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IBMPlexMono-bold.odttf" ContentType="application/vnd.openxmlformats-officedocument.obfuscatedFont"/>
  <Override PartName="/word/fonts/IBMPlexMono-regular.odttf" ContentType="application/vnd.openxmlformats-officedocument.obfuscatedFont"/>
  <Override PartName="/word/fonts/IBMPlexSans-bold.odttf" ContentType="application/vnd.openxmlformats-officedocument.obfuscatedFont"/>
  <Override PartName="/word/fonts/IBMPlexSans-regular.odttf" ContentType="application/vnd.openxmlformats-officedocument.obfuscatedFont"/>
  <Override PartName="/word/fonts/Sora-bold.odttf" ContentType="application/vnd.openxmlformats-officedocument.obfuscatedFont"/>
  <Override PartName="/word/fonts/Sora-regular.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pPr>
      <w:r>
        <w:drawing>
          <wp:anchor distT="0" distB="0" distL="0" distR="0" simplePos="0" relativeHeight="0" behindDoc="1" locked="0" layoutInCell="0" allowOverlap="1">
            <wp:simplePos x="0" y="0"/>
            <wp:positionH relativeFrom="page">
              <wp:posOffset>0</wp:posOffset>
            </wp:positionH>
            <wp:positionV relativeFrom="page">
              <wp:posOffset>0</wp:posOffset>
            </wp:positionV>
            <wp:extent cx="7772400" cy="10058400"/>
            <wp:effectExtent l="0" t="0" r="0" b="0"/>
            <wp:wrapNone/>
            <wp:docPr id="201" name="CoverBackground" descr="Dark cover background panel"/>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201" name="CoverBackground" descr="Dark cover background panel"/>
                    <pic:cNvPicPr/>
                  </pic:nvPicPr>
                  <pic:blipFill>
                    <a:blip r:embed="rId11"/>
                    <a:stretch>
                      <a:fillRect/>
                    </a:stretch>
                  </pic:blipFill>
                  <pic:spPr>
                    <a:xfrm>
                      <a:off x="0" y="0"/>
                      <a:ext cx="7772400" cy="10058400"/>
                    </a:xfrm>
                    <a:prstGeom prst="rect">
                      <a:avLst/>
                    </a:prstGeom>
                  </pic:spPr>
                </pic:pic>
              </a:graphicData>
            </a:graphic>
          </wp:anchor>
        </w:drawing>
      </w:r>
    </w:p>
    <w:tbl>
      <w:tblPr>
        <w:tblW w:w="10080" w:type="dxa"/>
        <w:tblBorders>
          <w:top w:val="none"/>
          <w:left w:val="none"/>
          <w:bottom w:val="none"/>
          <w:right w:val="none"/>
          <w:insideH w:val="none"/>
          <w:insideV w:val="none"/>
        </w:tblBorders>
        <w:tblLook w:firstColumn="1" w:firstRow="1" w:lastColumn="0" w:lastRow="0" w:noHBand="0" w:noVBand="1" w:val="04A0"/>
      </w:tblPr>
      <w:tblGrid>
        <w:gridCol w:w="620"/>
        <w:gridCol w:w="9460"/>
      </w:tblGrid>
      <w:tr>
        <w:tc>
          <w:tcPr>
            <w:tcW w:type="dxa" w:w="620"/>
            <w:tcBorders>
              <w:top w:val="single" w:sz="8" w:space="0" w:color="E9BD55"/>
              <w:left w:val="single" w:sz="8" w:space="0" w:color="E9BD55"/>
              <w:bottom w:val="single" w:sz="8" w:space="0" w:color="E9BD55"/>
              <w:right w:val="single" w:sz="8" w:space="0" w:color="E9BD55"/>
            </w:tcBorders>
            <w:shd w:val="clear" w:color="auto" w:fill="141C22"/>
            <w:tcMar>
              <w:top w:w="6" w:type="dxa"/>
              <w:left w:w="6" w:type="dxa"/>
              <w:bottom w:w="6" w:type="dxa"/>
              <w:right w:w="6" w:type="dxa"/>
            </w:tcMar>
            <w:vAlign w:val="center"/>
          </w:tcPr>
          <w:p>
            <w:pPr>
              <w:pStyle w:val="SigilTxt"/>
              <w:jc w:val="center"/>
            </w:pPr>
            <w:r>
              <w:rPr>
                <w:rFonts w:ascii="IBM Plex Mono" w:hAnsi="IBM Plex Mono" w:cs="IBM Plex Mono"/>
                <w:color w:val="5A6B75"/>
                <w:sz w:val="12"/>
              </w:rPr>
              <w:t>79</w:t>
            </w:r>
            <w:r>
              <w:rPr>
                <w:rFonts w:ascii="IBM Plex Mono" w:hAnsi="IBM Plex Mono" w:cs="IBM Plex Mono"/>
                <w:b/>
                <w:color w:val="FBE08F"/>
                <w:sz w:val="26"/>
              </w:rPr>
              <w:t xml:space="preserve"> Au</w:t>
            </w:r>
          </w:p>
        </w:tc>
        <w:tc>
          <w:tcPr>
            <w:tcW w:type="dxa" w:w="9460"/>
            <w:vAlign w:val="center"/>
          </w:tcPr>
          <w:p>
            <w:pPr>
              <w:pStyle w:val="WordMark"/>
            </w:pPr>
            <w:r>
              <w:rPr>
                <w:rFonts w:ascii="IBM Plex Mono" w:hAnsi="IBM Plex Mono" w:cs="IBM Plex Mono"/>
                <w:caps/>
                <w:color w:val="EAF0F2"/>
                <w:sz w:val="22"/>
              </w:rPr>
              <w:t>Cyber Alchemist</w:t>
            </w:r>
          </w:p>
        </w:tc>
      </w:tr>
    </w:tbl>
    <w:p>
      <w:pPr>
        <w:pStyle w:val="CoverKicker"/>
      </w:pPr>
      <w:r/>
      <w:r>
        <w:rPr>
          <w:rFonts w:ascii="IBM Plex Mono" w:hAnsi="IBM Plex Mono" w:cs="IBM Plex Mono"/>
          <w:color w:val="10A878"/>
          <w:sz w:val="18"/>
        </w:rPr>
        <w:t xml:space="preserve">// </w:t>
      </w:r>
      <w:r>
        <w:rPr>
          <w:rFonts w:ascii="IBM Plex Mono" w:hAnsi="IBM Plex Mono" w:cs="IBM Plex Mono"/>
          <w:caps/>
          <w:color w:val="21E0A0"/>
          <w:sz w:val="18"/>
        </w:rPr>
        <w:t>the framework</w:t>
      </w:r>
    </w:p>
    <w:p>
      <w:pPr>
        <w:pStyle w:val="CoverTitle"/>
      </w:pPr>
      <w:r>
        <w:t>SCOPE</w:t>
      </w:r>
    </w:p>
    <w:p>
      <w:pPr>
        <w:pStyle w:val="CoverDeck"/>
      </w:pPr>
      <w:r>
        <w:t>Strategic Cybersecurity Operations and Protection for Enterprises. Twelve control domains, 56 families, 1,176 controls.</w:t>
      </w:r>
    </w:p>
    <w:p>
      <w:pPr>
        <w:pStyle w:val="CoverAttrib"/>
      </w:pPr>
      <w:r>
        <w:t>Tim D. Tipton Jr.  ·  The Cyber Alchemist</w:t>
      </w:r>
    </w:p>
    <w:tbl>
      <w:tblPr>
        <w:tblW w:w="10080" w:type="dxa"/>
        <w:tblBorders>
          <w:top w:val="none"/>
          <w:left w:val="none"/>
          <w:bottom w:val="none"/>
          <w:right w:val="none"/>
          <w:insideH w:val="none"/>
          <w:insideV w:val="none"/>
        </w:tblBorders>
        <w:tblLook w:firstColumn="1" w:firstRow="1" w:lastColumn="0" w:lastRow="0" w:noHBand="0" w:noVBand="1" w:val="04A0"/>
        <w:tblCaption w:val="Classification scheme"/>
        <w:tblDescription w:val="The three classification tiers, lowest to highest sensitivity: Public, Internal, Confidential."/>
      </w:tblPr>
      <w:tblGrid>
        <w:gridCol w:w="3360"/>
        <w:gridCol w:w="3360"/>
        <w:gridCol w:w="3360"/>
      </w:tblGrid>
      <w:tr>
        <w:tc>
          <w:tcPr>
            <w:tcW w:type="dxa" w:w="3360"/>
            <w:tcBorders>
              <w:top w:val="single" w:sz="6" w:space="0" w:color="1E2A31"/>
              <w:left w:val="single" w:sz="6" w:space="0" w:color="1E2A31"/>
              <w:bottom w:val="single" w:sz="6" w:space="0" w:color="1E2A31"/>
              <w:right w:val="single" w:sz="6" w:space="0" w:color="1E2A31"/>
            </w:tcBorders>
            <w:shd w:val="clear" w:color="auto" w:fill="141C22"/>
            <w:tcMar>
              <w:top w:w="14" w:type="dxa"/>
              <w:left w:w="16" w:type="dxa"/>
              <w:bottom w:w="16" w:type="dxa"/>
              <w:right w:w="16" w:type="dxa"/>
            </w:tcMar>
          </w:tcPr>
          <w:p>
            <w:pPr>
              <w:pStyle w:val="TileIdx"/>
            </w:pPr>
            <w:r>
              <w:rPr>
                <w:rFonts w:ascii="IBM Plex Mono" w:hAnsi="IBM Plex Mono" w:cs="IBM Plex Mono"/>
                <w:color w:val="5A6B75"/>
                <w:sz w:val="15"/>
              </w:rPr>
              <w:t>82</w:t>
            </w:r>
          </w:p>
          <w:p>
            <w:pPr>
              <w:pStyle w:val="TileSym"/>
            </w:pPr>
            <w:r>
              <w:rPr>
                <w:rFonts w:ascii="Sora" w:hAnsi="Sora" w:cs="Sora"/>
                <w:b/>
                <w:color w:val="EAF0F2"/>
                <w:sz w:val="42"/>
              </w:rPr>
              <w:t>Pb</w:t>
            </w:r>
          </w:p>
          <w:p>
            <w:pPr>
              <w:pStyle w:val="TileName"/>
            </w:pPr>
            <w:r>
              <w:rPr>
                <w:rFonts w:ascii="IBM Plex Mono" w:hAnsi="IBM Plex Mono" w:cs="IBM Plex Mono"/>
                <w:caps/>
                <w:color w:val="8FA0AB"/>
                <w:sz w:val="15"/>
              </w:rPr>
              <w:t>Lead</w:t>
            </w:r>
          </w:p>
        </w:tc>
        <w:tc>
          <w:tcPr>
            <w:tcW w:type="dxa" w:w="3360"/>
            <w:tcBorders>
              <w:top w:val="single" w:sz="6" w:space="0" w:color="1E2A31"/>
              <w:left w:val="single" w:sz="6" w:space="0" w:color="1E2A31"/>
              <w:bottom w:val="single" w:sz="6" w:space="0" w:color="1E2A31"/>
              <w:right w:val="single" w:sz="6" w:space="0" w:color="1E2A31"/>
            </w:tcBorders>
            <w:shd w:val="clear" w:color="auto" w:fill="141C22"/>
            <w:tcMar>
              <w:top w:w="14" w:type="dxa"/>
              <w:left w:w="16" w:type="dxa"/>
              <w:bottom w:w="16" w:type="dxa"/>
              <w:right w:w="16" w:type="dxa"/>
            </w:tcMar>
          </w:tcPr>
          <w:p>
            <w:pPr>
              <w:pStyle w:val="TileIdx"/>
            </w:pPr>
            <w:r>
              <w:rPr>
                <w:rFonts w:ascii="IBM Plex Mono" w:hAnsi="IBM Plex Mono" w:cs="IBM Plex Mono"/>
                <w:color w:val="5A6B75"/>
                <w:sz w:val="15"/>
              </w:rPr>
              <w:t/>
            </w:r>
          </w:p>
          <w:p>
            <w:pPr>
              <w:pStyle w:val="TileSym"/>
            </w:pPr>
            <w:r>
              <w:rPr>
                <w:rFonts w:ascii="Sora" w:hAnsi="Sora" w:cs="Sora"/>
                <w:b/>
                <w:color w:val="EAF0F2"/>
                <w:sz w:val="42"/>
              </w:rPr>
              <w:t>→</w:t>
            </w:r>
          </w:p>
          <w:p>
            <w:pPr>
              <w:pStyle w:val="TileName"/>
            </w:pPr>
            <w:r>
              <w:rPr>
                <w:rFonts w:ascii="IBM Plex Mono" w:hAnsi="IBM Plex Mono" w:cs="IBM Plex Mono"/>
                <w:caps/>
                <w:color w:val="8FA0AB"/>
                <w:sz w:val="15"/>
              </w:rPr>
              <w:t/>
            </w:r>
          </w:p>
        </w:tc>
        <w:tc>
          <w:tcPr>
            <w:tcW w:type="dxa" w:w="3360"/>
            <w:tcBorders>
              <w:top w:val="single" w:sz="14" w:space="0" w:color="E9BD55"/>
              <w:left w:val="single" w:sz="14" w:space="0" w:color="E9BD55"/>
              <w:bottom w:val="single" w:sz="14" w:space="0" w:color="E9BD55"/>
              <w:right w:val="single" w:sz="14" w:space="0" w:color="E9BD55"/>
            </w:tcBorders>
            <w:shd w:val="clear" w:color="auto" w:fill="141C22"/>
            <w:tcMar>
              <w:top w:w="14" w:type="dxa"/>
              <w:left w:w="16" w:type="dxa"/>
              <w:bottom w:w="16" w:type="dxa"/>
              <w:right w:w="16" w:type="dxa"/>
            </w:tcMar>
          </w:tcPr>
          <w:p>
            <w:pPr>
              <w:pStyle w:val="TileIdxG"/>
            </w:pPr>
            <w:r>
              <w:rPr>
                <w:rFonts w:ascii="IBM Plex Mono" w:hAnsi="IBM Plex Mono" w:cs="IBM Plex Mono"/>
                <w:color w:val="E9BD55"/>
                <w:sz w:val="15"/>
              </w:rPr>
              <w:t>79</w:t>
            </w:r>
          </w:p>
          <w:p>
            <w:pPr>
              <w:pStyle w:val="TileSymG"/>
            </w:pPr>
            <w:r>
              <w:rPr>
                <w:rFonts w:ascii="Sora" w:hAnsi="Sora" w:cs="Sora"/>
                <w:b/>
                <w:color w:val="FBE08F"/>
                <w:sz w:val="42"/>
              </w:rPr>
              <w:t>Au</w:t>
            </w:r>
          </w:p>
          <w:p>
            <w:pPr>
              <w:pStyle w:val="TileNameG"/>
            </w:pPr>
            <w:r>
              <w:rPr>
                <w:rFonts w:ascii="IBM Plex Mono" w:hAnsi="IBM Plex Mono" w:cs="IBM Plex Mono"/>
                <w:caps/>
                <w:color w:val="E9BD55"/>
                <w:sz w:val="15"/>
              </w:rPr>
              <w:t>Gold</w:t>
            </w:r>
          </w:p>
        </w:tc>
      </w:tr>
    </w:tbl>
    <w:p>
      <w:pPr>
        <w:pStyle w:val="SchemeCap"/>
      </w:pPr>
      <w:r>
        <w:t>Raw risk, transmuted to ordered defense</w:t>
      </w:r>
    </w:p>
    <w:p>
      <w:pPr>
        <w:sectPr>
          <w:headerReference w:type="default" r:id="rId12"/>
          <w:footerReference w:type="default" r:id="rId13"/>
          <w:headerReference w:type="first" r:id="rId14"/>
          <w:footerReference w:type="first" r:id="rId15"/>
          <w:pgSz w:w="12240" w:h="15840"/>
          <w:pgMar w:top="1080" w:right="1080" w:bottom="1080" w:left="1080" w:header="720" w:footer="720" w:gutter="0"/>
          <w:cols w:space="720"/>
          <w:docGrid w:linePitch="360"/>
        </w:sectPr>
      </w:pPr>
    </w:p>
    <w:p>
      <w:pPr>
        <w:pStyle w:val="Kicker"/>
      </w:pPr>
      <w:r>
        <w:t>// document control</w:t>
      </w:r>
    </w:p>
    <w:tbl>
      <w:tblPr>
        <w:tblW w:type="auto" w:w="0"/>
        <w:tblLook w:firstColumn="1" w:firstRow="1" w:lastColumn="0" w:lastRow="0" w:noHBand="0" w:noVBand="1" w:val="04A0"/>
        <w:tblBorders>
          <w:top w:val="none"/>
          <w:left w:val="none"/>
          <w:bottom w:val="none"/>
          <w:right w:val="none"/>
          <w:insideH w:val="none"/>
          <w:insideV w:val="none"/>
        </w:tblBorders>
      </w:tblPr>
      <w:tblGrid>
        <w:gridCol w:w="4680"/>
        <w:gridCol w:w="4680"/>
      </w:tblGrid>
      <w:tr>
        <w:tc>
          <w:tcPr>
            <w:tcW w:type="dxa" w:w="4680"/>
          </w:tcPr>
          <w:p>
            <w:pPr>
              <w:pStyle w:val="HeadCellTxt"/>
            </w:pPr>
            <w:r>
              <w:t>Field</w:t>
            </w:r>
          </w:p>
        </w:tc>
        <w:tc>
          <w:tcPr>
            <w:tcW w:type="dxa" w:w="4680"/>
          </w:tcPr>
          <w:p>
            <w:pPr>
              <w:pStyle w:val="HeadCellTxt"/>
            </w:pPr>
            <w:r>
              <w:t>Entry</w:t>
            </w:r>
          </w:p>
        </w:tc>
      </w:tr>
      <w:tr>
        <w:tc>
          <w:tcPr>
            <w:tcW w:type="dxa" w:w="4680"/>
          </w:tcPr>
          <w:p>
            <w:pPr>
              <w:pStyle w:val="CellTxt"/>
            </w:pPr>
            <w:r>
              <w:t>Framework</w:t>
            </w:r>
          </w:p>
        </w:tc>
        <w:tc>
          <w:tcPr>
            <w:tcW w:type="dxa" w:w="4680"/>
          </w:tcPr>
          <w:p>
            <w:pPr>
              <w:pStyle w:val="CellTxt"/>
            </w:pPr>
            <w:r>
              <w:t>SCOPE, Strategic Cybersecurity Operations and Protection for Enterprises</w:t>
            </w:r>
          </w:p>
        </w:tc>
      </w:tr>
      <w:tr>
        <w:tc>
          <w:tcPr>
            <w:tcW w:type="dxa" w:w="4680"/>
          </w:tcPr>
          <w:p>
            <w:pPr>
              <w:pStyle w:val="CellTxt"/>
            </w:pPr>
            <w:r>
              <w:t>Document</w:t>
            </w:r>
          </w:p>
        </w:tc>
        <w:tc>
          <w:tcPr>
            <w:tcW w:type="dxa" w:w="4680"/>
          </w:tcPr>
          <w:p>
            <w:pPr>
              <w:pStyle w:val="CellTxt"/>
            </w:pPr>
            <w:r>
              <w:t>The Complete Catalog</w:t>
            </w:r>
          </w:p>
        </w:tc>
      </w:tr>
      <w:tr>
        <w:tc>
          <w:tcPr>
            <w:tcW w:type="dxa" w:w="4680"/>
          </w:tcPr>
          <w:p>
            <w:pPr>
              <w:pStyle w:val="CellTxt"/>
            </w:pPr>
            <w:r>
              <w:t>Author</w:t>
            </w:r>
          </w:p>
        </w:tc>
        <w:tc>
          <w:tcPr>
            <w:tcW w:type="dxa" w:w="4680"/>
          </w:tcPr>
          <w:p>
            <w:pPr>
              <w:pStyle w:val="CellTxt"/>
            </w:pPr>
            <w:r>
              <w:t>Tim D. Tipton Jr.</w:t>
            </w:r>
          </w:p>
        </w:tc>
      </w:tr>
      <w:tr>
        <w:tc>
          <w:tcPr>
            <w:tcW w:type="dxa" w:w="4680"/>
          </w:tcPr>
          <w:p>
            <w:pPr>
              <w:pStyle w:val="CellTxt"/>
            </w:pPr>
            <w:r>
              <w:t>Version</w:t>
            </w:r>
          </w:p>
        </w:tc>
        <w:tc>
          <w:tcPr>
            <w:tcW w:type="dxa" w:w="4680"/>
          </w:tcPr>
          <w:p>
            <w:pPr>
              <w:pStyle w:val="CellTxt"/>
            </w:pPr>
            <w:r>
              <w:t>1.0</w:t>
            </w:r>
          </w:p>
        </w:tc>
      </w:tr>
      <w:tr>
        <w:tc>
          <w:tcPr>
            <w:tcW w:type="dxa" w:w="4680"/>
          </w:tcPr>
          <w:p>
            <w:pPr>
              <w:pStyle w:val="CellTxt"/>
            </w:pPr>
            <w:r>
              <w:t>Date</w:t>
            </w:r>
          </w:p>
        </w:tc>
        <w:tc>
          <w:tcPr>
            <w:tcW w:type="dxa" w:w="4680"/>
          </w:tcPr>
          <w:p>
            <w:pPr>
              <w:pStyle w:val="CellTxt"/>
            </w:pPr>
            <w:r>
              <w:t>2026-07-22</w:t>
            </w:r>
          </w:p>
        </w:tc>
      </w:tr>
      <w:tr>
        <w:tc>
          <w:tcPr>
            <w:tcW w:type="dxa" w:w="4680"/>
          </w:tcPr>
          <w:p>
            <w:pPr>
              <w:pStyle w:val="CellTxt"/>
            </w:pPr>
            <w:r>
              <w:t>License</w:t>
            </w:r>
          </w:p>
        </w:tc>
        <w:tc>
          <w:tcPr>
            <w:tcW w:type="dxa" w:w="4680"/>
          </w:tcPr>
          <w:p>
            <w:pPr>
              <w:pStyle w:val="CellTxt"/>
            </w:pPr>
            <w:r>
              <w:t>CC BY 4.0</w:t>
            </w:r>
          </w:p>
        </w:tc>
      </w:tr>
      <w:tr>
        <w:tc>
          <w:tcPr>
            <w:tcW w:type="dxa" w:w="4680"/>
          </w:tcPr>
          <w:p>
            <w:pPr>
              <w:pStyle w:val="CellTxt"/>
            </w:pPr>
            <w:r>
              <w:t>Trademark</w:t>
            </w:r>
          </w:p>
        </w:tc>
        <w:tc>
          <w:tcPr>
            <w:tcW w:type="dxa" w:w="4680"/>
          </w:tcPr>
          <w:p>
            <w:pPr>
              <w:pStyle w:val="CellTxt"/>
            </w:pPr>
            <w:r>
              <w:t>SCOPE is a trademark of Tim D. Tipton Jr.</w:t>
            </w:r>
          </w:p>
        </w:tc>
      </w:tr>
      <w:tr>
        <w:tc>
          <w:tcPr>
            <w:tcW w:type="dxa" w:w="4680"/>
          </w:tcPr>
          <w:p>
            <w:pPr>
              <w:pStyle w:val="CellTxt"/>
            </w:pPr>
            <w:r>
              <w:t>Canonical source</w:t>
            </w:r>
          </w:p>
        </w:tc>
        <w:tc>
          <w:tcPr>
            <w:tcW w:type="dxa" w:w="4680"/>
          </w:tcPr>
          <w:p>
            <w:pPr>
              <w:pStyle w:val="CellTxt"/>
            </w:pPr>
            <w:r>
              <w:t>timtiptonjr.com/scope-hub</w:t>
            </w:r>
          </w:p>
        </w:tc>
      </w:tr>
    </w:tbl>
    <w:p>
      <w:pPr>
        <w:pStyle w:val="Kicker"/>
      </w:pPr>
      <w:r>
        <w:t>// the framework</w:t>
      </w:r>
    </w:p>
    <w:p>
      <w:pPr>
        <w:pStyle w:val="Heading1"/>
      </w:pPr>
      <w:r>
        <w:t>The Complete Catalog</w:t>
      </w:r>
    </w:p>
    <w:p>
      <w:pPr/>
      <w:r>
        <w:t>This volume compiles the full SCOPE control catalog: twelve control domains, 56 control families, and 1,176 individual controls, presented in one reference. Each domain is also available as a standalone document, and the companion documents for roles, decision rights, and metrics accompany this catalog.</w:t>
      </w:r>
    </w:p>
    <w:p>
      <w:pPr>
        <w:pStyle w:val="Kicker"/>
      </w:pPr>
      <w:r>
        <w:t>// the domains</w:t>
      </w:r>
    </w:p>
    <w:p>
      <w:pPr>
        <w:pStyle w:val="Heading1"/>
      </w:pPr>
      <w:r>
        <w:t>Domains at a Glance</w:t>
      </w:r>
    </w:p>
    <w:tbl>
      <w:tblPr>
        <w:tblW w:type="auto" w:w="0"/>
        <w:tblLook w:firstColumn="1" w:firstRow="1" w:lastColumn="0" w:lastRow="0" w:noHBand="0" w:noVBand="1" w:val="04A0"/>
        <w:tblBorders>
          <w:top w:val="none"/>
          <w:left w:val="none"/>
          <w:bottom w:val="none"/>
          <w:right w:val="none"/>
          <w:insideH w:val="none"/>
          <w:insideV w:val="none"/>
        </w:tblBorders>
      </w:tblPr>
      <w:tblGrid>
        <w:gridCol w:w="3120"/>
        <w:gridCol w:w="3120"/>
        <w:gridCol w:w="3120"/>
      </w:tblGrid>
      <w:tr>
        <w:tc>
          <w:tcPr>
            <w:tcW w:type="dxa" w:w="3120"/>
          </w:tcPr>
          <w:p>
            <w:pPr>
              <w:pStyle w:val="HeadCellTxt"/>
            </w:pPr>
            <w:r>
              <w:t>Control Domain</w:t>
            </w:r>
          </w:p>
        </w:tc>
        <w:tc>
          <w:tcPr>
            <w:tcW w:type="dxa" w:w="3120"/>
          </w:tcPr>
          <w:p>
            <w:pPr>
              <w:pStyle w:val="HeadCellTxt"/>
            </w:pPr>
            <w:r>
              <w:t>Families</w:t>
            </w:r>
          </w:p>
        </w:tc>
        <w:tc>
          <w:tcPr>
            <w:tcW w:type="dxa" w:w="3120"/>
          </w:tcPr>
          <w:p>
            <w:pPr>
              <w:pStyle w:val="HeadCellTxt"/>
            </w:pPr>
            <w:r>
              <w:t>Controls</w:t>
            </w:r>
          </w:p>
        </w:tc>
      </w:tr>
      <w:tr>
        <w:tc>
          <w:tcPr>
            <w:tcW w:type="dxa" w:w="3120"/>
          </w:tcPr>
          <w:p>
            <w:pPr>
              <w:pStyle w:val="CellTxt"/>
            </w:pPr>
            <w:r>
              <w:t>Governance &amp; Risk Management</w:t>
            </w:r>
          </w:p>
        </w:tc>
        <w:tc>
          <w:tcPr>
            <w:tcW w:type="dxa" w:w="3120"/>
          </w:tcPr>
          <w:p>
            <w:pPr>
              <w:pStyle w:val="CellTxt"/>
            </w:pPr>
            <w:r>
              <w:t>GRC, ERM, TPR, SPS, BCM, CAT</w:t>
            </w:r>
          </w:p>
        </w:tc>
        <w:tc>
          <w:tcPr>
            <w:tcW w:type="dxa" w:w="3120"/>
          </w:tcPr>
          <w:p>
            <w:pPr>
              <w:pStyle w:val="CellTxt"/>
              <w:jc w:val="right"/>
            </w:pPr>
            <w:r>
              <w:t>120</w:t>
            </w:r>
          </w:p>
        </w:tc>
      </w:tr>
      <w:tr>
        <w:tc>
          <w:tcPr>
            <w:tcW w:type="dxa" w:w="3120"/>
          </w:tcPr>
          <w:p>
            <w:pPr>
              <w:pStyle w:val="CellTxt"/>
            </w:pPr>
            <w:r>
              <w:t>Identity &amp; Access Management</w:t>
            </w:r>
          </w:p>
        </w:tc>
        <w:tc>
          <w:tcPr>
            <w:tcW w:type="dxa" w:w="3120"/>
          </w:tcPr>
          <w:p>
            <w:pPr>
              <w:pStyle w:val="CellTxt"/>
            </w:pPr>
            <w:r>
              <w:t>ACN, MFA, SSO, PAM, CSM</w:t>
            </w:r>
          </w:p>
        </w:tc>
        <w:tc>
          <w:tcPr>
            <w:tcW w:type="dxa" w:w="3120"/>
          </w:tcPr>
          <w:p>
            <w:pPr>
              <w:pStyle w:val="CellTxt"/>
              <w:jc w:val="right"/>
            </w:pPr>
            <w:r>
              <w:t>104</w:t>
            </w:r>
          </w:p>
        </w:tc>
      </w:tr>
      <w:tr>
        <w:tc>
          <w:tcPr>
            <w:tcW w:type="dxa" w:w="3120"/>
          </w:tcPr>
          <w:p>
            <w:pPr>
              <w:pStyle w:val="CellTxt"/>
            </w:pPr>
            <w:r>
              <w:t>Network &amp; Security Architecture</w:t>
            </w:r>
          </w:p>
        </w:tc>
        <w:tc>
          <w:tcPr>
            <w:tcW w:type="dxa" w:w="3120"/>
          </w:tcPr>
          <w:p>
            <w:pPr>
              <w:pStyle w:val="CellTxt"/>
            </w:pPr>
            <w:r>
              <w:t>ZTA, MSN, IPS, SDN, CHE</w:t>
            </w:r>
          </w:p>
        </w:tc>
        <w:tc>
          <w:tcPr>
            <w:tcW w:type="dxa" w:w="3120"/>
          </w:tcPr>
          <w:p>
            <w:pPr>
              <w:pStyle w:val="CellTxt"/>
              <w:jc w:val="right"/>
            </w:pPr>
            <w:r>
              <w:t>109</w:t>
            </w:r>
          </w:p>
        </w:tc>
      </w:tr>
      <w:tr>
        <w:tc>
          <w:tcPr>
            <w:tcW w:type="dxa" w:w="3120"/>
          </w:tcPr>
          <w:p>
            <w:pPr>
              <w:pStyle w:val="CellTxt"/>
            </w:pPr>
            <w:r>
              <w:t>Application Security</w:t>
            </w:r>
          </w:p>
        </w:tc>
        <w:tc>
          <w:tcPr>
            <w:tcW w:type="dxa" w:w="3120"/>
          </w:tcPr>
          <w:p>
            <w:pPr>
              <w:pStyle w:val="CellTxt"/>
            </w:pPr>
            <w:r>
              <w:t>SSD, API, SBM, VPM, EKM</w:t>
            </w:r>
          </w:p>
        </w:tc>
        <w:tc>
          <w:tcPr>
            <w:tcW w:type="dxa" w:w="3120"/>
          </w:tcPr>
          <w:p>
            <w:pPr>
              <w:pStyle w:val="CellTxt"/>
              <w:jc w:val="right"/>
            </w:pPr>
            <w:r>
              <w:t>112</w:t>
            </w:r>
          </w:p>
        </w:tc>
      </w:tr>
      <w:tr>
        <w:tc>
          <w:tcPr>
            <w:tcW w:type="dxa" w:w="3120"/>
          </w:tcPr>
          <w:p>
            <w:pPr>
              <w:pStyle w:val="CellTxt"/>
            </w:pPr>
            <w:r>
              <w:t>Data Governance &amp; Privacy</w:t>
            </w:r>
          </w:p>
        </w:tc>
        <w:tc>
          <w:tcPr>
            <w:tcW w:type="dxa" w:w="3120"/>
          </w:tcPr>
          <w:p>
            <w:pPr>
              <w:pStyle w:val="CellTxt"/>
            </w:pPr>
            <w:r>
              <w:t>DCL, DLM, DRS, UDR, DLP</w:t>
            </w:r>
          </w:p>
        </w:tc>
        <w:tc>
          <w:tcPr>
            <w:tcW w:type="dxa" w:w="3120"/>
          </w:tcPr>
          <w:p>
            <w:pPr>
              <w:pStyle w:val="CellTxt"/>
              <w:jc w:val="right"/>
            </w:pPr>
            <w:r>
              <w:t>107</w:t>
            </w:r>
          </w:p>
        </w:tc>
      </w:tr>
      <w:tr>
        <w:tc>
          <w:tcPr>
            <w:tcW w:type="dxa" w:w="3120"/>
          </w:tcPr>
          <w:p>
            <w:pPr>
              <w:pStyle w:val="CellTxt"/>
            </w:pPr>
            <w:r>
              <w:t>Asset &amp; Configuration Management</w:t>
            </w:r>
          </w:p>
        </w:tc>
        <w:tc>
          <w:tcPr>
            <w:tcW w:type="dxa" w:w="3120"/>
          </w:tcPr>
          <w:p>
            <w:pPr>
              <w:pStyle w:val="CellTxt"/>
            </w:pPr>
            <w:r>
              <w:t>HSA, BSC, CCM, MRM</w:t>
            </w:r>
          </w:p>
        </w:tc>
        <w:tc>
          <w:tcPr>
            <w:tcW w:type="dxa" w:w="3120"/>
          </w:tcPr>
          <w:p>
            <w:pPr>
              <w:pStyle w:val="CellTxt"/>
              <w:jc w:val="right"/>
            </w:pPr>
            <w:r>
              <w:t>86</w:t>
            </w:r>
          </w:p>
        </w:tc>
      </w:tr>
      <w:tr>
        <w:tc>
          <w:tcPr>
            <w:tcW w:type="dxa" w:w="3120"/>
          </w:tcPr>
          <w:p>
            <w:pPr>
              <w:pStyle w:val="CellTxt"/>
            </w:pPr>
            <w:r>
              <w:t>Threat Management &amp; Security Operations</w:t>
            </w:r>
          </w:p>
        </w:tc>
        <w:tc>
          <w:tcPr>
            <w:tcW w:type="dxa" w:w="3120"/>
          </w:tcPr>
          <w:p>
            <w:pPr>
              <w:pStyle w:val="CellTxt"/>
            </w:pPr>
            <w:r>
              <w:t>IDR, TIH, SMS, XDR, MDF, RBP</w:t>
            </w:r>
          </w:p>
        </w:tc>
        <w:tc>
          <w:tcPr>
            <w:tcW w:type="dxa" w:w="3120"/>
          </w:tcPr>
          <w:p>
            <w:pPr>
              <w:pStyle w:val="CellTxt"/>
              <w:jc w:val="right"/>
            </w:pPr>
            <w:r>
              <w:t>136</w:t>
            </w:r>
          </w:p>
        </w:tc>
      </w:tr>
      <w:tr>
        <w:tc>
          <w:tcPr>
            <w:tcW w:type="dxa" w:w="3120"/>
          </w:tcPr>
          <w:p>
            <w:pPr>
              <w:pStyle w:val="CellTxt"/>
            </w:pPr>
            <w:r>
              <w:t>Cloud Security</w:t>
            </w:r>
          </w:p>
        </w:tc>
        <w:tc>
          <w:tcPr>
            <w:tcW w:type="dxa" w:w="3120"/>
          </w:tcPr>
          <w:p>
            <w:pPr>
              <w:pStyle w:val="CellTxt"/>
            </w:pPr>
            <w:r>
              <w:t>CSP</w:t>
            </w:r>
          </w:p>
        </w:tc>
        <w:tc>
          <w:tcPr>
            <w:tcW w:type="dxa" w:w="3120"/>
          </w:tcPr>
          <w:p>
            <w:pPr>
              <w:pStyle w:val="CellTxt"/>
              <w:jc w:val="right"/>
            </w:pPr>
            <w:r>
              <w:t>22</w:t>
            </w:r>
          </w:p>
        </w:tc>
      </w:tr>
      <w:tr>
        <w:tc>
          <w:tcPr>
            <w:tcW w:type="dxa" w:w="3120"/>
          </w:tcPr>
          <w:p>
            <w:pPr>
              <w:pStyle w:val="CellTxt"/>
            </w:pPr>
            <w:r>
              <w:t>Cyber-Physical &amp; Distributed Systems Security</w:t>
            </w:r>
          </w:p>
        </w:tc>
        <w:tc>
          <w:tcPr>
            <w:tcW w:type="dxa" w:w="3120"/>
          </w:tcPr>
          <w:p>
            <w:pPr>
              <w:pStyle w:val="CellTxt"/>
            </w:pPr>
            <w:r>
              <w:t>IOT, BCS, SCI</w:t>
            </w:r>
          </w:p>
        </w:tc>
        <w:tc>
          <w:tcPr>
            <w:tcW w:type="dxa" w:w="3120"/>
          </w:tcPr>
          <w:p>
            <w:pPr>
              <w:pStyle w:val="CellTxt"/>
              <w:jc w:val="right"/>
            </w:pPr>
            <w:r>
              <w:t>66</w:t>
            </w:r>
          </w:p>
        </w:tc>
      </w:tr>
      <w:tr>
        <w:tc>
          <w:tcPr>
            <w:tcW w:type="dxa" w:w="3120"/>
          </w:tcPr>
          <w:p>
            <w:pPr>
              <w:pStyle w:val="CellTxt"/>
            </w:pPr>
            <w:r>
              <w:t>Physical &amp; Environmental Security</w:t>
            </w:r>
          </w:p>
        </w:tc>
        <w:tc>
          <w:tcPr>
            <w:tcW w:type="dxa" w:w="3120"/>
          </w:tcPr>
          <w:p>
            <w:pPr>
              <w:pStyle w:val="CellTxt"/>
            </w:pPr>
            <w:r>
              <w:t>FAC, VEL, EPC, DDD, VID</w:t>
            </w:r>
          </w:p>
        </w:tc>
        <w:tc>
          <w:tcPr>
            <w:tcW w:type="dxa" w:w="3120"/>
          </w:tcPr>
          <w:p>
            <w:pPr>
              <w:pStyle w:val="CellTxt"/>
              <w:jc w:val="right"/>
            </w:pPr>
            <w:r>
              <w:t>110</w:t>
            </w:r>
          </w:p>
        </w:tc>
      </w:tr>
      <w:tr>
        <w:tc>
          <w:tcPr>
            <w:tcW w:type="dxa" w:w="3120"/>
          </w:tcPr>
          <w:p>
            <w:pPr>
              <w:pStyle w:val="CellTxt"/>
            </w:pPr>
            <w:r>
              <w:t>AI Security</w:t>
            </w:r>
          </w:p>
        </w:tc>
        <w:tc>
          <w:tcPr>
            <w:tcW w:type="dxa" w:w="3120"/>
          </w:tcPr>
          <w:p>
            <w:pPr>
              <w:pStyle w:val="CellTxt"/>
            </w:pPr>
            <w:r>
              <w:t>AIG, AIR, AIP, AIS, AIT, GAI</w:t>
            </w:r>
          </w:p>
        </w:tc>
        <w:tc>
          <w:tcPr>
            <w:tcW w:type="dxa" w:w="3120"/>
          </w:tcPr>
          <w:p>
            <w:pPr>
              <w:pStyle w:val="CellTxt"/>
              <w:jc w:val="right"/>
            </w:pPr>
            <w:r>
              <w:t>112</w:t>
            </w:r>
          </w:p>
        </w:tc>
      </w:tr>
      <w:tr>
        <w:tc>
          <w:tcPr>
            <w:tcW w:type="dxa" w:w="3120"/>
          </w:tcPr>
          <w:p>
            <w:pPr>
              <w:pStyle w:val="CellTxt"/>
            </w:pPr>
            <w:r>
              <w:t>Quantum Readiness</w:t>
            </w:r>
          </w:p>
        </w:tc>
        <w:tc>
          <w:tcPr>
            <w:tcW w:type="dxa" w:w="3120"/>
          </w:tcPr>
          <w:p>
            <w:pPr>
              <w:pStyle w:val="CellTxt"/>
            </w:pPr>
            <w:r>
              <w:t>QRG, QCI, QRA, QCM, QSA</w:t>
            </w:r>
          </w:p>
        </w:tc>
        <w:tc>
          <w:tcPr>
            <w:tcW w:type="dxa" w:w="3120"/>
          </w:tcPr>
          <w:p>
            <w:pPr>
              <w:pStyle w:val="CellTxt"/>
              <w:jc w:val="right"/>
            </w:pPr>
            <w:r>
              <w:t>92</w:t>
            </w:r>
          </w:p>
        </w:tc>
      </w:tr>
    </w:tbl>
    <w:p>
      <w:pPr>
        <w:pStyle w:val="Kicker"/>
      </w:pPr>
      <w:r>
        <w:t>// control domain</w:t>
      </w:r>
    </w:p>
    <w:p>
      <w:pPr>
        <w:pStyle w:val="Heading1"/>
      </w:pPr>
      <w:r>
        <w:t>Governance &amp; Risk Management</w:t>
      </w:r>
    </w:p>
    <w:p>
      <w:pPr/>
      <w:r>
        <w:t>The Governance &amp; Risk Management domain establishes the leadership structures, accountability mechanisms, and risk-based decision-making processes that direct an organization's security program and align it with business objectives. This domain governs how security governance is established and overseen, how enterprise and third-party risks are identified, assessed, and treated, how policies and standards are developed and maintained, how the organization prepares to sustain operations through disruption, and how a culture of security awareness is built across the workforce. By institutionalizing clear authority, structured risk management, and continuous oversight, the organization reduces ambiguity in decision-making, strengthens resilience against operational and strategic risks, and ensures that security investments remain defensible, measurable, and aligned with regulatory and contractual obligations.</w:t>
      </w:r>
    </w:p>
    <w:p>
      <w:pPr>
        <w:pStyle w:val="Kicker"/>
      </w:pPr>
      <w:r>
        <w:t>// control family</w:t>
      </w:r>
    </w:p>
    <w:p>
      <w:pPr>
        <w:pStyle w:val="Heading2"/>
      </w:pPr>
      <w:r>
        <w:t>Security Governance and Oversight (GRC)</w:t>
      </w:r>
    </w:p>
    <w:p>
      <w:pPr/>
      <w:r>
        <w:t>Security Governance and Oversight (GRC) establishes the foundational structures through which an organization directs, oversees, and holds itself accountable for security and risk management. This control family defines the governance framework, leadership roles and decision-making authorities, policy and standardization governance, exception handling, security culture, and third-party governance integration required to ensure that security decisions are made deliberately, at the right level, and in alignment with business objectives and regulatory obligations.</w:t>
      </w:r>
    </w:p>
    <w:p>
      <w:pPr>
        <w:keepNext/>
        <w:spacing w:before="180"/>
      </w:pPr>
      <w:r>
        <w:rPr>
          <w:rFonts w:ascii="IBM Plex Mono" w:hAnsi="IBM Plex Mono" w:cs="IBM Plex Mono"/>
          <w:b/>
          <w:color w:val="0E8E66"/>
          <w:sz w:val="19"/>
        </w:rPr>
        <w:t>GRC-01</w:t>
      </w:r>
      <w:r>
        <w:rPr>
          <w:rFonts w:ascii="IBM Plex Sans" w:hAnsi="IBM Plex Sans" w:cs="IBM Plex Sans"/>
          <w:b/>
          <w:color w:val="0B0E11"/>
          <w:sz w:val="21"/>
        </w:rPr>
        <w:t xml:space="preserve">   Governance Framework Establishment</w:t>
      </w:r>
    </w:p>
    <w:p>
      <w:pPr/>
      <w:r>
        <w:t>The organization shall establish a governance framework that defines the roles, responsibilities, and decision-making authorities for security and risk management. The framework shall be documented, reviewed, and approved by senior leadership to ensure alignment with business objectives and regulatory requirements.</w:t>
      </w:r>
    </w:p>
    <w:p>
      <w:pPr>
        <w:keepNext/>
        <w:spacing w:before="180"/>
      </w:pPr>
      <w:r>
        <w:rPr>
          <w:rFonts w:ascii="IBM Plex Mono" w:hAnsi="IBM Plex Mono" w:cs="IBM Plex Mono"/>
          <w:b/>
          <w:color w:val="0E8E66"/>
          <w:sz w:val="19"/>
        </w:rPr>
        <w:t>GRC-02</w:t>
      </w:r>
      <w:r>
        <w:rPr>
          <w:rFonts w:ascii="IBM Plex Sans" w:hAnsi="IBM Plex Sans" w:cs="IBM Plex Sans"/>
          <w:b/>
          <w:color w:val="0B0E11"/>
          <w:sz w:val="21"/>
        </w:rPr>
        <w:t xml:space="preserve">   Security Governance Oversight</w:t>
      </w:r>
    </w:p>
    <w:p>
      <w:pPr/>
      <w:r>
        <w:t>The organization shall designate a senior executive or governing body responsible for overseeing the implementation of security and risk management practices, ensuring alignment with enterprise strategy and regulatory obligations.</w:t>
      </w:r>
    </w:p>
    <w:p>
      <w:pPr>
        <w:keepNext/>
        <w:spacing w:before="180"/>
      </w:pPr>
      <w:r>
        <w:rPr>
          <w:rFonts w:ascii="IBM Plex Mono" w:hAnsi="IBM Plex Mono" w:cs="IBM Plex Mono"/>
          <w:b/>
          <w:color w:val="0E8E66"/>
          <w:sz w:val="19"/>
        </w:rPr>
        <w:t>GRC-03</w:t>
      </w:r>
      <w:r>
        <w:rPr>
          <w:rFonts w:ascii="IBM Plex Sans" w:hAnsi="IBM Plex Sans" w:cs="IBM Plex Sans"/>
          <w:b/>
          <w:color w:val="0B0E11"/>
          <w:sz w:val="21"/>
        </w:rPr>
        <w:t xml:space="preserve">   Security and Risk Management Roles and Responsibilities</w:t>
      </w:r>
    </w:p>
    <w:p>
      <w:pPr/>
      <w:r>
        <w:t>The organization shall define, document, and communicate security and risk management roles and responsibilities for all personnel. This includes executive leadership, security officers, risk managers, compliance officers, and key stakeholders.</w:t>
      </w:r>
    </w:p>
    <w:p>
      <w:pPr>
        <w:keepNext/>
        <w:spacing w:before="180"/>
      </w:pPr>
      <w:r>
        <w:rPr>
          <w:rFonts w:ascii="IBM Plex Mono" w:hAnsi="IBM Plex Mono" w:cs="IBM Plex Mono"/>
          <w:b/>
          <w:color w:val="0E8E66"/>
          <w:sz w:val="19"/>
        </w:rPr>
        <w:t>GRC-04</w:t>
      </w:r>
      <w:r>
        <w:rPr>
          <w:rFonts w:ascii="IBM Plex Sans" w:hAnsi="IBM Plex Sans" w:cs="IBM Plex Sans"/>
          <w:b/>
          <w:color w:val="0B0E11"/>
          <w:sz w:val="21"/>
        </w:rPr>
        <w:t xml:space="preserve">   Security and Compliance Governance Committee</w:t>
      </w:r>
    </w:p>
    <w:p>
      <w:pPr/>
      <w:r>
        <w:t>The organization shall establish a Security and Compliance Governance Committee that meets periodically to review security risks, compliance status, and overall governance effectiveness. The committee shall include representatives from key business units and risk functions.</w:t>
      </w:r>
    </w:p>
    <w:p>
      <w:pPr>
        <w:keepNext/>
        <w:spacing w:before="180"/>
      </w:pPr>
      <w:r>
        <w:rPr>
          <w:rFonts w:ascii="IBM Plex Mono" w:hAnsi="IBM Plex Mono" w:cs="IBM Plex Mono"/>
          <w:b/>
          <w:color w:val="0E8E66"/>
          <w:sz w:val="19"/>
        </w:rPr>
        <w:t>GRC-05</w:t>
      </w:r>
      <w:r>
        <w:rPr>
          <w:rFonts w:ascii="IBM Plex Sans" w:hAnsi="IBM Plex Sans" w:cs="IBM Plex Sans"/>
          <w:b/>
          <w:color w:val="0B0E11"/>
          <w:sz w:val="21"/>
        </w:rPr>
        <w:t xml:space="preserve">   Security and Compliance Risk Integration</w:t>
      </w:r>
    </w:p>
    <w:p>
      <w:pPr/>
      <w:r>
        <w:t>The organization shall integrate security and compliance considerations into business strategy, enterprise risk management (ERM), and corporate governance structures to ensure a holistic approach to risk mitigation.</w:t>
      </w:r>
    </w:p>
    <w:p>
      <w:pPr>
        <w:keepNext/>
        <w:spacing w:before="180"/>
      </w:pPr>
      <w:r>
        <w:rPr>
          <w:rFonts w:ascii="IBM Plex Mono" w:hAnsi="IBM Plex Mono" w:cs="IBM Plex Mono"/>
          <w:b/>
          <w:color w:val="0E8E66"/>
          <w:sz w:val="19"/>
        </w:rPr>
        <w:t>GRC-06</w:t>
      </w:r>
      <w:r>
        <w:rPr>
          <w:rFonts w:ascii="IBM Plex Sans" w:hAnsi="IBM Plex Sans" w:cs="IBM Plex Sans"/>
          <w:b/>
          <w:color w:val="0B0E11"/>
          <w:sz w:val="21"/>
        </w:rPr>
        <w:t xml:space="preserve">   Compliance Program Implementation</w:t>
      </w:r>
    </w:p>
    <w:p>
      <w:pPr/>
      <w:r>
        <w:t>The organization shall develop and implement a compliance program that ensures adherence to applicable legal, regulatory, and industry requirements. The program shall include monitoring, reporting, and remediation mechanisms for compliance violations.</w:t>
      </w:r>
    </w:p>
    <w:p>
      <w:pPr>
        <w:keepNext/>
        <w:spacing w:before="180"/>
      </w:pPr>
      <w:r>
        <w:rPr>
          <w:rFonts w:ascii="IBM Plex Mono" w:hAnsi="IBM Plex Mono" w:cs="IBM Plex Mono"/>
          <w:b/>
          <w:color w:val="0E8E66"/>
          <w:sz w:val="19"/>
        </w:rPr>
        <w:t>GRC-07</w:t>
      </w:r>
      <w:r>
        <w:rPr>
          <w:rFonts w:ascii="IBM Plex Sans" w:hAnsi="IBM Plex Sans" w:cs="IBM Plex Sans"/>
          <w:b/>
          <w:color w:val="0B0E11"/>
          <w:sz w:val="21"/>
        </w:rPr>
        <w:t xml:space="preserve">   Regulatory and Legal Obligations Management</w:t>
      </w:r>
    </w:p>
    <w:p>
      <w:pPr/>
      <w:r>
        <w:t>The organization shall maintain a process for identifying, assessing, and addressing legal, regulatory, and contractual obligations related to security and privacy. Compliance shall be continuously monitored and updated as regulatory landscapes evolve.</w:t>
      </w:r>
    </w:p>
    <w:p>
      <w:pPr>
        <w:keepNext/>
        <w:spacing w:before="180"/>
      </w:pPr>
      <w:r>
        <w:rPr>
          <w:rFonts w:ascii="IBM Plex Mono" w:hAnsi="IBM Plex Mono" w:cs="IBM Plex Mono"/>
          <w:b/>
          <w:color w:val="0E8E66"/>
          <w:sz w:val="19"/>
        </w:rPr>
        <w:t>GRC-08</w:t>
      </w:r>
      <w:r>
        <w:rPr>
          <w:rFonts w:ascii="IBM Plex Sans" w:hAnsi="IBM Plex Sans" w:cs="IBM Plex Sans"/>
          <w:b/>
          <w:color w:val="0B0E11"/>
          <w:sz w:val="21"/>
        </w:rPr>
        <w:t xml:space="preserve">   Risk-Based Decision-Making Framework</w:t>
      </w:r>
    </w:p>
    <w:p>
      <w:pPr/>
      <w:r>
        <w:t>The organization shall implement a risk-based decision-making framework that aligns security investment and operational decisions with business risk tolerance, legal requirements, and compliance obligations.</w:t>
      </w:r>
    </w:p>
    <w:p>
      <w:pPr>
        <w:keepNext/>
        <w:spacing w:before="180"/>
      </w:pPr>
      <w:r>
        <w:rPr>
          <w:rFonts w:ascii="IBM Plex Mono" w:hAnsi="IBM Plex Mono" w:cs="IBM Plex Mono"/>
          <w:b/>
          <w:color w:val="0E8E66"/>
          <w:sz w:val="19"/>
        </w:rPr>
        <w:t>GRC-09</w:t>
      </w:r>
      <w:r>
        <w:rPr>
          <w:rFonts w:ascii="IBM Plex Sans" w:hAnsi="IBM Plex Sans" w:cs="IBM Plex Sans"/>
          <w:b/>
          <w:color w:val="0B0E11"/>
          <w:sz w:val="21"/>
        </w:rPr>
        <w:t xml:space="preserve">   Risk Governance Accountability</w:t>
      </w:r>
    </w:p>
    <w:p>
      <w:pPr/>
      <w:r>
        <w:t>The organization shall establish accountability structures for managing security risks, including documented risk ownership, escalation pathways, and resolution mechanisms.</w:t>
      </w:r>
    </w:p>
    <w:p>
      <w:pPr>
        <w:keepNext/>
        <w:spacing w:before="180"/>
      </w:pPr>
      <w:r>
        <w:rPr>
          <w:rFonts w:ascii="IBM Plex Mono" w:hAnsi="IBM Plex Mono" w:cs="IBM Plex Mono"/>
          <w:b/>
          <w:color w:val="0E8E66"/>
          <w:sz w:val="19"/>
        </w:rPr>
        <w:t>GRC-10</w:t>
      </w:r>
      <w:r>
        <w:rPr>
          <w:rFonts w:ascii="IBM Plex Sans" w:hAnsi="IBM Plex Sans" w:cs="IBM Plex Sans"/>
          <w:b/>
          <w:color w:val="0B0E11"/>
          <w:sz w:val="21"/>
        </w:rPr>
        <w:t xml:space="preserve">   Control Framework Alignment</w:t>
      </w:r>
    </w:p>
    <w:p>
      <w:pPr/>
      <w:r>
        <w:t>The organization shall align its security control framework with industry best practices to ensure consistency and effectiveness in governance, risk, and compliance practices.</w:t>
      </w:r>
    </w:p>
    <w:p>
      <w:pPr>
        <w:keepNext/>
        <w:spacing w:before="180"/>
      </w:pPr>
      <w:r>
        <w:rPr>
          <w:rFonts w:ascii="IBM Plex Mono" w:hAnsi="IBM Plex Mono" w:cs="IBM Plex Mono"/>
          <w:b/>
          <w:color w:val="0E8E66"/>
          <w:sz w:val="19"/>
        </w:rPr>
        <w:t>GRC-11</w:t>
      </w:r>
      <w:r>
        <w:rPr>
          <w:rFonts w:ascii="IBM Plex Sans" w:hAnsi="IBM Plex Sans" w:cs="IBM Plex Sans"/>
          <w:b/>
          <w:color w:val="0B0E11"/>
          <w:sz w:val="21"/>
        </w:rPr>
        <w:t xml:space="preserve">   Security Policy and Standardization Governance</w:t>
      </w:r>
    </w:p>
    <w:p>
      <w:pPr/>
      <w:r>
        <w:t>The organization shall implement governance processes for the creation, approval, dissemination, and enforcement of security policies and standards across all operational units.</w:t>
      </w:r>
    </w:p>
    <w:p>
      <w:pPr>
        <w:keepNext/>
        <w:spacing w:before="180"/>
      </w:pPr>
      <w:r>
        <w:rPr>
          <w:rFonts w:ascii="IBM Plex Mono" w:hAnsi="IBM Plex Mono" w:cs="IBM Plex Mono"/>
          <w:b/>
          <w:color w:val="0E8E66"/>
          <w:sz w:val="19"/>
        </w:rPr>
        <w:t>GRC-12</w:t>
      </w:r>
      <w:r>
        <w:rPr>
          <w:rFonts w:ascii="IBM Plex Sans" w:hAnsi="IBM Plex Sans" w:cs="IBM Plex Sans"/>
          <w:b/>
          <w:color w:val="0B0E11"/>
          <w:sz w:val="21"/>
        </w:rPr>
        <w:t xml:space="preserve">   Policy Exception Management</w:t>
      </w:r>
    </w:p>
    <w:p>
      <w:pPr/>
      <w:r>
        <w:t>The organization shall establish a formal process for requesting, reviewing, and approving exceptions to security policies and controls. Exceptions shall be documented, risk-assessed, and subject to periodic review.</w:t>
      </w:r>
    </w:p>
    <w:p>
      <w:pPr>
        <w:keepNext/>
        <w:spacing w:before="180"/>
      </w:pPr>
      <w:r>
        <w:rPr>
          <w:rFonts w:ascii="IBM Plex Mono" w:hAnsi="IBM Plex Mono" w:cs="IBM Plex Mono"/>
          <w:b/>
          <w:color w:val="0E8E66"/>
          <w:sz w:val="19"/>
        </w:rPr>
        <w:t>GRC-13</w:t>
      </w:r>
      <w:r>
        <w:rPr>
          <w:rFonts w:ascii="IBM Plex Sans" w:hAnsi="IBM Plex Sans" w:cs="IBM Plex Sans"/>
          <w:b/>
          <w:color w:val="0B0E11"/>
          <w:sz w:val="21"/>
        </w:rPr>
        <w:t xml:space="preserve">   Ethics and Compliance Reporting Mechanism</w:t>
      </w:r>
    </w:p>
    <w:p>
      <w:pPr/>
      <w:r>
        <w:t>The organization shall implement a mechanism for employees, contractors, and stakeholders to report ethics and compliance concerns anonymously and without fear of retaliation.</w:t>
      </w:r>
    </w:p>
    <w:p>
      <w:pPr>
        <w:keepNext/>
        <w:spacing w:before="180"/>
      </w:pPr>
      <w:r>
        <w:rPr>
          <w:rFonts w:ascii="IBM Plex Mono" w:hAnsi="IBM Plex Mono" w:cs="IBM Plex Mono"/>
          <w:b/>
          <w:color w:val="0E8E66"/>
          <w:sz w:val="19"/>
        </w:rPr>
        <w:t>GRC-14</w:t>
      </w:r>
      <w:r>
        <w:rPr>
          <w:rFonts w:ascii="IBM Plex Sans" w:hAnsi="IBM Plex Sans" w:cs="IBM Plex Sans"/>
          <w:b/>
          <w:color w:val="0B0E11"/>
          <w:sz w:val="21"/>
        </w:rPr>
        <w:t xml:space="preserve">   Security Awareness and Cultural Integration</w:t>
      </w:r>
    </w:p>
    <w:p>
      <w:pPr/>
      <w:r>
        <w:t>The organization shall foster a culture of security awareness by integrating security governance principles into corporate culture, leadership messaging, and employee engagement initiatives.</w:t>
      </w:r>
    </w:p>
    <w:p>
      <w:pPr>
        <w:keepNext/>
        <w:spacing w:before="180"/>
      </w:pPr>
      <w:r>
        <w:rPr>
          <w:rFonts w:ascii="IBM Plex Mono" w:hAnsi="IBM Plex Mono" w:cs="IBM Plex Mono"/>
          <w:b/>
          <w:color w:val="0E8E66"/>
          <w:sz w:val="19"/>
        </w:rPr>
        <w:t>GRC-15</w:t>
      </w:r>
      <w:r>
        <w:rPr>
          <w:rFonts w:ascii="IBM Plex Sans" w:hAnsi="IBM Plex Sans" w:cs="IBM Plex Sans"/>
          <w:b/>
          <w:color w:val="0B0E11"/>
          <w:sz w:val="21"/>
        </w:rPr>
        <w:t xml:space="preserve">   Metrics and Continuous Improvement</w:t>
      </w:r>
    </w:p>
    <w:p>
      <w:pPr/>
      <w:r>
        <w:t>The organization shall define and track governance, risk, and compliance metrics to measure program effectiveness. Metrics shall be reviewed periodically, and improvements shall be made based on analysis and industry benchmarking.</w:t>
      </w:r>
    </w:p>
    <w:p>
      <w:pPr>
        <w:keepNext/>
        <w:spacing w:before="180"/>
      </w:pPr>
      <w:r>
        <w:rPr>
          <w:rFonts w:ascii="IBM Plex Mono" w:hAnsi="IBM Plex Mono" w:cs="IBM Plex Mono"/>
          <w:b/>
          <w:color w:val="0E8E66"/>
          <w:sz w:val="19"/>
        </w:rPr>
        <w:t>GRC-16</w:t>
      </w:r>
      <w:r>
        <w:rPr>
          <w:rFonts w:ascii="IBM Plex Sans" w:hAnsi="IBM Plex Sans" w:cs="IBM Plex Sans"/>
          <w:b/>
          <w:color w:val="0B0E11"/>
          <w:sz w:val="21"/>
        </w:rPr>
        <w:t xml:space="preserve">   Internal and External Audit Coordination</w:t>
      </w:r>
    </w:p>
    <w:p>
      <w:pPr/>
      <w:r>
        <w:t>The organization shall establish coordination mechanisms between security governance teams and internal/external auditors to facilitate transparent assessments, regulatory compliance, and risk mitigation efforts.</w:t>
      </w:r>
    </w:p>
    <w:p>
      <w:pPr>
        <w:keepNext/>
        <w:spacing w:before="180"/>
      </w:pPr>
      <w:r>
        <w:rPr>
          <w:rFonts w:ascii="IBM Plex Mono" w:hAnsi="IBM Plex Mono" w:cs="IBM Plex Mono"/>
          <w:b/>
          <w:color w:val="0E8E66"/>
          <w:sz w:val="19"/>
        </w:rPr>
        <w:t>GRC-17</w:t>
      </w:r>
      <w:r>
        <w:rPr>
          <w:rFonts w:ascii="IBM Plex Sans" w:hAnsi="IBM Plex Sans" w:cs="IBM Plex Sans"/>
          <w:b/>
          <w:color w:val="0B0E11"/>
          <w:sz w:val="21"/>
        </w:rPr>
        <w:t xml:space="preserve">   Communication and Stakeholder Engagement</w:t>
      </w:r>
    </w:p>
    <w:p>
      <w:pPr/>
      <w:r>
        <w:t>The organization shall develop a structured communication plan for engaging internal and external stakeholders in governance, risk, and compliance activities. The plan shall include periodic reporting, escalation procedures, and advisory sessions.</w:t>
      </w:r>
    </w:p>
    <w:p>
      <w:pPr>
        <w:keepNext/>
        <w:spacing w:before="180"/>
      </w:pPr>
      <w:r>
        <w:rPr>
          <w:rFonts w:ascii="IBM Plex Mono" w:hAnsi="IBM Plex Mono" w:cs="IBM Plex Mono"/>
          <w:b/>
          <w:color w:val="0E8E66"/>
          <w:sz w:val="19"/>
        </w:rPr>
        <w:t>GRC-18</w:t>
      </w:r>
      <w:r>
        <w:rPr>
          <w:rFonts w:ascii="IBM Plex Sans" w:hAnsi="IBM Plex Sans" w:cs="IBM Plex Sans"/>
          <w:b/>
          <w:color w:val="0B0E11"/>
          <w:sz w:val="21"/>
        </w:rPr>
        <w:t xml:space="preserve">   Governance for Emerging Risks and Technologies</w:t>
      </w:r>
    </w:p>
    <w:p>
      <w:pPr/>
      <w:r>
        <w:t>The organization shall periodically assess and update governance structures to address emerging risks, such as cloud security, artificial intelligence, quantum computing, and evolving regulatory requirements.</w:t>
      </w:r>
    </w:p>
    <w:p>
      <w:pPr>
        <w:keepNext/>
        <w:spacing w:before="180"/>
      </w:pPr>
      <w:r>
        <w:rPr>
          <w:rFonts w:ascii="IBM Plex Mono" w:hAnsi="IBM Plex Mono" w:cs="IBM Plex Mono"/>
          <w:b/>
          <w:color w:val="0E8E66"/>
          <w:sz w:val="19"/>
        </w:rPr>
        <w:t>GRC-19</w:t>
      </w:r>
      <w:r>
        <w:rPr>
          <w:rFonts w:ascii="IBM Plex Sans" w:hAnsi="IBM Plex Sans" w:cs="IBM Plex Sans"/>
          <w:b/>
          <w:color w:val="0B0E11"/>
          <w:sz w:val="21"/>
        </w:rPr>
        <w:t xml:space="preserve">   Governance for Mergers, Acquisitions, and Divestitures</w:t>
      </w:r>
    </w:p>
    <w:p>
      <w:pPr/>
      <w:r>
        <w:t>The organization shall implement governance controls for assessing security risks and compliance implications in mergers, acquisitions, and divestiture activities, ensuring seamless integration and risk mitigation.</w:t>
      </w:r>
    </w:p>
    <w:p>
      <w:pPr>
        <w:keepNext/>
        <w:spacing w:before="180"/>
      </w:pPr>
      <w:r>
        <w:rPr>
          <w:rFonts w:ascii="IBM Plex Mono" w:hAnsi="IBM Plex Mono" w:cs="IBM Plex Mono"/>
          <w:b/>
          <w:color w:val="0E8E66"/>
          <w:sz w:val="19"/>
        </w:rPr>
        <w:t>GRC-20</w:t>
      </w:r>
      <w:r>
        <w:rPr>
          <w:rFonts w:ascii="IBM Plex Sans" w:hAnsi="IBM Plex Sans" w:cs="IBM Plex Sans"/>
          <w:b/>
          <w:color w:val="0B0E11"/>
          <w:sz w:val="21"/>
        </w:rPr>
        <w:t xml:space="preserve">   Third-Party Governance Integration</w:t>
      </w:r>
    </w:p>
    <w:p>
      <w:pPr/>
      <w:r>
        <w:t>The organization shall ensure that governance, risk, and compliance expectations extend to third-party service providers, partners, and vendors through formalized contracts, assessments, and monitoring mechanisms.</w:t>
      </w:r>
    </w:p>
    <w:p>
      <w:pPr>
        <w:pStyle w:val="Kicker"/>
      </w:pPr>
      <w:r>
        <w:t>// control family</w:t>
      </w:r>
    </w:p>
    <w:p>
      <w:pPr>
        <w:pStyle w:val="Heading2"/>
      </w:pPr>
      <w:r>
        <w:t>Enterprise Risk Management (ERM)</w:t>
      </w:r>
    </w:p>
    <w:p>
      <w:pPr/>
      <w:r>
        <w:t>The ERM control family enables the organization to identify, assess, prioritize, and manage risks that could impact business operations, financial performance, regulatory compliance, and strategic objectives. It ensures a structured, risk-based approach to decision-making, integrating risk tolerance and mitigation strategies across all business functions to enhance resilience and adaptability.</w:t>
      </w:r>
    </w:p>
    <w:p>
      <w:pPr>
        <w:keepNext/>
        <w:spacing w:before="180"/>
      </w:pPr>
      <w:r>
        <w:rPr>
          <w:rFonts w:ascii="IBM Plex Mono" w:hAnsi="IBM Plex Mono" w:cs="IBM Plex Mono"/>
          <w:b/>
          <w:color w:val="0E8E66"/>
          <w:sz w:val="19"/>
        </w:rPr>
        <w:t>ERM-01</w:t>
      </w:r>
      <w:r>
        <w:rPr>
          <w:rFonts w:ascii="IBM Plex Sans" w:hAnsi="IBM Plex Sans" w:cs="IBM Plex Sans"/>
          <w:b/>
          <w:color w:val="0B0E11"/>
          <w:sz w:val="21"/>
        </w:rPr>
        <w:t xml:space="preserve">   Enterprise Risk Management Framework</w:t>
      </w:r>
    </w:p>
    <w:p>
      <w:pPr/>
      <w:r>
        <w:t>The organization shall establish and maintain an enterprise risk management (ERM) framework that integrates risk identification, assessment, response, and monitoring across all business functions.</w:t>
      </w:r>
    </w:p>
    <w:p>
      <w:pPr>
        <w:keepNext/>
        <w:spacing w:before="180"/>
      </w:pPr>
      <w:r>
        <w:rPr>
          <w:rFonts w:ascii="IBM Plex Mono" w:hAnsi="IBM Plex Mono" w:cs="IBM Plex Mono"/>
          <w:b/>
          <w:color w:val="0E8E66"/>
          <w:sz w:val="19"/>
        </w:rPr>
        <w:t>ERM-02</w:t>
      </w:r>
      <w:r>
        <w:rPr>
          <w:rFonts w:ascii="IBM Plex Sans" w:hAnsi="IBM Plex Sans" w:cs="IBM Plex Sans"/>
          <w:b/>
          <w:color w:val="0B0E11"/>
          <w:sz w:val="21"/>
        </w:rPr>
        <w:t xml:space="preserve">   Risk Appetite and Tolerance Definition</w:t>
      </w:r>
    </w:p>
    <w:p>
      <w:pPr/>
      <w:r>
        <w:t>The organization shall define and document its risk appetite and tolerance levels to guide decision-making and risk acceptance criteria. These shall be reviewed and approved by executive leadership and integrated into operational risk management processes.</w:t>
      </w:r>
    </w:p>
    <w:p>
      <w:pPr>
        <w:keepNext/>
        <w:spacing w:before="180"/>
      </w:pPr>
      <w:r>
        <w:rPr>
          <w:rFonts w:ascii="IBM Plex Mono" w:hAnsi="IBM Plex Mono" w:cs="IBM Plex Mono"/>
          <w:b/>
          <w:color w:val="0E8E66"/>
          <w:sz w:val="19"/>
        </w:rPr>
        <w:t>ERM-03</w:t>
      </w:r>
      <w:r>
        <w:rPr>
          <w:rFonts w:ascii="IBM Plex Sans" w:hAnsi="IBM Plex Sans" w:cs="IBM Plex Sans"/>
          <w:b/>
          <w:color w:val="0B0E11"/>
          <w:sz w:val="21"/>
        </w:rPr>
        <w:t xml:space="preserve">   Risk Governance Structure</w:t>
      </w:r>
    </w:p>
    <w:p>
      <w:pPr/>
      <w:r>
        <w:t>The organization shall implement a structured risk governance model that assigns risk ownership, establishes escalation pathways, and defines accountability for risk-related decisions.</w:t>
      </w:r>
    </w:p>
    <w:p>
      <w:pPr>
        <w:keepNext/>
        <w:spacing w:before="180"/>
      </w:pPr>
      <w:r>
        <w:rPr>
          <w:rFonts w:ascii="IBM Plex Mono" w:hAnsi="IBM Plex Mono" w:cs="IBM Plex Mono"/>
          <w:b/>
          <w:color w:val="0E8E66"/>
          <w:sz w:val="19"/>
        </w:rPr>
        <w:t>ERM-04</w:t>
      </w:r>
      <w:r>
        <w:rPr>
          <w:rFonts w:ascii="IBM Plex Sans" w:hAnsi="IBM Plex Sans" w:cs="IBM Plex Sans"/>
          <w:b/>
          <w:color w:val="0B0E11"/>
          <w:sz w:val="21"/>
        </w:rPr>
        <w:t xml:space="preserve">   Enterprise Risk Identification Process</w:t>
      </w:r>
    </w:p>
    <w:p>
      <w:pPr/>
      <w:r>
        <w:t>The organization shall implement a formalized process for identifying risks across all operational, financial, regulatory, and technological domains. Risk identification shall be continuous and include internal and external threat considerations.</w:t>
      </w:r>
    </w:p>
    <w:p>
      <w:pPr>
        <w:keepNext/>
        <w:spacing w:before="180"/>
      </w:pPr>
      <w:r>
        <w:rPr>
          <w:rFonts w:ascii="IBM Plex Mono" w:hAnsi="IBM Plex Mono" w:cs="IBM Plex Mono"/>
          <w:b/>
          <w:color w:val="0E8E66"/>
          <w:sz w:val="19"/>
        </w:rPr>
        <w:t>ERM-05</w:t>
      </w:r>
      <w:r>
        <w:rPr>
          <w:rFonts w:ascii="IBM Plex Sans" w:hAnsi="IBM Plex Sans" w:cs="IBM Plex Sans"/>
          <w:b/>
          <w:color w:val="0B0E11"/>
          <w:sz w:val="21"/>
        </w:rPr>
        <w:t xml:space="preserve">   Risk Assessment and Prioritization</w:t>
      </w:r>
    </w:p>
    <w:p>
      <w:pPr/>
      <w:r>
        <w:t>The organization shall conduct qualitative and quantitative risk assessments based on impact, likelihood, and business context. Risk prioritization shall be data-driven and support resource allocation for risk treatment.</w:t>
      </w:r>
    </w:p>
    <w:p>
      <w:pPr>
        <w:keepNext/>
        <w:spacing w:before="180"/>
      </w:pPr>
      <w:r>
        <w:rPr>
          <w:rFonts w:ascii="IBM Plex Mono" w:hAnsi="IBM Plex Mono" w:cs="IBM Plex Mono"/>
          <w:b/>
          <w:color w:val="0E8E66"/>
          <w:sz w:val="19"/>
        </w:rPr>
        <w:t>ERM-06</w:t>
      </w:r>
      <w:r>
        <w:rPr>
          <w:rFonts w:ascii="IBM Plex Sans" w:hAnsi="IBM Plex Sans" w:cs="IBM Plex Sans"/>
          <w:b/>
          <w:color w:val="0B0E11"/>
          <w:sz w:val="21"/>
        </w:rPr>
        <w:t xml:space="preserve">   Risk Treatment and Mitigation Strategies</w:t>
      </w:r>
    </w:p>
    <w:p>
      <w:pPr/>
      <w:r>
        <w:t>The organization shall establish risk treatment plans that outline mitigation, transfer, acceptance, or avoidance strategies. Risk treatments shall be documented and continuously evaluated for effectiveness.</w:t>
      </w:r>
    </w:p>
    <w:p>
      <w:pPr>
        <w:keepNext/>
        <w:spacing w:before="180"/>
      </w:pPr>
      <w:r>
        <w:rPr>
          <w:rFonts w:ascii="IBM Plex Mono" w:hAnsi="IBM Plex Mono" w:cs="IBM Plex Mono"/>
          <w:b/>
          <w:color w:val="0E8E66"/>
          <w:sz w:val="19"/>
        </w:rPr>
        <w:t>ERM-07</w:t>
      </w:r>
      <w:r>
        <w:rPr>
          <w:rFonts w:ascii="IBM Plex Sans" w:hAnsi="IBM Plex Sans" w:cs="IBM Plex Sans"/>
          <w:b/>
          <w:color w:val="0B0E11"/>
          <w:sz w:val="21"/>
        </w:rPr>
        <w:t xml:space="preserve">   Risk Aggregation and Reporting</w:t>
      </w:r>
    </w:p>
    <w:p>
      <w:pPr/>
      <w:r>
        <w:t>The organization shall develop a centralized risk aggregation and reporting mechanism that consolidates risks across departments, providing executive leadership with a comprehensive view of enterprise risks.</w:t>
      </w:r>
    </w:p>
    <w:p>
      <w:pPr>
        <w:keepNext/>
        <w:spacing w:before="180"/>
      </w:pPr>
      <w:r>
        <w:rPr>
          <w:rFonts w:ascii="IBM Plex Mono" w:hAnsi="IBM Plex Mono" w:cs="IBM Plex Mono"/>
          <w:b/>
          <w:color w:val="0E8E66"/>
          <w:sz w:val="19"/>
        </w:rPr>
        <w:t>ERM-08</w:t>
      </w:r>
      <w:r>
        <w:rPr>
          <w:rFonts w:ascii="IBM Plex Sans" w:hAnsi="IBM Plex Sans" w:cs="IBM Plex Sans"/>
          <w:b/>
          <w:color w:val="0B0E11"/>
          <w:sz w:val="21"/>
        </w:rPr>
        <w:t xml:space="preserve">   Continuous Risk Monitoring and Reassessment</w:t>
      </w:r>
    </w:p>
    <w:p>
      <w:pPr/>
      <w:r>
        <w:t>The organization shall establish continuous risk monitoring mechanisms to detect emerging threats and changing risk conditions. Risk assessments shall be reassessed periodically or when significant changes occur.</w:t>
      </w:r>
    </w:p>
    <w:p>
      <w:pPr>
        <w:keepNext/>
        <w:spacing w:before="180"/>
      </w:pPr>
      <w:r>
        <w:rPr>
          <w:rFonts w:ascii="IBM Plex Mono" w:hAnsi="IBM Plex Mono" w:cs="IBM Plex Mono"/>
          <w:b/>
          <w:color w:val="0E8E66"/>
          <w:sz w:val="19"/>
        </w:rPr>
        <w:t>ERM-09</w:t>
      </w:r>
      <w:r>
        <w:rPr>
          <w:rFonts w:ascii="IBM Plex Sans" w:hAnsi="IBM Plex Sans" w:cs="IBM Plex Sans"/>
          <w:b/>
          <w:color w:val="0B0E11"/>
          <w:sz w:val="21"/>
        </w:rPr>
        <w:t xml:space="preserve">   Key Risk Indicators (KRIs) Implementation</w:t>
      </w:r>
    </w:p>
    <w:p>
      <w:pPr/>
      <w:r>
        <w:t>The organization shall define and monitor Key Risk Indicators (KRIs) to provide early warnings of potential risk events. KRIs shall be aligned with enterprise objectives and reviewed regularly for relevance.</w:t>
      </w:r>
    </w:p>
    <w:p>
      <w:pPr>
        <w:keepNext/>
        <w:spacing w:before="180"/>
      </w:pPr>
      <w:r>
        <w:rPr>
          <w:rFonts w:ascii="IBM Plex Mono" w:hAnsi="IBM Plex Mono" w:cs="IBM Plex Mono"/>
          <w:b/>
          <w:color w:val="0E8E66"/>
          <w:sz w:val="19"/>
        </w:rPr>
        <w:t>ERM-10</w:t>
      </w:r>
      <w:r>
        <w:rPr>
          <w:rFonts w:ascii="IBM Plex Sans" w:hAnsi="IBM Plex Sans" w:cs="IBM Plex Sans"/>
          <w:b/>
          <w:color w:val="0B0E11"/>
          <w:sz w:val="21"/>
        </w:rPr>
        <w:t xml:space="preserve">   Risk-Based Decision-Making Integration</w:t>
      </w:r>
    </w:p>
    <w:p>
      <w:pPr/>
      <w:r>
        <w:t>The organization shall integrate risk considerations into strategic planning, investment decisions, and operational processes, ensuring that risk exposure is factored into decision-making.</w:t>
      </w:r>
    </w:p>
    <w:p>
      <w:pPr>
        <w:keepNext/>
        <w:spacing w:before="180"/>
      </w:pPr>
      <w:r>
        <w:rPr>
          <w:rFonts w:ascii="IBM Plex Mono" w:hAnsi="IBM Plex Mono" w:cs="IBM Plex Mono"/>
          <w:b/>
          <w:color w:val="0E8E66"/>
          <w:sz w:val="19"/>
        </w:rPr>
        <w:t>ERM-11</w:t>
      </w:r>
      <w:r>
        <w:rPr>
          <w:rFonts w:ascii="IBM Plex Sans" w:hAnsi="IBM Plex Sans" w:cs="IBM Plex Sans"/>
          <w:b/>
          <w:color w:val="0B0E11"/>
          <w:sz w:val="21"/>
        </w:rPr>
        <w:t xml:space="preserve">   Scenario Analysis and Stress Testing</w:t>
      </w:r>
    </w:p>
    <w:p>
      <w:pPr/>
      <w:r>
        <w:t>The organization shall conduct scenario-based risk analysis and stress testing exercises to evaluate the resilience of business operations under adverse conditions.</w:t>
      </w:r>
    </w:p>
    <w:p>
      <w:pPr>
        <w:keepNext/>
        <w:spacing w:before="180"/>
      </w:pPr>
      <w:r>
        <w:rPr>
          <w:rFonts w:ascii="IBM Plex Mono" w:hAnsi="IBM Plex Mono" w:cs="IBM Plex Mono"/>
          <w:b/>
          <w:color w:val="0E8E66"/>
          <w:sz w:val="19"/>
        </w:rPr>
        <w:t>ERM-12</w:t>
      </w:r>
      <w:r>
        <w:rPr>
          <w:rFonts w:ascii="IBM Plex Sans" w:hAnsi="IBM Plex Sans" w:cs="IBM Plex Sans"/>
          <w:b/>
          <w:color w:val="0B0E11"/>
          <w:sz w:val="21"/>
        </w:rPr>
        <w:t xml:space="preserve">   Risk Communication and Awareness</w:t>
      </w:r>
    </w:p>
    <w:p>
      <w:pPr/>
      <w:r>
        <w:t>The organization shall implement structured communication protocols for informing stakeholders about enterprise risks, mitigation plans, and response strategies.</w:t>
      </w:r>
    </w:p>
    <w:p>
      <w:pPr>
        <w:keepNext/>
        <w:spacing w:before="180"/>
      </w:pPr>
      <w:r>
        <w:rPr>
          <w:rFonts w:ascii="IBM Plex Mono" w:hAnsi="IBM Plex Mono" w:cs="IBM Plex Mono"/>
          <w:b/>
          <w:color w:val="0E8E66"/>
          <w:sz w:val="19"/>
        </w:rPr>
        <w:t>ERM-13</w:t>
      </w:r>
      <w:r>
        <w:rPr>
          <w:rFonts w:ascii="IBM Plex Sans" w:hAnsi="IBM Plex Sans" w:cs="IBM Plex Sans"/>
          <w:b/>
          <w:color w:val="0B0E11"/>
          <w:sz w:val="21"/>
        </w:rPr>
        <w:t xml:space="preserve">   Third-Party and Supply Chain Risk Management</w:t>
      </w:r>
    </w:p>
    <w:p>
      <w:pPr/>
      <w:r>
        <w:t>The organization shall assess and manage risks associated with third-party vendors, suppliers, and partners, ensuring that enterprise risk exposure is minimized through contractual agreements and continuous monitoring.</w:t>
      </w:r>
    </w:p>
    <w:p>
      <w:pPr>
        <w:keepNext/>
        <w:spacing w:before="180"/>
      </w:pPr>
      <w:r>
        <w:rPr>
          <w:rFonts w:ascii="IBM Plex Mono" w:hAnsi="IBM Plex Mono" w:cs="IBM Plex Mono"/>
          <w:b/>
          <w:color w:val="0E8E66"/>
          <w:sz w:val="19"/>
        </w:rPr>
        <w:t>ERM-14</w:t>
      </w:r>
      <w:r>
        <w:rPr>
          <w:rFonts w:ascii="IBM Plex Sans" w:hAnsi="IBM Plex Sans" w:cs="IBM Plex Sans"/>
          <w:b/>
          <w:color w:val="0B0E11"/>
          <w:sz w:val="21"/>
        </w:rPr>
        <w:t xml:space="preserve">   Regulatory and Compliance Risk Management</w:t>
      </w:r>
    </w:p>
    <w:p>
      <w:pPr/>
      <w:r>
        <w:t>The organization shall monitor and assess regulatory and compliance risks to ensure adherence to evolving legal, industry, and contractual obligations.</w:t>
      </w:r>
    </w:p>
    <w:p>
      <w:pPr>
        <w:keepNext/>
        <w:spacing w:before="180"/>
      </w:pPr>
      <w:r>
        <w:rPr>
          <w:rFonts w:ascii="IBM Plex Mono" w:hAnsi="IBM Plex Mono" w:cs="IBM Plex Mono"/>
          <w:b/>
          <w:color w:val="0E8E66"/>
          <w:sz w:val="19"/>
        </w:rPr>
        <w:t>ERM-15</w:t>
      </w:r>
      <w:r>
        <w:rPr>
          <w:rFonts w:ascii="IBM Plex Sans" w:hAnsi="IBM Plex Sans" w:cs="IBM Plex Sans"/>
          <w:b/>
          <w:color w:val="0B0E11"/>
          <w:sz w:val="21"/>
        </w:rPr>
        <w:t xml:space="preserve">   Risk Escalation and Exception Handling</w:t>
      </w:r>
    </w:p>
    <w:p>
      <w:pPr/>
      <w:r>
        <w:t>The organization shall establish a formal process for escalating high-priority risks to executive leadership and managing exceptions to risk policies through documented justifications and compensating controls.</w:t>
      </w:r>
    </w:p>
    <w:p>
      <w:pPr>
        <w:keepNext/>
        <w:spacing w:before="180"/>
      </w:pPr>
      <w:r>
        <w:rPr>
          <w:rFonts w:ascii="IBM Plex Mono" w:hAnsi="IBM Plex Mono" w:cs="IBM Plex Mono"/>
          <w:b/>
          <w:color w:val="0E8E66"/>
          <w:sz w:val="19"/>
        </w:rPr>
        <w:t>ERM-16</w:t>
      </w:r>
      <w:r>
        <w:rPr>
          <w:rFonts w:ascii="IBM Plex Sans" w:hAnsi="IBM Plex Sans" w:cs="IBM Plex Sans"/>
          <w:b/>
          <w:color w:val="0B0E11"/>
          <w:sz w:val="21"/>
        </w:rPr>
        <w:t xml:space="preserve">   Enterprise Risk Management Maturity Evaluation</w:t>
      </w:r>
    </w:p>
    <w:p>
      <w:pPr/>
      <w:r>
        <w:t>The organization shall periodically assess and benchmark its ERM program against industry best practices to ensure continuous improvement and maturity progression.</w:t>
      </w:r>
    </w:p>
    <w:p>
      <w:pPr>
        <w:keepNext/>
        <w:spacing w:before="180"/>
      </w:pPr>
      <w:r>
        <w:rPr>
          <w:rFonts w:ascii="IBM Plex Mono" w:hAnsi="IBM Plex Mono" w:cs="IBM Plex Mono"/>
          <w:b/>
          <w:color w:val="0E8E66"/>
          <w:sz w:val="19"/>
        </w:rPr>
        <w:t>ERM-17</w:t>
      </w:r>
      <w:r>
        <w:rPr>
          <w:rFonts w:ascii="IBM Plex Sans" w:hAnsi="IBM Plex Sans" w:cs="IBM Plex Sans"/>
          <w:b/>
          <w:color w:val="0B0E11"/>
          <w:sz w:val="21"/>
        </w:rPr>
        <w:t xml:space="preserve">   Risk Integration in Mergers, Acquisitions, and Divestitures</w:t>
      </w:r>
    </w:p>
    <w:p>
      <w:pPr/>
      <w:r>
        <w:t>The organization shall conduct risk assessments during mergers, acquisitions, and divestitures to evaluate security, financial, and operational risks associated with business transitions.</w:t>
      </w:r>
    </w:p>
    <w:p>
      <w:pPr>
        <w:keepNext/>
        <w:spacing w:before="180"/>
      </w:pPr>
      <w:r>
        <w:rPr>
          <w:rFonts w:ascii="IBM Plex Mono" w:hAnsi="IBM Plex Mono" w:cs="IBM Plex Mono"/>
          <w:b/>
          <w:color w:val="0E8E66"/>
          <w:sz w:val="19"/>
        </w:rPr>
        <w:t>ERM-18</w:t>
      </w:r>
      <w:r>
        <w:rPr>
          <w:rFonts w:ascii="IBM Plex Sans" w:hAnsi="IBM Plex Sans" w:cs="IBM Plex Sans"/>
          <w:b/>
          <w:color w:val="0B0E11"/>
          <w:sz w:val="21"/>
        </w:rPr>
        <w:t xml:space="preserve">   Emerging Risk Identification and Adaptation</w:t>
      </w:r>
    </w:p>
    <w:p>
      <w:pPr/>
      <w:r>
        <w:t>The organization shall establish processes to identify, analyze, and adapt to emerging risks, including geopolitical, economic, technological, and environmental threats.</w:t>
      </w:r>
    </w:p>
    <w:p>
      <w:pPr>
        <w:keepNext/>
        <w:spacing w:before="180"/>
      </w:pPr>
      <w:r>
        <w:rPr>
          <w:rFonts w:ascii="IBM Plex Mono" w:hAnsi="IBM Plex Mono" w:cs="IBM Plex Mono"/>
          <w:b/>
          <w:color w:val="0E8E66"/>
          <w:sz w:val="19"/>
        </w:rPr>
        <w:t>ERM-19</w:t>
      </w:r>
      <w:r>
        <w:rPr>
          <w:rFonts w:ascii="IBM Plex Sans" w:hAnsi="IBM Plex Sans" w:cs="IBM Plex Sans"/>
          <w:b/>
          <w:color w:val="0B0E11"/>
          <w:sz w:val="21"/>
        </w:rPr>
        <w:t xml:space="preserve">   Cyber Risk Management Alignment</w:t>
      </w:r>
    </w:p>
    <w:p>
      <w:pPr/>
      <w:r>
        <w:t>The organization shall integrate cybersecurity risk management within the broader ERM framework, ensuring cyber threats and vulnerabilities are assessed and addressed at the enterprise level.</w:t>
      </w:r>
    </w:p>
    <w:p>
      <w:pPr>
        <w:keepNext/>
        <w:spacing w:before="180"/>
      </w:pPr>
      <w:r>
        <w:rPr>
          <w:rFonts w:ascii="IBM Plex Mono" w:hAnsi="IBM Plex Mono" w:cs="IBM Plex Mono"/>
          <w:b/>
          <w:color w:val="0E8E66"/>
          <w:sz w:val="19"/>
        </w:rPr>
        <w:t>ERM-20</w:t>
      </w:r>
      <w:r>
        <w:rPr>
          <w:rFonts w:ascii="IBM Plex Sans" w:hAnsi="IBM Plex Sans" w:cs="IBM Plex Sans"/>
          <w:b/>
          <w:color w:val="0B0E11"/>
          <w:sz w:val="21"/>
        </w:rPr>
        <w:t xml:space="preserve">   Business Impact Analysis (BIA) Integration</w:t>
      </w:r>
    </w:p>
    <w:p>
      <w:pPr/>
      <w:r>
        <w:t>The organization shall incorporate business impact analysis (BIA) findings into enterprise risk management activities to align risk prioritization with business continuity objectives.</w:t>
      </w:r>
    </w:p>
    <w:p>
      <w:pPr>
        <w:pStyle w:val="Kicker"/>
      </w:pPr>
      <w:r>
        <w:t>// control family</w:t>
      </w:r>
    </w:p>
    <w:p>
      <w:pPr>
        <w:pStyle w:val="Heading2"/>
      </w:pPr>
      <w:r>
        <w:t>Third-Party Risk Management (TPR)</w:t>
      </w:r>
    </w:p>
    <w:p>
      <w:pPr/>
      <w:r>
        <w:t>The TPR control family governs the assessment, monitoring, and mitigation of risks associated with third-party relationships, including vendors, suppliers, and service providers. It ensures that external entities adhere to security requirements, contractual obligations, and regulatory standards, reducing the risk exposure from supply chain vulnerabilities and outsourced services.</w:t>
      </w:r>
    </w:p>
    <w:p>
      <w:pPr>
        <w:keepNext/>
        <w:spacing w:before="180"/>
      </w:pPr>
      <w:r>
        <w:rPr>
          <w:rFonts w:ascii="IBM Plex Mono" w:hAnsi="IBM Plex Mono" w:cs="IBM Plex Mono"/>
          <w:b/>
          <w:color w:val="0E8E66"/>
          <w:sz w:val="19"/>
        </w:rPr>
        <w:t>TPR-01</w:t>
      </w:r>
      <w:r>
        <w:rPr>
          <w:rFonts w:ascii="IBM Plex Sans" w:hAnsi="IBM Plex Sans" w:cs="IBM Plex Sans"/>
          <w:b/>
          <w:color w:val="0B0E11"/>
          <w:sz w:val="21"/>
        </w:rPr>
        <w:t xml:space="preserve">   Third-Party Risk Management Program Establishment</w:t>
      </w:r>
    </w:p>
    <w:p>
      <w:pPr/>
      <w:r>
        <w:t>The organization shall establish a formal Third-Party Risk Management (TPRM) program to assess, monitor, and mitigate risks associated with vendors, suppliers, contractors, and partners.</w:t>
      </w:r>
    </w:p>
    <w:p>
      <w:pPr>
        <w:keepNext/>
        <w:spacing w:before="180"/>
      </w:pPr>
      <w:r>
        <w:rPr>
          <w:rFonts w:ascii="IBM Plex Mono" w:hAnsi="IBM Plex Mono" w:cs="IBM Plex Mono"/>
          <w:b/>
          <w:color w:val="0E8E66"/>
          <w:sz w:val="19"/>
        </w:rPr>
        <w:t>TPR-02</w:t>
      </w:r>
      <w:r>
        <w:rPr>
          <w:rFonts w:ascii="IBM Plex Sans" w:hAnsi="IBM Plex Sans" w:cs="IBM Plex Sans"/>
          <w:b/>
          <w:color w:val="0B0E11"/>
          <w:sz w:val="21"/>
        </w:rPr>
        <w:t xml:space="preserve">   Third-Party Classification and Tiering</w:t>
      </w:r>
    </w:p>
    <w:p>
      <w:pPr/>
      <w:r>
        <w:t>The organization shall implement a classification and tiering methodology to categorize third parties based on their risk impact, access to sensitive data, and business criticality.</w:t>
      </w:r>
    </w:p>
    <w:p>
      <w:pPr>
        <w:keepNext/>
        <w:spacing w:before="180"/>
      </w:pPr>
      <w:r>
        <w:rPr>
          <w:rFonts w:ascii="IBM Plex Mono" w:hAnsi="IBM Plex Mono" w:cs="IBM Plex Mono"/>
          <w:b/>
          <w:color w:val="0E8E66"/>
          <w:sz w:val="19"/>
        </w:rPr>
        <w:t>TPR-03</w:t>
      </w:r>
      <w:r>
        <w:rPr>
          <w:rFonts w:ascii="IBM Plex Sans" w:hAnsi="IBM Plex Sans" w:cs="IBM Plex Sans"/>
          <w:b/>
          <w:color w:val="0B0E11"/>
          <w:sz w:val="21"/>
        </w:rPr>
        <w:t xml:space="preserve">   Due Diligence and Vendor Pre-Screening</w:t>
      </w:r>
    </w:p>
    <w:p>
      <w:pPr/>
      <w:r>
        <w:t>The organization shall conduct comprehensive due diligence before engaging third parties, including security assessments, financial stability reviews, regulatory compliance checks, and background verification.</w:t>
      </w:r>
    </w:p>
    <w:p>
      <w:pPr>
        <w:keepNext/>
        <w:spacing w:before="180"/>
      </w:pPr>
      <w:r>
        <w:rPr>
          <w:rFonts w:ascii="IBM Plex Mono" w:hAnsi="IBM Plex Mono" w:cs="IBM Plex Mono"/>
          <w:b/>
          <w:color w:val="0E8E66"/>
          <w:sz w:val="19"/>
        </w:rPr>
        <w:t>TPR-04</w:t>
      </w:r>
      <w:r>
        <w:rPr>
          <w:rFonts w:ascii="IBM Plex Sans" w:hAnsi="IBM Plex Sans" w:cs="IBM Plex Sans"/>
          <w:b/>
          <w:color w:val="0B0E11"/>
          <w:sz w:val="21"/>
        </w:rPr>
        <w:t xml:space="preserve">   Contractual Security and Compliance Requirements</w:t>
      </w:r>
    </w:p>
    <w:p>
      <w:pPr/>
      <w:r>
        <w:t>The organization shall require all third parties to adhere to security, compliance, and risk management standards through legally binding contracts, including service-level agreements (SLAs), data protection clauses, and audit rights.</w:t>
      </w:r>
    </w:p>
    <w:p>
      <w:pPr>
        <w:keepNext/>
        <w:spacing w:before="180"/>
      </w:pPr>
      <w:r>
        <w:rPr>
          <w:rFonts w:ascii="IBM Plex Mono" w:hAnsi="IBM Plex Mono" w:cs="IBM Plex Mono"/>
          <w:b/>
          <w:color w:val="0E8E66"/>
          <w:sz w:val="19"/>
        </w:rPr>
        <w:t>TPR-05</w:t>
      </w:r>
      <w:r>
        <w:rPr>
          <w:rFonts w:ascii="IBM Plex Sans" w:hAnsi="IBM Plex Sans" w:cs="IBM Plex Sans"/>
          <w:b/>
          <w:color w:val="0B0E11"/>
          <w:sz w:val="21"/>
        </w:rPr>
        <w:t xml:space="preserve">   Continuous Vendor Risk Monitoring</w:t>
      </w:r>
    </w:p>
    <w:p>
      <w:pPr/>
      <w:r>
        <w:t>The organization shall implement a process for continuously monitoring third-party security posture, compliance status, and operational risks throughout the vendor lifecycle.</w:t>
      </w:r>
    </w:p>
    <w:p>
      <w:pPr>
        <w:keepNext/>
        <w:spacing w:before="180"/>
      </w:pPr>
      <w:r>
        <w:rPr>
          <w:rFonts w:ascii="IBM Plex Mono" w:hAnsi="IBM Plex Mono" w:cs="IBM Plex Mono"/>
          <w:b/>
          <w:color w:val="0E8E66"/>
          <w:sz w:val="19"/>
        </w:rPr>
        <w:t>TPR-06</w:t>
      </w:r>
      <w:r>
        <w:rPr>
          <w:rFonts w:ascii="IBM Plex Sans" w:hAnsi="IBM Plex Sans" w:cs="IBM Plex Sans"/>
          <w:b/>
          <w:color w:val="0B0E11"/>
          <w:sz w:val="21"/>
        </w:rPr>
        <w:t xml:space="preserve">   Third-Party Access Control and Least Privilege Enforcement</w:t>
      </w:r>
    </w:p>
    <w:p>
      <w:pPr/>
      <w:r>
        <w:t>The organization shall enforce least privilege access controls for third parties, ensuring they only have access to systems, data, and assets necessary for their contractual obligations.</w:t>
      </w:r>
    </w:p>
    <w:p>
      <w:pPr>
        <w:keepNext/>
        <w:spacing w:before="180"/>
      </w:pPr>
      <w:r>
        <w:rPr>
          <w:rFonts w:ascii="IBM Plex Mono" w:hAnsi="IBM Plex Mono" w:cs="IBM Plex Mono"/>
          <w:b/>
          <w:color w:val="0E8E66"/>
          <w:sz w:val="19"/>
        </w:rPr>
        <w:t>TPR-07</w:t>
      </w:r>
      <w:r>
        <w:rPr>
          <w:rFonts w:ascii="IBM Plex Sans" w:hAnsi="IBM Plex Sans" w:cs="IBM Plex Sans"/>
          <w:b/>
          <w:color w:val="0B0E11"/>
          <w:sz w:val="21"/>
        </w:rPr>
        <w:t xml:space="preserve">   Vendor Security Assessments and Audits</w:t>
      </w:r>
    </w:p>
    <w:p>
      <w:pPr/>
      <w:r>
        <w:t>The organization shall conduct periodic security assessments and audits of high-risk third parties to validate compliance with security policies, industry regulations, and contractual obligations.</w:t>
      </w:r>
    </w:p>
    <w:p>
      <w:pPr>
        <w:keepNext/>
        <w:spacing w:before="180"/>
      </w:pPr>
      <w:r>
        <w:rPr>
          <w:rFonts w:ascii="IBM Plex Mono" w:hAnsi="IBM Plex Mono" w:cs="IBM Plex Mono"/>
          <w:b/>
          <w:color w:val="0E8E66"/>
          <w:sz w:val="19"/>
        </w:rPr>
        <w:t>TPR-08</w:t>
      </w:r>
      <w:r>
        <w:rPr>
          <w:rFonts w:ascii="IBM Plex Sans" w:hAnsi="IBM Plex Sans" w:cs="IBM Plex Sans"/>
          <w:b/>
          <w:color w:val="0B0E11"/>
          <w:sz w:val="21"/>
        </w:rPr>
        <w:t xml:space="preserve">   Incident Response and Notification Requirements for Third Parties</w:t>
      </w:r>
    </w:p>
    <w:p>
      <w:pPr/>
      <w:r>
        <w:t>The organization shall require third parties to have an incident response plan in place and promptly report security incidents, data breaches, or compliance violations affecting the organization.</w:t>
      </w:r>
    </w:p>
    <w:p>
      <w:pPr>
        <w:keepNext/>
        <w:spacing w:before="180"/>
      </w:pPr>
      <w:r>
        <w:rPr>
          <w:rFonts w:ascii="IBM Plex Mono" w:hAnsi="IBM Plex Mono" w:cs="IBM Plex Mono"/>
          <w:b/>
          <w:color w:val="0E8E66"/>
          <w:sz w:val="19"/>
        </w:rPr>
        <w:t>TPR-09</w:t>
      </w:r>
      <w:r>
        <w:rPr>
          <w:rFonts w:ascii="IBM Plex Sans" w:hAnsi="IBM Plex Sans" w:cs="IBM Plex Sans"/>
          <w:b/>
          <w:color w:val="0B0E11"/>
          <w:sz w:val="21"/>
        </w:rPr>
        <w:t xml:space="preserve">   Supply Chain Security and Risk Mitigation</w:t>
      </w:r>
    </w:p>
    <w:p>
      <w:pPr/>
      <w:r>
        <w:t>The organization shall evaluate and mitigate risks related to supply chain dependencies, including risks from fourth parties (subcontractors, downstream suppliers) and geopolitical factors.</w:t>
      </w:r>
    </w:p>
    <w:p>
      <w:pPr>
        <w:keepNext/>
        <w:spacing w:before="180"/>
      </w:pPr>
      <w:r>
        <w:rPr>
          <w:rFonts w:ascii="IBM Plex Mono" w:hAnsi="IBM Plex Mono" w:cs="IBM Plex Mono"/>
          <w:b/>
          <w:color w:val="0E8E66"/>
          <w:sz w:val="19"/>
        </w:rPr>
        <w:t>TPR-10</w:t>
      </w:r>
      <w:r>
        <w:rPr>
          <w:rFonts w:ascii="IBM Plex Sans" w:hAnsi="IBM Plex Sans" w:cs="IBM Plex Sans"/>
          <w:b/>
          <w:color w:val="0B0E11"/>
          <w:sz w:val="21"/>
        </w:rPr>
        <w:t xml:space="preserve">   Data Protection and Privacy Obligations for Third Parties</w:t>
      </w:r>
    </w:p>
    <w:p>
      <w:pPr/>
      <w:r>
        <w:t>The organization shall ensure that third parties handling sensitive data implement appropriate data protection, encryption, and privacy controls in accordance with legal and regulatory requirements.</w:t>
      </w:r>
    </w:p>
    <w:p>
      <w:pPr>
        <w:keepNext/>
        <w:spacing w:before="180"/>
      </w:pPr>
      <w:r>
        <w:rPr>
          <w:rFonts w:ascii="IBM Plex Mono" w:hAnsi="IBM Plex Mono" w:cs="IBM Plex Mono"/>
          <w:b/>
          <w:color w:val="0E8E66"/>
          <w:sz w:val="19"/>
        </w:rPr>
        <w:t>TPR-11</w:t>
      </w:r>
      <w:r>
        <w:rPr>
          <w:rFonts w:ascii="IBM Plex Sans" w:hAnsi="IBM Plex Sans" w:cs="IBM Plex Sans"/>
          <w:b/>
          <w:color w:val="0B0E11"/>
          <w:sz w:val="21"/>
        </w:rPr>
        <w:t xml:space="preserve">   Third-Party Risk Metrics and Reporting</w:t>
      </w:r>
    </w:p>
    <w:p>
      <w:pPr/>
      <w:r>
        <w:t>The organization shall define key risk indicators (KRIs) and performance metrics for third-party risk management, ensuring leadership visibility into vendor-related risks and trends.</w:t>
      </w:r>
    </w:p>
    <w:p>
      <w:pPr>
        <w:keepNext/>
        <w:spacing w:before="180"/>
      </w:pPr>
      <w:r>
        <w:rPr>
          <w:rFonts w:ascii="IBM Plex Mono" w:hAnsi="IBM Plex Mono" w:cs="IBM Plex Mono"/>
          <w:b/>
          <w:color w:val="0E8E66"/>
          <w:sz w:val="19"/>
        </w:rPr>
        <w:t>TPR-12</w:t>
      </w:r>
      <w:r>
        <w:rPr>
          <w:rFonts w:ascii="IBM Plex Sans" w:hAnsi="IBM Plex Sans" w:cs="IBM Plex Sans"/>
          <w:b/>
          <w:color w:val="0B0E11"/>
          <w:sz w:val="21"/>
        </w:rPr>
        <w:t xml:space="preserve">   Offboarding and Contract Termination Controls</w:t>
      </w:r>
    </w:p>
    <w:p>
      <w:pPr/>
      <w:r>
        <w:t>The organization shall implement a structured offboarding process for third parties, ensuring proper data sanitization, access revocation, and risk reassessment upon contract termination.</w:t>
      </w:r>
    </w:p>
    <w:p>
      <w:pPr>
        <w:keepNext/>
        <w:spacing w:before="180"/>
      </w:pPr>
      <w:r>
        <w:rPr>
          <w:rFonts w:ascii="IBM Plex Mono" w:hAnsi="IBM Plex Mono" w:cs="IBM Plex Mono"/>
          <w:b/>
          <w:color w:val="0E8E66"/>
          <w:sz w:val="19"/>
        </w:rPr>
        <w:t>TPR-13</w:t>
      </w:r>
      <w:r>
        <w:rPr>
          <w:rFonts w:ascii="IBM Plex Sans" w:hAnsi="IBM Plex Sans" w:cs="IBM Plex Sans"/>
          <w:b/>
          <w:color w:val="0B0E11"/>
          <w:sz w:val="21"/>
        </w:rPr>
        <w:t xml:space="preserve">   Critical Vendor Contingency Planning</w:t>
      </w:r>
    </w:p>
    <w:p>
      <w:pPr/>
      <w:r>
        <w:t>The organization shall require critical third parties to maintain business continuity and disaster recovery plans, ensuring resilience and service availability in the event of disruptions.</w:t>
      </w:r>
    </w:p>
    <w:p>
      <w:pPr>
        <w:keepNext/>
        <w:spacing w:before="180"/>
      </w:pPr>
      <w:r>
        <w:rPr>
          <w:rFonts w:ascii="IBM Plex Mono" w:hAnsi="IBM Plex Mono" w:cs="IBM Plex Mono"/>
          <w:b/>
          <w:color w:val="0E8E66"/>
          <w:sz w:val="19"/>
        </w:rPr>
        <w:t>TPR-14</w:t>
      </w:r>
      <w:r>
        <w:rPr>
          <w:rFonts w:ascii="IBM Plex Sans" w:hAnsi="IBM Plex Sans" w:cs="IBM Plex Sans"/>
          <w:b/>
          <w:color w:val="0B0E11"/>
          <w:sz w:val="21"/>
        </w:rPr>
        <w:t xml:space="preserve">   Cloud and Managed Service Provider Risk Management</w:t>
      </w:r>
    </w:p>
    <w:p>
      <w:pPr/>
      <w:r>
        <w:t>The organization shall assess and govern risks associated with cloud service providers (CSPs), managed security service providers (MSSPs), and other technology outsourcing vendors.</w:t>
      </w:r>
    </w:p>
    <w:p>
      <w:pPr>
        <w:keepNext/>
        <w:spacing w:before="180"/>
      </w:pPr>
      <w:r>
        <w:rPr>
          <w:rFonts w:ascii="IBM Plex Mono" w:hAnsi="IBM Plex Mono" w:cs="IBM Plex Mono"/>
          <w:b/>
          <w:color w:val="0E8E66"/>
          <w:sz w:val="19"/>
        </w:rPr>
        <w:t>TPR-15</w:t>
      </w:r>
      <w:r>
        <w:rPr>
          <w:rFonts w:ascii="IBM Plex Sans" w:hAnsi="IBM Plex Sans" w:cs="IBM Plex Sans"/>
          <w:b/>
          <w:color w:val="0B0E11"/>
          <w:sz w:val="21"/>
        </w:rPr>
        <w:t xml:space="preserve">   Third-Party Security Awareness and Training Requirements</w:t>
      </w:r>
    </w:p>
    <w:p>
      <w:pPr/>
      <w:r>
        <w:t>The organization shall mandate that third parties handling sensitive data or critical systems participate in security awareness and compliance training programs.</w:t>
      </w:r>
    </w:p>
    <w:p>
      <w:pPr>
        <w:keepNext/>
        <w:spacing w:before="180"/>
      </w:pPr>
      <w:r>
        <w:rPr>
          <w:rFonts w:ascii="IBM Plex Mono" w:hAnsi="IBM Plex Mono" w:cs="IBM Plex Mono"/>
          <w:b/>
          <w:color w:val="0E8E66"/>
          <w:sz w:val="19"/>
        </w:rPr>
        <w:t>TPR-16</w:t>
      </w:r>
      <w:r>
        <w:rPr>
          <w:rFonts w:ascii="IBM Plex Sans" w:hAnsi="IBM Plex Sans" w:cs="IBM Plex Sans"/>
          <w:b/>
          <w:color w:val="0B0E11"/>
          <w:sz w:val="21"/>
        </w:rPr>
        <w:t xml:space="preserve">   Vendor Risk Exception Handling</w:t>
      </w:r>
    </w:p>
    <w:p>
      <w:pPr/>
      <w:r>
        <w:t>The organization shall establish a formalized process for evaluating and approving risk exceptions for third parties, including documented justifications, risk assessments, and compensating controls.</w:t>
      </w:r>
    </w:p>
    <w:p>
      <w:pPr>
        <w:keepNext/>
        <w:spacing w:before="180"/>
      </w:pPr>
      <w:r>
        <w:rPr>
          <w:rFonts w:ascii="IBM Plex Mono" w:hAnsi="IBM Plex Mono" w:cs="IBM Plex Mono"/>
          <w:b/>
          <w:color w:val="0E8E66"/>
          <w:sz w:val="19"/>
        </w:rPr>
        <w:t>TPR-17</w:t>
      </w:r>
      <w:r>
        <w:rPr>
          <w:rFonts w:ascii="IBM Plex Sans" w:hAnsi="IBM Plex Sans" w:cs="IBM Plex Sans"/>
          <w:b/>
          <w:color w:val="0B0E11"/>
          <w:sz w:val="21"/>
        </w:rPr>
        <w:t xml:space="preserve">   Legal and Compliance Review of Third-Party Contracts</w:t>
      </w:r>
    </w:p>
    <w:p>
      <w:pPr/>
      <w:r>
        <w:t>The organization shall require legal and compliance teams to review third-party agreements to ensure risk, security, and regulatory obligations are properly addressed.</w:t>
      </w:r>
    </w:p>
    <w:p>
      <w:pPr>
        <w:keepNext/>
        <w:spacing w:before="180"/>
      </w:pPr>
      <w:r>
        <w:rPr>
          <w:rFonts w:ascii="IBM Plex Mono" w:hAnsi="IBM Plex Mono" w:cs="IBM Plex Mono"/>
          <w:b/>
          <w:color w:val="0E8E66"/>
          <w:sz w:val="19"/>
        </w:rPr>
        <w:t>TPR-18</w:t>
      </w:r>
      <w:r>
        <w:rPr>
          <w:rFonts w:ascii="IBM Plex Sans" w:hAnsi="IBM Plex Sans" w:cs="IBM Plex Sans"/>
          <w:b/>
          <w:color w:val="0B0E11"/>
          <w:sz w:val="21"/>
        </w:rPr>
        <w:t xml:space="preserve">   Secure Development and Code Review for Software Vendors</w:t>
      </w:r>
    </w:p>
    <w:p>
      <w:pPr/>
      <w:r>
        <w:t>The organization shall require third-party software vendors to adhere to secure coding practices, undergo code reviews, and provide a Software Bill of Materials (SBOM) where applicable.</w:t>
      </w:r>
    </w:p>
    <w:p>
      <w:pPr>
        <w:keepNext/>
        <w:spacing w:before="180"/>
      </w:pPr>
      <w:r>
        <w:rPr>
          <w:rFonts w:ascii="IBM Plex Mono" w:hAnsi="IBM Plex Mono" w:cs="IBM Plex Mono"/>
          <w:b/>
          <w:color w:val="0E8E66"/>
          <w:sz w:val="19"/>
        </w:rPr>
        <w:t>TPR-19</w:t>
      </w:r>
      <w:r>
        <w:rPr>
          <w:rFonts w:ascii="IBM Plex Sans" w:hAnsi="IBM Plex Sans" w:cs="IBM Plex Sans"/>
          <w:b/>
          <w:color w:val="0B0E11"/>
          <w:sz w:val="21"/>
        </w:rPr>
        <w:t xml:space="preserve">   Insider Threat Risk Mitigation for Third-Party Personnel</w:t>
      </w:r>
    </w:p>
    <w:p>
      <w:pPr/>
      <w:r>
        <w:t>The organization shall assess insider threat risks associated with third-party personnel, ensuring background checks, monitoring controls, and access reviews are in place.</w:t>
      </w:r>
    </w:p>
    <w:p>
      <w:pPr>
        <w:keepNext/>
        <w:spacing w:before="180"/>
      </w:pPr>
      <w:r>
        <w:rPr>
          <w:rFonts w:ascii="IBM Plex Mono" w:hAnsi="IBM Plex Mono" w:cs="IBM Plex Mono"/>
          <w:b/>
          <w:color w:val="0E8E66"/>
          <w:sz w:val="19"/>
        </w:rPr>
        <w:t>TPR-20</w:t>
      </w:r>
      <w:r>
        <w:rPr>
          <w:rFonts w:ascii="IBM Plex Sans" w:hAnsi="IBM Plex Sans" w:cs="IBM Plex Sans"/>
          <w:b/>
          <w:color w:val="0B0E11"/>
          <w:sz w:val="21"/>
        </w:rPr>
        <w:t xml:space="preserve">   Vendor Concentration and Systemic Dependency Risk</w:t>
      </w:r>
    </w:p>
    <w:p>
      <w:pPr/>
      <w:r>
        <w:t>The organization shall assess and manage concentration risk arising from over-reliance on individual third parties, or from multiple third parties sharing a common upstream dependency, to limit systemic exposure and single points of failure.</w:t>
      </w:r>
    </w:p>
    <w:p>
      <w:pPr>
        <w:pStyle w:val="Kicker"/>
      </w:pPr>
      <w:r>
        <w:t>// control family</w:t>
      </w:r>
    </w:p>
    <w:p>
      <w:pPr>
        <w:pStyle w:val="Heading2"/>
      </w:pPr>
      <w:r>
        <w:t>Security Policy &amp; Standards Development (SPS)</w:t>
      </w:r>
    </w:p>
    <w:p>
      <w:pPr/>
      <w:r>
        <w:t>The SPS control family ensures the organization establishes, maintains, and enforces security policies, standards, and guidelines that govern cybersecurity practices. It provides a structured approach to defining security expectations, aligning policies with regulatory requirements, and ensuring consistency in control implementation across the enterprise.</w:t>
      </w:r>
    </w:p>
    <w:p>
      <w:pPr>
        <w:keepNext/>
        <w:spacing w:before="180"/>
      </w:pPr>
      <w:r>
        <w:rPr>
          <w:rFonts w:ascii="IBM Plex Mono" w:hAnsi="IBM Plex Mono" w:cs="IBM Plex Mono"/>
          <w:b/>
          <w:color w:val="0E8E66"/>
          <w:sz w:val="19"/>
        </w:rPr>
        <w:t>SPS-01</w:t>
      </w:r>
      <w:r>
        <w:rPr>
          <w:rFonts w:ascii="IBM Plex Sans" w:hAnsi="IBM Plex Sans" w:cs="IBM Plex Sans"/>
          <w:b/>
          <w:color w:val="0B0E11"/>
          <w:sz w:val="21"/>
        </w:rPr>
        <w:t xml:space="preserve">   Security Policy Framework Development</w:t>
      </w:r>
    </w:p>
    <w:p>
      <w:pPr/>
      <w:r>
        <w:t>The organization shall establish a structured security policy framework that defines security objectives, principles, and mandatory requirements aligned with business needs and regulatory obligations.</w:t>
      </w:r>
    </w:p>
    <w:p>
      <w:pPr>
        <w:keepNext/>
        <w:spacing w:before="180"/>
      </w:pPr>
      <w:r>
        <w:rPr>
          <w:rFonts w:ascii="IBM Plex Mono" w:hAnsi="IBM Plex Mono" w:cs="IBM Plex Mono"/>
          <w:b/>
          <w:color w:val="0E8E66"/>
          <w:sz w:val="19"/>
        </w:rPr>
        <w:t>SPS-02</w:t>
      </w:r>
      <w:r>
        <w:rPr>
          <w:rFonts w:ascii="IBM Plex Sans" w:hAnsi="IBM Plex Sans" w:cs="IBM Plex Sans"/>
          <w:b/>
          <w:color w:val="0B0E11"/>
          <w:sz w:val="21"/>
        </w:rPr>
        <w:t xml:space="preserve">   Policy Governance and Ownership</w:t>
      </w:r>
    </w:p>
    <w:p>
      <w:pPr/>
      <w:r>
        <w:t>The organization shall assign ownership of security policies to designated personnel or committees, ensuring accountability for policy development, updates, and enforcement.</w:t>
      </w:r>
    </w:p>
    <w:p>
      <w:pPr>
        <w:keepNext/>
        <w:spacing w:before="180"/>
      </w:pPr>
      <w:r>
        <w:rPr>
          <w:rFonts w:ascii="IBM Plex Mono" w:hAnsi="IBM Plex Mono" w:cs="IBM Plex Mono"/>
          <w:b/>
          <w:color w:val="0E8E66"/>
          <w:sz w:val="19"/>
        </w:rPr>
        <w:t>SPS-03</w:t>
      </w:r>
      <w:r>
        <w:rPr>
          <w:rFonts w:ascii="IBM Plex Sans" w:hAnsi="IBM Plex Sans" w:cs="IBM Plex Sans"/>
          <w:b/>
          <w:color w:val="0B0E11"/>
          <w:sz w:val="21"/>
        </w:rPr>
        <w:t xml:space="preserve">   Policy Review and Approval Process</w:t>
      </w:r>
    </w:p>
    <w:p>
      <w:pPr/>
      <w:r>
        <w:t>The organization shall implement a formalized process for drafting, reviewing, approving, and disseminating security policies, ensuring alignment with risk management strategies and business priorities.</w:t>
      </w:r>
    </w:p>
    <w:p>
      <w:pPr>
        <w:keepNext/>
        <w:spacing w:before="180"/>
      </w:pPr>
      <w:r>
        <w:rPr>
          <w:rFonts w:ascii="IBM Plex Mono" w:hAnsi="IBM Plex Mono" w:cs="IBM Plex Mono"/>
          <w:b/>
          <w:color w:val="0E8E66"/>
          <w:sz w:val="19"/>
        </w:rPr>
        <w:t>SPS-04</w:t>
      </w:r>
      <w:r>
        <w:rPr>
          <w:rFonts w:ascii="IBM Plex Sans" w:hAnsi="IBM Plex Sans" w:cs="IBM Plex Sans"/>
          <w:b/>
          <w:color w:val="0B0E11"/>
          <w:sz w:val="21"/>
        </w:rPr>
        <w:t xml:space="preserve">   Standards and Baseline Development</w:t>
      </w:r>
    </w:p>
    <w:p>
      <w:pPr/>
      <w:r>
        <w:t>The organization shall develop security standards and baselines to support the enforcement of security policies, ensuring consistent implementation of security controls across all systems and environments.</w:t>
      </w:r>
    </w:p>
    <w:p>
      <w:pPr>
        <w:keepNext/>
        <w:spacing w:before="180"/>
      </w:pPr>
      <w:r>
        <w:rPr>
          <w:rFonts w:ascii="IBM Plex Mono" w:hAnsi="IBM Plex Mono" w:cs="IBM Plex Mono"/>
          <w:b/>
          <w:color w:val="0E8E66"/>
          <w:sz w:val="19"/>
        </w:rPr>
        <w:t>SPS-05</w:t>
      </w:r>
      <w:r>
        <w:rPr>
          <w:rFonts w:ascii="IBM Plex Sans" w:hAnsi="IBM Plex Sans" w:cs="IBM Plex Sans"/>
          <w:b/>
          <w:color w:val="0B0E11"/>
          <w:sz w:val="21"/>
        </w:rPr>
        <w:t xml:space="preserve">   Policy Harmonization and Regulatory Mapping</w:t>
      </w:r>
    </w:p>
    <w:p>
      <w:pPr/>
      <w:r>
        <w:t>The organization shall ensure that security policies align with applicable laws, regulations, industry frameworks, and contractual obligations through a structured mapping and harmonization process.</w:t>
      </w:r>
    </w:p>
    <w:p>
      <w:pPr>
        <w:keepNext/>
        <w:spacing w:before="180"/>
      </w:pPr>
      <w:r>
        <w:rPr>
          <w:rFonts w:ascii="IBM Plex Mono" w:hAnsi="IBM Plex Mono" w:cs="IBM Plex Mono"/>
          <w:b/>
          <w:color w:val="0E8E66"/>
          <w:sz w:val="19"/>
        </w:rPr>
        <w:t>SPS-06</w:t>
      </w:r>
      <w:r>
        <w:rPr>
          <w:rFonts w:ascii="IBM Plex Sans" w:hAnsi="IBM Plex Sans" w:cs="IBM Plex Sans"/>
          <w:b/>
          <w:color w:val="0B0E11"/>
          <w:sz w:val="21"/>
        </w:rPr>
        <w:t xml:space="preserve">   Security Policy Exceptions and Waiver Management</w:t>
      </w:r>
    </w:p>
    <w:p>
      <w:pPr/>
      <w:r>
        <w:t>The organization shall define a formal process for requesting, evaluating, and approving exceptions to security policies. Exceptions shall include risk assessments, documented compensating controls, and periodic reviews.</w:t>
      </w:r>
    </w:p>
    <w:p>
      <w:pPr>
        <w:keepNext/>
        <w:spacing w:before="180"/>
      </w:pPr>
      <w:r>
        <w:rPr>
          <w:rFonts w:ascii="IBM Plex Mono" w:hAnsi="IBM Plex Mono" w:cs="IBM Plex Mono"/>
          <w:b/>
          <w:color w:val="0E8E66"/>
          <w:sz w:val="19"/>
        </w:rPr>
        <w:t>SPS-07</w:t>
      </w:r>
      <w:r>
        <w:rPr>
          <w:rFonts w:ascii="IBM Plex Sans" w:hAnsi="IBM Plex Sans" w:cs="IBM Plex Sans"/>
          <w:b/>
          <w:color w:val="0B0E11"/>
          <w:sz w:val="21"/>
        </w:rPr>
        <w:t xml:space="preserve">   Policy Dissemination and Accessibility</w:t>
      </w:r>
    </w:p>
    <w:p>
      <w:pPr/>
      <w:r>
        <w:t>The organization shall ensure that security policies and standards are easily accessible to all relevant personnel through centralized documentation repositories, training programs, and internal communication channels.</w:t>
      </w:r>
    </w:p>
    <w:p>
      <w:pPr>
        <w:keepNext/>
        <w:spacing w:before="180"/>
      </w:pPr>
      <w:r>
        <w:rPr>
          <w:rFonts w:ascii="IBM Plex Mono" w:hAnsi="IBM Plex Mono" w:cs="IBM Plex Mono"/>
          <w:b/>
          <w:color w:val="0E8E66"/>
          <w:sz w:val="19"/>
        </w:rPr>
        <w:t>SPS-08</w:t>
      </w:r>
      <w:r>
        <w:rPr>
          <w:rFonts w:ascii="IBM Plex Sans" w:hAnsi="IBM Plex Sans" w:cs="IBM Plex Sans"/>
          <w:b/>
          <w:color w:val="0B0E11"/>
          <w:sz w:val="21"/>
        </w:rPr>
        <w:t xml:space="preserve">   Security Policy Change Management</w:t>
      </w:r>
    </w:p>
    <w:p>
      <w:pPr/>
      <w:r>
        <w:t>The organization shall implement a change management process for security policies, ensuring that updates are assessed for impact, communicated effectively, and implemented in a controlled manner.</w:t>
      </w:r>
    </w:p>
    <w:p>
      <w:pPr>
        <w:keepNext/>
        <w:spacing w:before="180"/>
      </w:pPr>
      <w:r>
        <w:rPr>
          <w:rFonts w:ascii="IBM Plex Mono" w:hAnsi="IBM Plex Mono" w:cs="IBM Plex Mono"/>
          <w:b/>
          <w:color w:val="0E8E66"/>
          <w:sz w:val="19"/>
        </w:rPr>
        <w:t>SPS-09</w:t>
      </w:r>
      <w:r>
        <w:rPr>
          <w:rFonts w:ascii="IBM Plex Sans" w:hAnsi="IBM Plex Sans" w:cs="IBM Plex Sans"/>
          <w:b/>
          <w:color w:val="0B0E11"/>
          <w:sz w:val="21"/>
        </w:rPr>
        <w:t xml:space="preserve">   Policy Awareness and Enforcement Mechanisms</w:t>
      </w:r>
    </w:p>
    <w:p>
      <w:pPr/>
      <w:r>
        <w:t>The organization shall establish mechanisms to ensure personnel acknowledge security policies and understand their enforcement, including mandatory attestation and disciplinary actions for non-compliance.</w:t>
      </w:r>
    </w:p>
    <w:p>
      <w:pPr>
        <w:keepNext/>
        <w:spacing w:before="180"/>
      </w:pPr>
      <w:r>
        <w:rPr>
          <w:rFonts w:ascii="IBM Plex Mono" w:hAnsi="IBM Plex Mono" w:cs="IBM Plex Mono"/>
          <w:b/>
          <w:color w:val="0E8E66"/>
          <w:sz w:val="19"/>
        </w:rPr>
        <w:t>SPS-10</w:t>
      </w:r>
      <w:r>
        <w:rPr>
          <w:rFonts w:ascii="IBM Plex Sans" w:hAnsi="IBM Plex Sans" w:cs="IBM Plex Sans"/>
          <w:b/>
          <w:color w:val="0B0E11"/>
          <w:sz w:val="21"/>
        </w:rPr>
        <w:t xml:space="preserve">   Technical Standards for Security Control Implementation</w:t>
      </w:r>
    </w:p>
    <w:p>
      <w:pPr/>
      <w:r>
        <w:t>The organization shall define technical security standards that prescribe minimum security configurations, hardening guidelines, and control implementations for infrastructure, applications, and cloud environments.</w:t>
      </w:r>
    </w:p>
    <w:p>
      <w:pPr>
        <w:keepNext/>
        <w:spacing w:before="180"/>
      </w:pPr>
      <w:r>
        <w:rPr>
          <w:rFonts w:ascii="IBM Plex Mono" w:hAnsi="IBM Plex Mono" w:cs="IBM Plex Mono"/>
          <w:b/>
          <w:color w:val="0E8E66"/>
          <w:sz w:val="19"/>
        </w:rPr>
        <w:t>SPS-11</w:t>
      </w:r>
      <w:r>
        <w:rPr>
          <w:rFonts w:ascii="IBM Plex Sans" w:hAnsi="IBM Plex Sans" w:cs="IBM Plex Sans"/>
          <w:b/>
          <w:color w:val="0B0E11"/>
          <w:sz w:val="21"/>
        </w:rPr>
        <w:t xml:space="preserve">   Secure Configuration Management Standards</w:t>
      </w:r>
    </w:p>
    <w:p>
      <w:pPr/>
      <w:r>
        <w:t>The organization shall establish and maintain secure configuration standards for operating systems, network devices, databases, and applications to minimize security vulnerabilities.</w:t>
      </w:r>
    </w:p>
    <w:p>
      <w:pPr>
        <w:keepNext/>
        <w:spacing w:before="180"/>
      </w:pPr>
      <w:r>
        <w:rPr>
          <w:rFonts w:ascii="IBM Plex Mono" w:hAnsi="IBM Plex Mono" w:cs="IBM Plex Mono"/>
          <w:b/>
          <w:color w:val="0E8E66"/>
          <w:sz w:val="19"/>
        </w:rPr>
        <w:t>SPS-12</w:t>
      </w:r>
      <w:r>
        <w:rPr>
          <w:rFonts w:ascii="IBM Plex Sans" w:hAnsi="IBM Plex Sans" w:cs="IBM Plex Sans"/>
          <w:b/>
          <w:color w:val="0B0E11"/>
          <w:sz w:val="21"/>
        </w:rPr>
        <w:t xml:space="preserve">   Policy Integration into IT and Business Processes</w:t>
      </w:r>
    </w:p>
    <w:p>
      <w:pPr/>
      <w:r>
        <w:t>The organization shall integrate security policies and standards into IT management, software development, procurement, and operational business processes to ensure security by design.</w:t>
      </w:r>
    </w:p>
    <w:p>
      <w:pPr>
        <w:keepNext/>
        <w:spacing w:before="180"/>
      </w:pPr>
      <w:r>
        <w:rPr>
          <w:rFonts w:ascii="IBM Plex Mono" w:hAnsi="IBM Plex Mono" w:cs="IBM Plex Mono"/>
          <w:b/>
          <w:color w:val="0E8E66"/>
          <w:sz w:val="19"/>
        </w:rPr>
        <w:t>SPS-13</w:t>
      </w:r>
      <w:r>
        <w:rPr>
          <w:rFonts w:ascii="IBM Plex Sans" w:hAnsi="IBM Plex Sans" w:cs="IBM Plex Sans"/>
          <w:b/>
          <w:color w:val="0B0E11"/>
          <w:sz w:val="21"/>
        </w:rPr>
        <w:t xml:space="preserve">   Policy Enforcement and Compliance Audits</w:t>
      </w:r>
    </w:p>
    <w:p>
      <w:pPr/>
      <w:r>
        <w:t>The organization shall conduct periodic compliance audits to validate adherence to security policies and standards, identify policy violations, and implement corrective actions.</w:t>
      </w:r>
    </w:p>
    <w:p>
      <w:pPr>
        <w:keepNext/>
        <w:spacing w:before="180"/>
      </w:pPr>
      <w:r>
        <w:rPr>
          <w:rFonts w:ascii="IBM Plex Mono" w:hAnsi="IBM Plex Mono" w:cs="IBM Plex Mono"/>
          <w:b/>
          <w:color w:val="0E8E66"/>
          <w:sz w:val="19"/>
        </w:rPr>
        <w:t>SPS-14</w:t>
      </w:r>
      <w:r>
        <w:rPr>
          <w:rFonts w:ascii="IBM Plex Sans" w:hAnsi="IBM Plex Sans" w:cs="IBM Plex Sans"/>
          <w:b/>
          <w:color w:val="0B0E11"/>
          <w:sz w:val="21"/>
        </w:rPr>
        <w:t xml:space="preserve">   Security Guidelines for Emerging Technologies</w:t>
      </w:r>
    </w:p>
    <w:p>
      <w:pPr/>
      <w:r>
        <w:t>The organization shall develop and update security policies and guidelines addressing emerging technologies such as cloud computing, AI/ML, quantum security, and IoT.</w:t>
      </w:r>
    </w:p>
    <w:p>
      <w:pPr>
        <w:keepNext/>
        <w:spacing w:before="180"/>
      </w:pPr>
      <w:r>
        <w:rPr>
          <w:rFonts w:ascii="IBM Plex Mono" w:hAnsi="IBM Plex Mono" w:cs="IBM Plex Mono"/>
          <w:b/>
          <w:color w:val="0E8E66"/>
          <w:sz w:val="19"/>
        </w:rPr>
        <w:t>SPS-15</w:t>
      </w:r>
      <w:r>
        <w:rPr>
          <w:rFonts w:ascii="IBM Plex Sans" w:hAnsi="IBM Plex Sans" w:cs="IBM Plex Sans"/>
          <w:b/>
          <w:color w:val="0B0E11"/>
          <w:sz w:val="21"/>
        </w:rPr>
        <w:t xml:space="preserve">   Secure Data Handling and Classification Standards</w:t>
      </w:r>
    </w:p>
    <w:p>
      <w:pPr/>
      <w:r>
        <w:t>The organization shall define data classification standards and security policies governing the handling, storage, transmission, and disposal of sensitive and regulated data.</w:t>
      </w:r>
    </w:p>
    <w:p>
      <w:pPr>
        <w:keepNext/>
        <w:spacing w:before="180"/>
      </w:pPr>
      <w:r>
        <w:rPr>
          <w:rFonts w:ascii="IBM Plex Mono" w:hAnsi="IBM Plex Mono" w:cs="IBM Plex Mono"/>
          <w:b/>
          <w:color w:val="0E8E66"/>
          <w:sz w:val="19"/>
        </w:rPr>
        <w:t>SPS-16</w:t>
      </w:r>
      <w:r>
        <w:rPr>
          <w:rFonts w:ascii="IBM Plex Sans" w:hAnsi="IBM Plex Sans" w:cs="IBM Plex Sans"/>
          <w:b/>
          <w:color w:val="0B0E11"/>
          <w:sz w:val="21"/>
        </w:rPr>
        <w:t xml:space="preserve">   Cryptographic Standards and Key Management Policies</w:t>
      </w:r>
    </w:p>
    <w:p>
      <w:pPr/>
      <w:r>
        <w:t>The organization shall establish cryptographic standards, including encryption protocols, hashing algorithms, and key management policies, ensuring compliance with industry best practices.</w:t>
      </w:r>
    </w:p>
    <w:p>
      <w:pPr>
        <w:keepNext/>
        <w:spacing w:before="180"/>
      </w:pPr>
      <w:r>
        <w:rPr>
          <w:rFonts w:ascii="IBM Plex Mono" w:hAnsi="IBM Plex Mono" w:cs="IBM Plex Mono"/>
          <w:b/>
          <w:color w:val="0E8E66"/>
          <w:sz w:val="19"/>
        </w:rPr>
        <w:t>SPS-17</w:t>
      </w:r>
      <w:r>
        <w:rPr>
          <w:rFonts w:ascii="IBM Plex Sans" w:hAnsi="IBM Plex Sans" w:cs="IBM Plex Sans"/>
          <w:b/>
          <w:color w:val="0B0E11"/>
          <w:sz w:val="21"/>
        </w:rPr>
        <w:t xml:space="preserve">   Access and Identity Management Policy Development</w:t>
      </w:r>
    </w:p>
    <w:p>
      <w:pPr/>
      <w:r>
        <w:t>The organization shall develop policies governing identity lifecycle management, authentication, authorization, privileged access, and account review requirements.</w:t>
      </w:r>
    </w:p>
    <w:p>
      <w:pPr>
        <w:keepNext/>
        <w:spacing w:before="180"/>
      </w:pPr>
      <w:r>
        <w:rPr>
          <w:rFonts w:ascii="IBM Plex Mono" w:hAnsi="IBM Plex Mono" w:cs="IBM Plex Mono"/>
          <w:b/>
          <w:color w:val="0E8E66"/>
          <w:sz w:val="19"/>
        </w:rPr>
        <w:t>SPS-18</w:t>
      </w:r>
      <w:r>
        <w:rPr>
          <w:rFonts w:ascii="IBM Plex Sans" w:hAnsi="IBM Plex Sans" w:cs="IBM Plex Sans"/>
          <w:b/>
          <w:color w:val="0B0E11"/>
          <w:sz w:val="21"/>
        </w:rPr>
        <w:t xml:space="preserve">   Endpoint and Mobile Security Policy Development</w:t>
      </w:r>
    </w:p>
    <w:p>
      <w:pPr/>
      <w:r>
        <w:t>The organization shall define security policies governing endpoint devices, mobile device management (MDM), remote work security, and acceptable use of corporate assets.</w:t>
      </w:r>
    </w:p>
    <w:p>
      <w:pPr>
        <w:keepNext/>
        <w:spacing w:before="180"/>
      </w:pPr>
      <w:r>
        <w:rPr>
          <w:rFonts w:ascii="IBM Plex Mono" w:hAnsi="IBM Plex Mono" w:cs="IBM Plex Mono"/>
          <w:b/>
          <w:color w:val="0E8E66"/>
          <w:sz w:val="19"/>
        </w:rPr>
        <w:t>SPS-19</w:t>
      </w:r>
      <w:r>
        <w:rPr>
          <w:rFonts w:ascii="IBM Plex Sans" w:hAnsi="IBM Plex Sans" w:cs="IBM Plex Sans"/>
          <w:b/>
          <w:color w:val="0B0E11"/>
          <w:sz w:val="21"/>
        </w:rPr>
        <w:t xml:space="preserve">   Security Policy Metrics and Performance Evaluation</w:t>
      </w:r>
    </w:p>
    <w:p>
      <w:pPr/>
      <w:r>
        <w:t>The organization shall establish metrics to evaluate the effectiveness of security policies, track policy compliance, and support continuous improvement efforts.</w:t>
      </w:r>
    </w:p>
    <w:p>
      <w:pPr>
        <w:keepNext/>
        <w:spacing w:before="180"/>
      </w:pPr>
      <w:r>
        <w:rPr>
          <w:rFonts w:ascii="IBM Plex Mono" w:hAnsi="IBM Plex Mono" w:cs="IBM Plex Mono"/>
          <w:b/>
          <w:color w:val="0E8E66"/>
          <w:sz w:val="19"/>
        </w:rPr>
        <w:t>SPS-20</w:t>
      </w:r>
      <w:r>
        <w:rPr>
          <w:rFonts w:ascii="IBM Plex Sans" w:hAnsi="IBM Plex Sans" w:cs="IBM Plex Sans"/>
          <w:b/>
          <w:color w:val="0B0E11"/>
          <w:sz w:val="21"/>
        </w:rPr>
        <w:t xml:space="preserve">   Vendor and Third-Party Security Policy Requirements</w:t>
      </w:r>
    </w:p>
    <w:p>
      <w:pPr/>
      <w:r>
        <w:t>The organization shall develop security policy requirements that third-party vendors, suppliers, and service providers must adhere to, ensuring alignment with enterprise security standards.</w:t>
      </w:r>
    </w:p>
    <w:p>
      <w:pPr>
        <w:pStyle w:val="Kicker"/>
      </w:pPr>
      <w:r>
        <w:t>// control family</w:t>
      </w:r>
    </w:p>
    <w:p>
      <w:pPr>
        <w:pStyle w:val="Heading2"/>
      </w:pPr>
      <w:r>
        <w:t>Business Continuity &amp; Disaster Recovery (BCM)</w:t>
      </w:r>
    </w:p>
    <w:p>
      <w:pPr/>
      <w:r>
        <w:t>The BCM control family ensures the organization can maintain critical operations and recover from disruptive events, including cyber incidents, natural disasters, and system failures. It establishes business continuity planning, disaster recovery strategies, and resilience measures to minimize operational downtime and financial loss.</w:t>
      </w:r>
    </w:p>
    <w:p>
      <w:pPr>
        <w:keepNext/>
        <w:spacing w:before="180"/>
      </w:pPr>
      <w:r>
        <w:rPr>
          <w:rFonts w:ascii="IBM Plex Mono" w:hAnsi="IBM Plex Mono" w:cs="IBM Plex Mono"/>
          <w:b/>
          <w:color w:val="0E8E66"/>
          <w:sz w:val="19"/>
        </w:rPr>
        <w:t>BCM-01</w:t>
      </w:r>
      <w:r>
        <w:rPr>
          <w:rFonts w:ascii="IBM Plex Sans" w:hAnsi="IBM Plex Sans" w:cs="IBM Plex Sans"/>
          <w:b/>
          <w:color w:val="0B0E11"/>
          <w:sz w:val="21"/>
        </w:rPr>
        <w:t xml:space="preserve">   Business Continuity Management Program Establishment</w:t>
      </w:r>
    </w:p>
    <w:p>
      <w:pPr/>
      <w:r>
        <w:t>The organization shall establish and maintain a Business Continuity Management (BCM) program that ensures operational resilience, continuity of critical services, and effective disaster recovery planning.</w:t>
      </w:r>
    </w:p>
    <w:p>
      <w:pPr>
        <w:keepNext/>
        <w:spacing w:before="180"/>
      </w:pPr>
      <w:r>
        <w:rPr>
          <w:rFonts w:ascii="IBM Plex Mono" w:hAnsi="IBM Plex Mono" w:cs="IBM Plex Mono"/>
          <w:b/>
          <w:color w:val="0E8E66"/>
          <w:sz w:val="19"/>
        </w:rPr>
        <w:t>BCM-02</w:t>
      </w:r>
      <w:r>
        <w:rPr>
          <w:rFonts w:ascii="IBM Plex Sans" w:hAnsi="IBM Plex Sans" w:cs="IBM Plex Sans"/>
          <w:b/>
          <w:color w:val="0B0E11"/>
          <w:sz w:val="21"/>
        </w:rPr>
        <w:t xml:space="preserve">   Business Impact Analysis (BIA) Execution</w:t>
      </w:r>
    </w:p>
    <w:p>
      <w:pPr/>
      <w:r>
        <w:t>The organization shall conduct and regularly update a Business Impact Analysis (BIA) to identify mission-critical processes, assess potential disruptions, and define Recovery Time Objectives (RTOs) and Recovery Point Objectives (RPOs).</w:t>
      </w:r>
    </w:p>
    <w:p>
      <w:pPr>
        <w:keepNext/>
        <w:spacing w:before="180"/>
      </w:pPr>
      <w:r>
        <w:rPr>
          <w:rFonts w:ascii="IBM Plex Mono" w:hAnsi="IBM Plex Mono" w:cs="IBM Plex Mono"/>
          <w:b/>
          <w:color w:val="0E8E66"/>
          <w:sz w:val="19"/>
        </w:rPr>
        <w:t>BCM-03</w:t>
      </w:r>
      <w:r>
        <w:rPr>
          <w:rFonts w:ascii="IBM Plex Sans" w:hAnsi="IBM Plex Sans" w:cs="IBM Plex Sans"/>
          <w:b/>
          <w:color w:val="0B0E11"/>
          <w:sz w:val="21"/>
        </w:rPr>
        <w:t xml:space="preserve">   Risk Assessment for Business Disruptions</w:t>
      </w:r>
    </w:p>
    <w:p>
      <w:pPr/>
      <w:r>
        <w:t>The organization shall perform risk assessments to identify threats that could impact business operations, including natural disasters, cyber incidents, supply chain disruptions, and geopolitical risks.</w:t>
      </w:r>
    </w:p>
    <w:p>
      <w:pPr>
        <w:keepNext/>
        <w:spacing w:before="180"/>
      </w:pPr>
      <w:r>
        <w:rPr>
          <w:rFonts w:ascii="IBM Plex Mono" w:hAnsi="IBM Plex Mono" w:cs="IBM Plex Mono"/>
          <w:b/>
          <w:color w:val="0E8E66"/>
          <w:sz w:val="19"/>
        </w:rPr>
        <w:t>BCM-04</w:t>
      </w:r>
      <w:r>
        <w:rPr>
          <w:rFonts w:ascii="IBM Plex Sans" w:hAnsi="IBM Plex Sans" w:cs="IBM Plex Sans"/>
          <w:b/>
          <w:color w:val="0B0E11"/>
          <w:sz w:val="21"/>
        </w:rPr>
        <w:t xml:space="preserve">   Business Continuity Plan (BCP) Development</w:t>
      </w:r>
    </w:p>
    <w:p>
      <w:pPr/>
      <w:r>
        <w:t>The organization shall develop, document, and maintain a Business Continuity Plan (BCP) that outlines strategies, procedures, and resources required to sustain critical business functions during a disruption.</w:t>
      </w:r>
    </w:p>
    <w:p>
      <w:pPr>
        <w:keepNext/>
        <w:spacing w:before="180"/>
      </w:pPr>
      <w:r>
        <w:rPr>
          <w:rFonts w:ascii="IBM Plex Mono" w:hAnsi="IBM Plex Mono" w:cs="IBM Plex Mono"/>
          <w:b/>
          <w:color w:val="0E8E66"/>
          <w:sz w:val="19"/>
        </w:rPr>
        <w:t>BCM-05</w:t>
      </w:r>
      <w:r>
        <w:rPr>
          <w:rFonts w:ascii="IBM Plex Sans" w:hAnsi="IBM Plex Sans" w:cs="IBM Plex Sans"/>
          <w:b/>
          <w:color w:val="0B0E11"/>
          <w:sz w:val="21"/>
        </w:rPr>
        <w:t xml:space="preserve">   Disaster Recovery Plan (DRP) Development</w:t>
      </w:r>
    </w:p>
    <w:p>
      <w:pPr/>
      <w:r>
        <w:t>The organization shall establish a Disaster Recovery Plan (DRP) that includes technical recovery procedures for IT systems, networks, applications, and data to ensure timely restoration following an incident.</w:t>
      </w:r>
    </w:p>
    <w:p>
      <w:pPr>
        <w:keepNext/>
        <w:spacing w:before="180"/>
      </w:pPr>
      <w:r>
        <w:rPr>
          <w:rFonts w:ascii="IBM Plex Mono" w:hAnsi="IBM Plex Mono" w:cs="IBM Plex Mono"/>
          <w:b/>
          <w:color w:val="0E8E66"/>
          <w:sz w:val="19"/>
        </w:rPr>
        <w:t>BCM-06</w:t>
      </w:r>
      <w:r>
        <w:rPr>
          <w:rFonts w:ascii="IBM Plex Sans" w:hAnsi="IBM Plex Sans" w:cs="IBM Plex Sans"/>
          <w:b/>
          <w:color w:val="0B0E11"/>
          <w:sz w:val="21"/>
        </w:rPr>
        <w:t xml:space="preserve">   Incident Escalation and Crisis Management Protocols</w:t>
      </w:r>
    </w:p>
    <w:p>
      <w:pPr/>
      <w:r>
        <w:t>The organization shall define and implement escalation procedures for business disruptions, including crisis communication strategies, decision-making hierarchies, and emergency response coordination.</w:t>
      </w:r>
    </w:p>
    <w:p>
      <w:pPr>
        <w:keepNext/>
        <w:spacing w:before="180"/>
      </w:pPr>
      <w:r>
        <w:rPr>
          <w:rFonts w:ascii="IBM Plex Mono" w:hAnsi="IBM Plex Mono" w:cs="IBM Plex Mono"/>
          <w:b/>
          <w:color w:val="0E8E66"/>
          <w:sz w:val="19"/>
        </w:rPr>
        <w:t>BCM-07</w:t>
      </w:r>
      <w:r>
        <w:rPr>
          <w:rFonts w:ascii="IBM Plex Sans" w:hAnsi="IBM Plex Sans" w:cs="IBM Plex Sans"/>
          <w:b/>
          <w:color w:val="0B0E11"/>
          <w:sz w:val="21"/>
        </w:rPr>
        <w:t xml:space="preserve">   Redundancy and High Availability Requirements</w:t>
      </w:r>
    </w:p>
    <w:p>
      <w:pPr/>
      <w:r>
        <w:t>The organization shall implement redundancy and high-availability measures for critical infrastructure, applications, and data to minimize service disruptions and ensure continuous operations.</w:t>
      </w:r>
    </w:p>
    <w:p>
      <w:pPr>
        <w:keepNext/>
        <w:spacing w:before="180"/>
      </w:pPr>
      <w:r>
        <w:rPr>
          <w:rFonts w:ascii="IBM Plex Mono" w:hAnsi="IBM Plex Mono" w:cs="IBM Plex Mono"/>
          <w:b/>
          <w:color w:val="0E8E66"/>
          <w:sz w:val="19"/>
        </w:rPr>
        <w:t>BCM-08</w:t>
      </w:r>
      <w:r>
        <w:rPr>
          <w:rFonts w:ascii="IBM Plex Sans" w:hAnsi="IBM Plex Sans" w:cs="IBM Plex Sans"/>
          <w:b/>
          <w:color w:val="0B0E11"/>
          <w:sz w:val="21"/>
        </w:rPr>
        <w:t xml:space="preserve">   Backup and Data Recovery Procedures</w:t>
      </w:r>
    </w:p>
    <w:p>
      <w:pPr/>
      <w:r>
        <w:t>The organization shall establish backup policies and data recovery procedures that ensure regular, secure, and tested backups of critical business data, applications, and configurations.</w:t>
      </w:r>
    </w:p>
    <w:p>
      <w:pPr>
        <w:keepNext/>
        <w:spacing w:before="180"/>
      </w:pPr>
      <w:r>
        <w:rPr>
          <w:rFonts w:ascii="IBM Plex Mono" w:hAnsi="IBM Plex Mono" w:cs="IBM Plex Mono"/>
          <w:b/>
          <w:color w:val="0E8E66"/>
          <w:sz w:val="19"/>
        </w:rPr>
        <w:t>BCM-09</w:t>
      </w:r>
      <w:r>
        <w:rPr>
          <w:rFonts w:ascii="IBM Plex Sans" w:hAnsi="IBM Plex Sans" w:cs="IBM Plex Sans"/>
          <w:b/>
          <w:color w:val="0B0E11"/>
          <w:sz w:val="21"/>
        </w:rPr>
        <w:t xml:space="preserve">   Alternate Site and Work Location Strategies</w:t>
      </w:r>
    </w:p>
    <w:p>
      <w:pPr/>
      <w:r>
        <w:t>The organization shall define and maintain alternate site strategies, including data center failover, remote work enablement, and offsite operational continuity solutions.</w:t>
      </w:r>
    </w:p>
    <w:p>
      <w:pPr>
        <w:keepNext/>
        <w:spacing w:before="180"/>
      </w:pPr>
      <w:r>
        <w:rPr>
          <w:rFonts w:ascii="IBM Plex Mono" w:hAnsi="IBM Plex Mono" w:cs="IBM Plex Mono"/>
          <w:b/>
          <w:color w:val="0E8E66"/>
          <w:sz w:val="19"/>
        </w:rPr>
        <w:t>BCM-10</w:t>
      </w:r>
      <w:r>
        <w:rPr>
          <w:rFonts w:ascii="IBM Plex Sans" w:hAnsi="IBM Plex Sans" w:cs="IBM Plex Sans"/>
          <w:b/>
          <w:color w:val="0B0E11"/>
          <w:sz w:val="21"/>
        </w:rPr>
        <w:t xml:space="preserve">   Business Continuity and Disaster Recovery Testing</w:t>
      </w:r>
    </w:p>
    <w:p>
      <w:pPr/>
      <w:r>
        <w:t>The organization shall conduct regular testing of BCP and DRP plans, including tabletop exercises, full-scale simulations, and failover drills to validate effectiveness and identify gaps.</w:t>
      </w:r>
    </w:p>
    <w:p>
      <w:pPr>
        <w:keepNext/>
        <w:spacing w:before="180"/>
      </w:pPr>
      <w:r>
        <w:rPr>
          <w:rFonts w:ascii="IBM Plex Mono" w:hAnsi="IBM Plex Mono" w:cs="IBM Plex Mono"/>
          <w:b/>
          <w:color w:val="0E8E66"/>
          <w:sz w:val="19"/>
        </w:rPr>
        <w:t>BCM-11</w:t>
      </w:r>
      <w:r>
        <w:rPr>
          <w:rFonts w:ascii="IBM Plex Sans" w:hAnsi="IBM Plex Sans" w:cs="IBM Plex Sans"/>
          <w:b/>
          <w:color w:val="0B0E11"/>
          <w:sz w:val="21"/>
        </w:rPr>
        <w:t xml:space="preserve">   Supply Chain and Vendor Continuity Planning</w:t>
      </w:r>
    </w:p>
    <w:p>
      <w:pPr/>
      <w:r>
        <w:t>The organization shall ensure that key vendors and suppliers maintain business continuity plans, disaster recovery capabilities, and contractual obligations to support operational resilience.</w:t>
      </w:r>
    </w:p>
    <w:p>
      <w:pPr>
        <w:keepNext/>
        <w:spacing w:before="180"/>
      </w:pPr>
      <w:r>
        <w:rPr>
          <w:rFonts w:ascii="IBM Plex Mono" w:hAnsi="IBM Plex Mono" w:cs="IBM Plex Mono"/>
          <w:b/>
          <w:color w:val="0E8E66"/>
          <w:sz w:val="19"/>
        </w:rPr>
        <w:t>BCM-12</w:t>
      </w:r>
      <w:r>
        <w:rPr>
          <w:rFonts w:ascii="IBM Plex Sans" w:hAnsi="IBM Plex Sans" w:cs="IBM Plex Sans"/>
          <w:b/>
          <w:color w:val="0B0E11"/>
          <w:sz w:val="21"/>
        </w:rPr>
        <w:t xml:space="preserve">   Employee Training and Awareness on Continuity Planning</w:t>
      </w:r>
    </w:p>
    <w:p>
      <w:pPr/>
      <w:r>
        <w:t>The organization shall provide business continuity and disaster recovery training to employees, ensuring personnel understand roles, responsibilities, and response procedures during disruptions.</w:t>
      </w:r>
    </w:p>
    <w:p>
      <w:pPr>
        <w:keepNext/>
        <w:spacing w:before="180"/>
      </w:pPr>
      <w:r>
        <w:rPr>
          <w:rFonts w:ascii="IBM Plex Mono" w:hAnsi="IBM Plex Mono" w:cs="IBM Plex Mono"/>
          <w:b/>
          <w:color w:val="0E8E66"/>
          <w:sz w:val="19"/>
        </w:rPr>
        <w:t>BCM-13</w:t>
      </w:r>
      <w:r>
        <w:rPr>
          <w:rFonts w:ascii="IBM Plex Sans" w:hAnsi="IBM Plex Sans" w:cs="IBM Plex Sans"/>
          <w:b/>
          <w:color w:val="0B0E11"/>
          <w:sz w:val="21"/>
        </w:rPr>
        <w:t xml:space="preserve">   Emergency Communications and Notification Systems</w:t>
      </w:r>
    </w:p>
    <w:p>
      <w:pPr/>
      <w:r>
        <w:t>The organization shall establish and maintain an emergency communication plan, ensuring stakeholders receive timely and accurate information regarding disruptions, recovery status, and contingency actions.</w:t>
      </w:r>
    </w:p>
    <w:p>
      <w:pPr>
        <w:keepNext/>
        <w:spacing w:before="180"/>
      </w:pPr>
      <w:r>
        <w:rPr>
          <w:rFonts w:ascii="IBM Plex Mono" w:hAnsi="IBM Plex Mono" w:cs="IBM Plex Mono"/>
          <w:b/>
          <w:color w:val="0E8E66"/>
          <w:sz w:val="19"/>
        </w:rPr>
        <w:t>BCM-14</w:t>
      </w:r>
      <w:r>
        <w:rPr>
          <w:rFonts w:ascii="IBM Plex Sans" w:hAnsi="IBM Plex Sans" w:cs="IBM Plex Sans"/>
          <w:b/>
          <w:color w:val="0B0E11"/>
          <w:sz w:val="21"/>
        </w:rPr>
        <w:t xml:space="preserve">   Legal, Regulatory, and Compliance Considerations in Continuity Planning</w:t>
      </w:r>
    </w:p>
    <w:p>
      <w:pPr/>
      <w:r>
        <w:t>The organization shall ensure BCP and DRP activities comply with relevant legal, regulatory, and contractual requirements, including industry-specific continuity and resilience mandates.</w:t>
      </w:r>
    </w:p>
    <w:p>
      <w:pPr>
        <w:keepNext/>
        <w:spacing w:before="180"/>
      </w:pPr>
      <w:r>
        <w:rPr>
          <w:rFonts w:ascii="IBM Plex Mono" w:hAnsi="IBM Plex Mono" w:cs="IBM Plex Mono"/>
          <w:b/>
          <w:color w:val="0E8E66"/>
          <w:sz w:val="19"/>
        </w:rPr>
        <w:t>BCM-15</w:t>
      </w:r>
      <w:r>
        <w:rPr>
          <w:rFonts w:ascii="IBM Plex Sans" w:hAnsi="IBM Plex Sans" w:cs="IBM Plex Sans"/>
          <w:b/>
          <w:color w:val="0B0E11"/>
          <w:sz w:val="21"/>
        </w:rPr>
        <w:t xml:space="preserve">   Remote Work and Telecommuting Resilience</w:t>
      </w:r>
    </w:p>
    <w:p>
      <w:pPr/>
      <w:r>
        <w:t>The organization shall develop policies and technological capabilities to support remote work continuity, ensuring secure access, collaboration, and operational functionality during disruptions.</w:t>
      </w:r>
    </w:p>
    <w:p>
      <w:pPr>
        <w:keepNext/>
        <w:spacing w:before="180"/>
      </w:pPr>
      <w:r>
        <w:rPr>
          <w:rFonts w:ascii="IBM Plex Mono" w:hAnsi="IBM Plex Mono" w:cs="IBM Plex Mono"/>
          <w:b/>
          <w:color w:val="0E8E66"/>
          <w:sz w:val="19"/>
        </w:rPr>
        <w:t>BCM-16</w:t>
      </w:r>
      <w:r>
        <w:rPr>
          <w:rFonts w:ascii="IBM Plex Sans" w:hAnsi="IBM Plex Sans" w:cs="IBM Plex Sans"/>
          <w:b/>
          <w:color w:val="0B0E11"/>
          <w:sz w:val="21"/>
        </w:rPr>
        <w:t xml:space="preserve">   Resilience Metrics and Performance Monitoring</w:t>
      </w:r>
    </w:p>
    <w:p>
      <w:pPr/>
      <w:r>
        <w:t>The organization shall define key performance indicators (KPIs) and resilience metrics to measure the effectiveness of business continuity and disaster recovery strategies.</w:t>
      </w:r>
    </w:p>
    <w:p>
      <w:pPr>
        <w:keepNext/>
        <w:spacing w:before="180"/>
      </w:pPr>
      <w:r>
        <w:rPr>
          <w:rFonts w:ascii="IBM Plex Mono" w:hAnsi="IBM Plex Mono" w:cs="IBM Plex Mono"/>
          <w:b/>
          <w:color w:val="0E8E66"/>
          <w:sz w:val="19"/>
        </w:rPr>
        <w:t>BCM-17</w:t>
      </w:r>
      <w:r>
        <w:rPr>
          <w:rFonts w:ascii="IBM Plex Sans" w:hAnsi="IBM Plex Sans" w:cs="IBM Plex Sans"/>
          <w:b/>
          <w:color w:val="0B0E11"/>
          <w:sz w:val="21"/>
        </w:rPr>
        <w:t xml:space="preserve">   Financial Resilience and Contingency Planning</w:t>
      </w:r>
    </w:p>
    <w:p>
      <w:pPr/>
      <w:r>
        <w:t>The organization shall develop financial contingency plans, including liquidity reserves, insurance coverage, and alternative funding strategies to sustain operations during prolonged disruptions.</w:t>
      </w:r>
    </w:p>
    <w:p>
      <w:pPr>
        <w:keepNext/>
        <w:spacing w:before="180"/>
      </w:pPr>
      <w:r>
        <w:rPr>
          <w:rFonts w:ascii="IBM Plex Mono" w:hAnsi="IBM Plex Mono" w:cs="IBM Plex Mono"/>
          <w:b/>
          <w:color w:val="0E8E66"/>
          <w:sz w:val="19"/>
        </w:rPr>
        <w:t>BCM-18</w:t>
      </w:r>
      <w:r>
        <w:rPr>
          <w:rFonts w:ascii="IBM Plex Sans" w:hAnsi="IBM Plex Sans" w:cs="IBM Plex Sans"/>
          <w:b/>
          <w:color w:val="0B0E11"/>
          <w:sz w:val="21"/>
        </w:rPr>
        <w:t xml:space="preserve">   Cyber Resilience Integration into Business Continuity</w:t>
      </w:r>
    </w:p>
    <w:p>
      <w:pPr/>
      <w:r>
        <w:t>The organization shall incorporate cybersecurity incident scenarios into business continuity planning, ensuring preparedness for ransomware attacks, data breaches, and denial-of-service (DoS) events.</w:t>
      </w:r>
    </w:p>
    <w:p>
      <w:pPr>
        <w:keepNext/>
        <w:spacing w:before="180"/>
      </w:pPr>
      <w:r>
        <w:rPr>
          <w:rFonts w:ascii="IBM Plex Mono" w:hAnsi="IBM Plex Mono" w:cs="IBM Plex Mono"/>
          <w:b/>
          <w:color w:val="0E8E66"/>
          <w:sz w:val="19"/>
        </w:rPr>
        <w:t>BCM-19</w:t>
      </w:r>
      <w:r>
        <w:rPr>
          <w:rFonts w:ascii="IBM Plex Sans" w:hAnsi="IBM Plex Sans" w:cs="IBM Plex Sans"/>
          <w:b/>
          <w:color w:val="0B0E11"/>
          <w:sz w:val="21"/>
        </w:rPr>
        <w:t xml:space="preserve">   Post-Incident Review and Continuous Improvement</w:t>
      </w:r>
    </w:p>
    <w:p>
      <w:pPr/>
      <w:r>
        <w:t>The organization shall conduct post-incident reviews following disruptions, identifying lessons learned, process improvements, and remediation actions to enhance future resilience.</w:t>
      </w:r>
    </w:p>
    <w:p>
      <w:pPr>
        <w:keepNext/>
        <w:spacing w:before="180"/>
      </w:pPr>
      <w:r>
        <w:rPr>
          <w:rFonts w:ascii="IBM Plex Mono" w:hAnsi="IBM Plex Mono" w:cs="IBM Plex Mono"/>
          <w:b/>
          <w:color w:val="0E8E66"/>
          <w:sz w:val="19"/>
        </w:rPr>
        <w:t>BCM-20</w:t>
      </w:r>
      <w:r>
        <w:rPr>
          <w:rFonts w:ascii="IBM Plex Sans" w:hAnsi="IBM Plex Sans" w:cs="IBM Plex Sans"/>
          <w:b/>
          <w:color w:val="0B0E11"/>
          <w:sz w:val="21"/>
        </w:rPr>
        <w:t xml:space="preserve">   Executive and Board-Level Oversight of Business Continuity</w:t>
      </w:r>
    </w:p>
    <w:p>
      <w:pPr/>
      <w:r>
        <w:t>The organization shall ensure that business continuity and disaster recovery programs receive executive and board-level oversight, with periodic reporting on program effectiveness and strategic risks.</w:t>
      </w:r>
    </w:p>
    <w:p>
      <w:pPr>
        <w:pStyle w:val="Kicker"/>
      </w:pPr>
      <w:r>
        <w:t>// control family</w:t>
      </w:r>
    </w:p>
    <w:p>
      <w:pPr>
        <w:pStyle w:val="Heading2"/>
      </w:pPr>
      <w:r>
        <w:t>Cybersecurity Awareness &amp; Training (CAT)</w:t>
      </w:r>
    </w:p>
    <w:p>
      <w:pPr/>
      <w:r>
        <w:t>The CAT control family fosters a security-conscious culture by equipping employees, contractors, and stakeholders with the knowledge and skills to identify and respond to security threats. It ensures that personnel receive role-specific security training, reinforcing best practices and reducing human-related security risks across the organization.</w:t>
      </w:r>
    </w:p>
    <w:p>
      <w:pPr>
        <w:keepNext/>
        <w:spacing w:before="180"/>
      </w:pPr>
      <w:r>
        <w:rPr>
          <w:rFonts w:ascii="IBM Plex Mono" w:hAnsi="IBM Plex Mono" w:cs="IBM Plex Mono"/>
          <w:b/>
          <w:color w:val="0E8E66"/>
          <w:sz w:val="19"/>
        </w:rPr>
        <w:t>CAT-01</w:t>
      </w:r>
      <w:r>
        <w:rPr>
          <w:rFonts w:ascii="IBM Plex Sans" w:hAnsi="IBM Plex Sans" w:cs="IBM Plex Sans"/>
          <w:b/>
          <w:color w:val="0B0E11"/>
          <w:sz w:val="21"/>
        </w:rPr>
        <w:t xml:space="preserve">   Cybersecurity Awareness Program Establishment</w:t>
      </w:r>
    </w:p>
    <w:p>
      <w:pPr/>
      <w:r>
        <w:t>The organization shall develop and maintain a cybersecurity awareness program that educates employees, contractors, and stakeholders on security risks, best practices, and compliance obligations.</w:t>
      </w:r>
    </w:p>
    <w:p>
      <w:pPr>
        <w:keepNext/>
        <w:spacing w:before="180"/>
      </w:pPr>
      <w:r>
        <w:rPr>
          <w:rFonts w:ascii="IBM Plex Mono" w:hAnsi="IBM Plex Mono" w:cs="IBM Plex Mono"/>
          <w:b/>
          <w:color w:val="0E8E66"/>
          <w:sz w:val="19"/>
        </w:rPr>
        <w:t>CAT-02</w:t>
      </w:r>
      <w:r>
        <w:rPr>
          <w:rFonts w:ascii="IBM Plex Sans" w:hAnsi="IBM Plex Sans" w:cs="IBM Plex Sans"/>
          <w:b/>
          <w:color w:val="0B0E11"/>
          <w:sz w:val="21"/>
        </w:rPr>
        <w:t xml:space="preserve">   Role-Based Security Training</w:t>
      </w:r>
    </w:p>
    <w:p>
      <w:pPr/>
      <w:r>
        <w:t>The organization shall implement tailored cybersecurity training based on roles and responsibilities, ensuring personnel in high-risk roles (e.g., IT administrators, executives, developers) receive specialized security education.</w:t>
      </w:r>
    </w:p>
    <w:p>
      <w:pPr>
        <w:keepNext/>
        <w:spacing w:before="180"/>
      </w:pPr>
      <w:r>
        <w:rPr>
          <w:rFonts w:ascii="IBM Plex Mono" w:hAnsi="IBM Plex Mono" w:cs="IBM Plex Mono"/>
          <w:b/>
          <w:color w:val="0E8E66"/>
          <w:sz w:val="19"/>
        </w:rPr>
        <w:t>CAT-03</w:t>
      </w:r>
      <w:r>
        <w:rPr>
          <w:rFonts w:ascii="IBM Plex Sans" w:hAnsi="IBM Plex Sans" w:cs="IBM Plex Sans"/>
          <w:b/>
          <w:color w:val="0B0E11"/>
          <w:sz w:val="21"/>
        </w:rPr>
        <w:t xml:space="preserve">   Phishing and Social Engineering Awareness Training</w:t>
      </w:r>
    </w:p>
    <w:p>
      <w:pPr/>
      <w:r>
        <w:t>The organization shall conduct periodic phishing simulations and social engineering awareness training to educate employees on recognizing and reporting fraudulent activities.</w:t>
      </w:r>
    </w:p>
    <w:p>
      <w:pPr>
        <w:keepNext/>
        <w:spacing w:before="180"/>
      </w:pPr>
      <w:r>
        <w:rPr>
          <w:rFonts w:ascii="IBM Plex Mono" w:hAnsi="IBM Plex Mono" w:cs="IBM Plex Mono"/>
          <w:b/>
          <w:color w:val="0E8E66"/>
          <w:sz w:val="19"/>
        </w:rPr>
        <w:t>CAT-04</w:t>
      </w:r>
      <w:r>
        <w:rPr>
          <w:rFonts w:ascii="IBM Plex Sans" w:hAnsi="IBM Plex Sans" w:cs="IBM Plex Sans"/>
          <w:b/>
          <w:color w:val="0B0E11"/>
          <w:sz w:val="21"/>
        </w:rPr>
        <w:t xml:space="preserve">   Secure Behavior Reinforcement Mechanisms</w:t>
      </w:r>
    </w:p>
    <w:p>
      <w:pPr/>
      <w:r>
        <w:t>The organization shall implement reinforcement mechanisms such as periodic security reminders, gamification, reward systems, and mandatory refresher training to sustain secure behavior.</w:t>
      </w:r>
    </w:p>
    <w:p>
      <w:pPr>
        <w:keepNext/>
        <w:spacing w:before="180"/>
      </w:pPr>
      <w:r>
        <w:rPr>
          <w:rFonts w:ascii="IBM Plex Mono" w:hAnsi="IBM Plex Mono" w:cs="IBM Plex Mono"/>
          <w:b/>
          <w:color w:val="0E8E66"/>
          <w:sz w:val="19"/>
        </w:rPr>
        <w:t>CAT-05</w:t>
      </w:r>
      <w:r>
        <w:rPr>
          <w:rFonts w:ascii="IBM Plex Sans" w:hAnsi="IBM Plex Sans" w:cs="IBM Plex Sans"/>
          <w:b/>
          <w:color w:val="0B0E11"/>
          <w:sz w:val="21"/>
        </w:rPr>
        <w:t xml:space="preserve">   Secure Coding and Development Training</w:t>
      </w:r>
    </w:p>
    <w:p>
      <w:pPr/>
      <w:r>
        <w:t>The organization shall require developers and software engineers to complete secure coding training aligned with industry standards (e.g., OWASP, NIST) to mitigate vulnerabilities in applications.</w:t>
      </w:r>
    </w:p>
    <w:p>
      <w:pPr>
        <w:keepNext/>
        <w:spacing w:before="180"/>
      </w:pPr>
      <w:r>
        <w:rPr>
          <w:rFonts w:ascii="IBM Plex Mono" w:hAnsi="IBM Plex Mono" w:cs="IBM Plex Mono"/>
          <w:b/>
          <w:color w:val="0E8E66"/>
          <w:sz w:val="19"/>
        </w:rPr>
        <w:t>CAT-06</w:t>
      </w:r>
      <w:r>
        <w:rPr>
          <w:rFonts w:ascii="IBM Plex Sans" w:hAnsi="IBM Plex Sans" w:cs="IBM Plex Sans"/>
          <w:b/>
          <w:color w:val="0B0E11"/>
          <w:sz w:val="21"/>
        </w:rPr>
        <w:t xml:space="preserve">   Cyber Hygiene and Endpoint Security Training</w:t>
      </w:r>
    </w:p>
    <w:p>
      <w:pPr/>
      <w:r>
        <w:t>The organization shall train personnel on fundamental cyber hygiene practices, including password management, device security, software updates, and safe browsing habits.</w:t>
      </w:r>
    </w:p>
    <w:p>
      <w:pPr>
        <w:keepNext/>
        <w:spacing w:before="180"/>
      </w:pPr>
      <w:r>
        <w:rPr>
          <w:rFonts w:ascii="IBM Plex Mono" w:hAnsi="IBM Plex Mono" w:cs="IBM Plex Mono"/>
          <w:b/>
          <w:color w:val="0E8E66"/>
          <w:sz w:val="19"/>
        </w:rPr>
        <w:t>CAT-07</w:t>
      </w:r>
      <w:r>
        <w:rPr>
          <w:rFonts w:ascii="IBM Plex Sans" w:hAnsi="IBM Plex Sans" w:cs="IBM Plex Sans"/>
          <w:b/>
          <w:color w:val="0B0E11"/>
          <w:sz w:val="21"/>
        </w:rPr>
        <w:t xml:space="preserve">   Security Awareness for Executives and Leadership</w:t>
      </w:r>
    </w:p>
    <w:p>
      <w:pPr/>
      <w:r>
        <w:t>The organization shall provide cybersecurity awareness sessions for executives and board members, focusing on strategic risks, compliance requirements, and governance responsibilities.</w:t>
      </w:r>
    </w:p>
    <w:p>
      <w:pPr>
        <w:keepNext/>
        <w:spacing w:before="180"/>
      </w:pPr>
      <w:r>
        <w:rPr>
          <w:rFonts w:ascii="IBM Plex Mono" w:hAnsi="IBM Plex Mono" w:cs="IBM Plex Mono"/>
          <w:b/>
          <w:color w:val="0E8E66"/>
          <w:sz w:val="19"/>
        </w:rPr>
        <w:t>CAT-08</w:t>
      </w:r>
      <w:r>
        <w:rPr>
          <w:rFonts w:ascii="IBM Plex Sans" w:hAnsi="IBM Plex Sans" w:cs="IBM Plex Sans"/>
          <w:b/>
          <w:color w:val="0B0E11"/>
          <w:sz w:val="21"/>
        </w:rPr>
        <w:t xml:space="preserve">   Incident Response and Reporting Training</w:t>
      </w:r>
    </w:p>
    <w:p>
      <w:pPr/>
      <w:r>
        <w:t>The organization shall train employees on identifying security incidents and following established reporting procedures to ensure timely response and containment of threats.</w:t>
      </w:r>
    </w:p>
    <w:p>
      <w:pPr>
        <w:keepNext/>
        <w:spacing w:before="180"/>
      </w:pPr>
      <w:r>
        <w:rPr>
          <w:rFonts w:ascii="IBM Plex Mono" w:hAnsi="IBM Plex Mono" w:cs="IBM Plex Mono"/>
          <w:b/>
          <w:color w:val="0E8E66"/>
          <w:sz w:val="19"/>
        </w:rPr>
        <w:t>CAT-09</w:t>
      </w:r>
      <w:r>
        <w:rPr>
          <w:rFonts w:ascii="IBM Plex Sans" w:hAnsi="IBM Plex Sans" w:cs="IBM Plex Sans"/>
          <w:b/>
          <w:color w:val="0B0E11"/>
          <w:sz w:val="21"/>
        </w:rPr>
        <w:t xml:space="preserve">   Compliance and Regulatory Security Training</w:t>
      </w:r>
    </w:p>
    <w:p>
      <w:pPr/>
      <w:r>
        <w:t>The organization shall provide training on compliance obligations relevant to the workforce, including data protection laws, industry standards, and organizational security policies.</w:t>
      </w:r>
    </w:p>
    <w:p>
      <w:pPr>
        <w:keepNext/>
        <w:spacing w:before="180"/>
      </w:pPr>
      <w:r>
        <w:rPr>
          <w:rFonts w:ascii="IBM Plex Mono" w:hAnsi="IBM Plex Mono" w:cs="IBM Plex Mono"/>
          <w:b/>
          <w:color w:val="0E8E66"/>
          <w:sz w:val="19"/>
        </w:rPr>
        <w:t>CAT-10</w:t>
      </w:r>
      <w:r>
        <w:rPr>
          <w:rFonts w:ascii="IBM Plex Sans" w:hAnsi="IBM Plex Sans" w:cs="IBM Plex Sans"/>
          <w:b/>
          <w:color w:val="0B0E11"/>
          <w:sz w:val="21"/>
        </w:rPr>
        <w:t xml:space="preserve">   Third-Party and Vendor Security Awareness</w:t>
      </w:r>
    </w:p>
    <w:p>
      <w:pPr/>
      <w:r>
        <w:t>The organization shall extend security awareness training requirements to third-party vendors, contractors, and partners handling sensitive data or accessing critical systems.</w:t>
      </w:r>
    </w:p>
    <w:p>
      <w:pPr>
        <w:keepNext/>
        <w:spacing w:before="180"/>
      </w:pPr>
      <w:r>
        <w:rPr>
          <w:rFonts w:ascii="IBM Plex Mono" w:hAnsi="IBM Plex Mono" w:cs="IBM Plex Mono"/>
          <w:b/>
          <w:color w:val="0E8E66"/>
          <w:sz w:val="19"/>
        </w:rPr>
        <w:t>CAT-11</w:t>
      </w:r>
      <w:r>
        <w:rPr>
          <w:rFonts w:ascii="IBM Plex Sans" w:hAnsi="IBM Plex Sans" w:cs="IBM Plex Sans"/>
          <w:b/>
          <w:color w:val="0B0E11"/>
          <w:sz w:val="21"/>
        </w:rPr>
        <w:t xml:space="preserve">   Secure Remote Work and BYOD Training</w:t>
      </w:r>
    </w:p>
    <w:p>
      <w:pPr/>
      <w:r>
        <w:t>The organization shall provide security awareness training for employees working remotely or using personal devices (BYOD), covering topics such as VPN usage, endpoint security, and data protection.</w:t>
      </w:r>
    </w:p>
    <w:p>
      <w:pPr>
        <w:keepNext/>
        <w:spacing w:before="180"/>
      </w:pPr>
      <w:r>
        <w:rPr>
          <w:rFonts w:ascii="IBM Plex Mono" w:hAnsi="IBM Plex Mono" w:cs="IBM Plex Mono"/>
          <w:b/>
          <w:color w:val="0E8E66"/>
          <w:sz w:val="19"/>
        </w:rPr>
        <w:t>CAT-12</w:t>
      </w:r>
      <w:r>
        <w:rPr>
          <w:rFonts w:ascii="IBM Plex Sans" w:hAnsi="IBM Plex Sans" w:cs="IBM Plex Sans"/>
          <w:b/>
          <w:color w:val="0B0E11"/>
          <w:sz w:val="21"/>
        </w:rPr>
        <w:t xml:space="preserve">   Insider Threat Awareness Training</w:t>
      </w:r>
    </w:p>
    <w:p>
      <w:pPr/>
      <w:r>
        <w:t>The organization shall educate employees on identifying insider threat indicators, emphasizing the importance of reporting suspicious behavior and safeguarding sensitive information.</w:t>
      </w:r>
    </w:p>
    <w:p>
      <w:pPr>
        <w:keepNext/>
        <w:spacing w:before="180"/>
      </w:pPr>
      <w:r>
        <w:rPr>
          <w:rFonts w:ascii="IBM Plex Mono" w:hAnsi="IBM Plex Mono" w:cs="IBM Plex Mono"/>
          <w:b/>
          <w:color w:val="0E8E66"/>
          <w:sz w:val="19"/>
        </w:rPr>
        <w:t>CAT-13</w:t>
      </w:r>
      <w:r>
        <w:rPr>
          <w:rFonts w:ascii="IBM Plex Sans" w:hAnsi="IBM Plex Sans" w:cs="IBM Plex Sans"/>
          <w:b/>
          <w:color w:val="0B0E11"/>
          <w:sz w:val="21"/>
        </w:rPr>
        <w:t xml:space="preserve">   Cybersecurity Training for Non-Technical Employees</w:t>
      </w:r>
    </w:p>
    <w:p>
      <w:pPr/>
      <w:r>
        <w:t>The organization shall offer cybersecurity awareness training for non-technical employees, ensuring all personnel understand their role in protecting corporate assets and data.</w:t>
      </w:r>
    </w:p>
    <w:p>
      <w:pPr>
        <w:keepNext/>
        <w:spacing w:before="180"/>
      </w:pPr>
      <w:r>
        <w:rPr>
          <w:rFonts w:ascii="IBM Plex Mono" w:hAnsi="IBM Plex Mono" w:cs="IBM Plex Mono"/>
          <w:b/>
          <w:color w:val="0E8E66"/>
          <w:sz w:val="19"/>
        </w:rPr>
        <w:t>CAT-14</w:t>
      </w:r>
      <w:r>
        <w:rPr>
          <w:rFonts w:ascii="IBM Plex Sans" w:hAnsi="IBM Plex Sans" w:cs="IBM Plex Sans"/>
          <w:b/>
          <w:color w:val="0B0E11"/>
          <w:sz w:val="21"/>
        </w:rPr>
        <w:t xml:space="preserve">   Threat Landscape and Emerging Risk Education</w:t>
      </w:r>
    </w:p>
    <w:p>
      <w:pPr/>
      <w:r>
        <w:t>The organization shall periodically update training content to reflect evolving cybersecurity threats, attack techniques, and risk trends relevant to the organization’s industry.</w:t>
      </w:r>
    </w:p>
    <w:p>
      <w:pPr>
        <w:keepNext/>
        <w:spacing w:before="180"/>
      </w:pPr>
      <w:r>
        <w:rPr>
          <w:rFonts w:ascii="IBM Plex Mono" w:hAnsi="IBM Plex Mono" w:cs="IBM Plex Mono"/>
          <w:b/>
          <w:color w:val="0E8E66"/>
          <w:sz w:val="19"/>
        </w:rPr>
        <w:t>CAT-15</w:t>
      </w:r>
      <w:r>
        <w:rPr>
          <w:rFonts w:ascii="IBM Plex Sans" w:hAnsi="IBM Plex Sans" w:cs="IBM Plex Sans"/>
          <w:b/>
          <w:color w:val="0B0E11"/>
          <w:sz w:val="21"/>
        </w:rPr>
        <w:t xml:space="preserve">   Security Awareness Metrics and Performance Tracking</w:t>
      </w:r>
    </w:p>
    <w:p>
      <w:pPr/>
      <w:r>
        <w:t>The organization shall measure the effectiveness of cybersecurity awareness programs through testing, assessments, participation rates, and behavior analysis to improve training content.</w:t>
      </w:r>
    </w:p>
    <w:p>
      <w:pPr>
        <w:keepNext/>
        <w:spacing w:before="180"/>
      </w:pPr>
      <w:r>
        <w:rPr>
          <w:rFonts w:ascii="IBM Plex Mono" w:hAnsi="IBM Plex Mono" w:cs="IBM Plex Mono"/>
          <w:b/>
          <w:color w:val="0E8E66"/>
          <w:sz w:val="19"/>
        </w:rPr>
        <w:t>CAT-16</w:t>
      </w:r>
      <w:r>
        <w:rPr>
          <w:rFonts w:ascii="IBM Plex Sans" w:hAnsi="IBM Plex Sans" w:cs="IBM Plex Sans"/>
          <w:b/>
          <w:color w:val="0B0E11"/>
          <w:sz w:val="21"/>
        </w:rPr>
        <w:t xml:space="preserve">   Security Awareness Integration into Onboarding</w:t>
      </w:r>
    </w:p>
    <w:p>
      <w:pPr/>
      <w:r>
        <w:t>The organization shall incorporate cybersecurity awareness training into the new hire onboarding process, ensuring employees understand security policies and best practices from day one.</w:t>
      </w:r>
    </w:p>
    <w:p>
      <w:pPr>
        <w:keepNext/>
        <w:spacing w:before="180"/>
      </w:pPr>
      <w:r>
        <w:rPr>
          <w:rFonts w:ascii="IBM Plex Mono" w:hAnsi="IBM Plex Mono" w:cs="IBM Plex Mono"/>
          <w:b/>
          <w:color w:val="0E8E66"/>
          <w:sz w:val="19"/>
        </w:rPr>
        <w:t>CAT-17</w:t>
      </w:r>
      <w:r>
        <w:rPr>
          <w:rFonts w:ascii="IBM Plex Sans" w:hAnsi="IBM Plex Sans" w:cs="IBM Plex Sans"/>
          <w:b/>
          <w:color w:val="0B0E11"/>
          <w:sz w:val="21"/>
        </w:rPr>
        <w:t xml:space="preserve">   Crisis Simulation and Tabletop Exercises</w:t>
      </w:r>
    </w:p>
    <w:p>
      <w:pPr/>
      <w:r>
        <w:t>The organization shall conduct cybersecurity tabletop exercises and crisis simulations for leadership, security teams, and business units to enhance incident response preparedness.</w:t>
      </w:r>
    </w:p>
    <w:p>
      <w:pPr>
        <w:keepNext/>
        <w:spacing w:before="180"/>
      </w:pPr>
      <w:r>
        <w:rPr>
          <w:rFonts w:ascii="IBM Plex Mono" w:hAnsi="IBM Plex Mono" w:cs="IBM Plex Mono"/>
          <w:b/>
          <w:color w:val="0E8E66"/>
          <w:sz w:val="19"/>
        </w:rPr>
        <w:t>CAT-18</w:t>
      </w:r>
      <w:r>
        <w:rPr>
          <w:rFonts w:ascii="IBM Plex Sans" w:hAnsi="IBM Plex Sans" w:cs="IBM Plex Sans"/>
          <w:b/>
          <w:color w:val="0B0E11"/>
          <w:sz w:val="21"/>
        </w:rPr>
        <w:t xml:space="preserve">   Public-Facing Cybersecurity Awareness Initiatives</w:t>
      </w:r>
    </w:p>
    <w:p>
      <w:pPr/>
      <w:r>
        <w:t>The organization shall engage in public cybersecurity awareness efforts, such as community outreach, customer security education, and partnerships with industry groups to promote cybersecurity best practices.</w:t>
      </w:r>
    </w:p>
    <w:p>
      <w:pPr>
        <w:keepNext/>
        <w:spacing w:before="180"/>
      </w:pPr>
      <w:r>
        <w:rPr>
          <w:rFonts w:ascii="IBM Plex Mono" w:hAnsi="IBM Plex Mono" w:cs="IBM Plex Mono"/>
          <w:b/>
          <w:color w:val="0E8E66"/>
          <w:sz w:val="19"/>
        </w:rPr>
        <w:t>CAT-19</w:t>
      </w:r>
      <w:r>
        <w:rPr>
          <w:rFonts w:ascii="IBM Plex Sans" w:hAnsi="IBM Plex Sans" w:cs="IBM Plex Sans"/>
          <w:b/>
          <w:color w:val="0B0E11"/>
          <w:sz w:val="21"/>
        </w:rPr>
        <w:t xml:space="preserve">   Cybersecurity Awareness Policy and Accountability</w:t>
      </w:r>
    </w:p>
    <w:p>
      <w:pPr/>
      <w:r>
        <w:t>The organization shall define a policy requiring mandatory security training participation, with accountability measures for non-compliance, including potential disciplinary actions.</w:t>
      </w:r>
    </w:p>
    <w:p>
      <w:pPr>
        <w:keepNext/>
        <w:spacing w:before="180"/>
      </w:pPr>
      <w:r>
        <w:rPr>
          <w:rFonts w:ascii="IBM Plex Mono" w:hAnsi="IBM Plex Mono" w:cs="IBM Plex Mono"/>
          <w:b/>
          <w:color w:val="0E8E66"/>
          <w:sz w:val="19"/>
        </w:rPr>
        <w:t>CAT-20</w:t>
      </w:r>
      <w:r>
        <w:rPr>
          <w:rFonts w:ascii="IBM Plex Sans" w:hAnsi="IBM Plex Sans" w:cs="IBM Plex Sans"/>
          <w:b/>
          <w:color w:val="0B0E11"/>
          <w:sz w:val="21"/>
        </w:rPr>
        <w:t xml:space="preserve">   Continuous Learning and Advanced Security Training</w:t>
      </w:r>
    </w:p>
    <w:p>
      <w:pPr/>
      <w:r>
        <w:t>The organization shall offer continuous learning opportunities, including access to cybersecurity certifications, industry conferences, and advanced security workshops for personnel seeking to enhance their expertise.</w:t>
      </w:r>
    </w:p>
    <w:p>
      <w:pPr>
        <w:pStyle w:val="Kicker"/>
      </w:pPr>
      <w:r>
        <w:t>// control domain</w:t>
      </w:r>
    </w:p>
    <w:p>
      <w:pPr>
        <w:pStyle w:val="Heading1"/>
      </w:pPr>
      <w:r>
        <w:t>Identity &amp; Access Management</w:t>
      </w:r>
    </w:p>
    <w:p>
      <w:pPr/>
      <w:r>
        <w:t>The Identity &amp; Access Management (IAM) domain establishes the comprehensive framework for governing and enforcing how identities are created, managed, authenticated, and authorized across enterprise systems. This domain ensures that access to systems, data, and resources is based on verified identity, enforced through context-aware access controls, and continuously monitored to prevent misuse or unauthorized access. By incorporating robust mechanisms such as role- and attribute-based access control, identity federation, single sign-on, privileged access governance, multi-factor authentication, and secure credential management, this domain minimizes identity-related risk while enabling secure digital interactions. Effective implementation of IAM strengthens user accountability, limits the blast radius of compromise, and ensures only the right individuals and entities have access to the right resources at the right time for the right reasons.</w:t>
      </w:r>
    </w:p>
    <w:p>
      <w:pPr>
        <w:pStyle w:val="Kicker"/>
      </w:pPr>
      <w:r>
        <w:t>// control family</w:t>
      </w:r>
    </w:p>
    <w:p>
      <w:pPr>
        <w:pStyle w:val="Heading2"/>
      </w:pPr>
      <w:r>
        <w:t>Access Controls (ACN)</w:t>
      </w:r>
    </w:p>
    <w:p>
      <w:pPr/>
      <w:r>
        <w:t>The Access Controls (ACN) control family establishes requirements for the implementation, enforcement, and ongoing management of access permissions to systems, applications, and data based on established access control models. These controls are foundational to the confidentiality, integrity, and availability of information and should align with business objectives and risk tolerance levels. This control family includes Role-Based Access Control (RBAC), Attribute-Based Access Control (ABAC), and Policy-Based Access Control (PBAC) frameworks.</w:t>
      </w:r>
    </w:p>
    <w:p>
      <w:pPr>
        <w:keepNext/>
        <w:spacing w:before="180"/>
      </w:pPr>
      <w:r>
        <w:rPr>
          <w:rFonts w:ascii="IBM Plex Mono" w:hAnsi="IBM Plex Mono" w:cs="IBM Plex Mono"/>
          <w:b/>
          <w:color w:val="0E8E66"/>
          <w:sz w:val="19"/>
        </w:rPr>
        <w:t>ACN-01</w:t>
      </w:r>
      <w:r>
        <w:rPr>
          <w:rFonts w:ascii="IBM Plex Sans" w:hAnsi="IBM Plex Sans" w:cs="IBM Plex Sans"/>
          <w:b/>
          <w:color w:val="0B0E11"/>
          <w:sz w:val="21"/>
        </w:rPr>
        <w:t xml:space="preserve">   Access Control Policy</w:t>
      </w:r>
    </w:p>
    <w:p>
      <w:pPr/>
      <w:r>
        <w:t>The organization shall develop, document, and maintain an access control policy that defines the methodology and criteria for granting, reviewing, and revoking access to systems, applications, and data. The policy shall include model selection (RBAC, ABAC, PBAC), approval workflows, access provisioning requirements, and segregation of duties principles.</w:t>
      </w:r>
    </w:p>
    <w:p>
      <w:pPr>
        <w:keepNext/>
        <w:spacing w:before="180"/>
      </w:pPr>
      <w:r>
        <w:rPr>
          <w:rFonts w:ascii="IBM Plex Mono" w:hAnsi="IBM Plex Mono" w:cs="IBM Plex Mono"/>
          <w:b/>
          <w:color w:val="0E8E66"/>
          <w:sz w:val="19"/>
        </w:rPr>
        <w:t>ACN-02</w:t>
      </w:r>
      <w:r>
        <w:rPr>
          <w:rFonts w:ascii="IBM Plex Sans" w:hAnsi="IBM Plex Sans" w:cs="IBM Plex Sans"/>
          <w:b/>
          <w:color w:val="0B0E11"/>
          <w:sz w:val="21"/>
        </w:rPr>
        <w:t xml:space="preserve">   Role-Based Access Control (RBAC) Implementation</w:t>
      </w:r>
    </w:p>
    <w:p>
      <w:pPr/>
      <w:r>
        <w:t>The organization shall implement Role-Based Access Control where access rights are assigned based on user roles aligned to job functions. Roles shall be clearly defined, documented, and approved, with minimal privileges required for task execution (principle of least privilege).</w:t>
      </w:r>
    </w:p>
    <w:p>
      <w:pPr>
        <w:keepNext/>
        <w:spacing w:before="180"/>
      </w:pPr>
      <w:r>
        <w:rPr>
          <w:rFonts w:ascii="IBM Plex Mono" w:hAnsi="IBM Plex Mono" w:cs="IBM Plex Mono"/>
          <w:b/>
          <w:color w:val="0E8E66"/>
          <w:sz w:val="19"/>
        </w:rPr>
        <w:t>ACN-03</w:t>
      </w:r>
      <w:r>
        <w:rPr>
          <w:rFonts w:ascii="IBM Plex Sans" w:hAnsi="IBM Plex Sans" w:cs="IBM Plex Sans"/>
          <w:b/>
          <w:color w:val="0B0E11"/>
          <w:sz w:val="21"/>
        </w:rPr>
        <w:t xml:space="preserve">   Attribute-Based Access Control (ABAC) Framework</w:t>
      </w:r>
    </w:p>
    <w:p>
      <w:pPr/>
      <w:r>
        <w:t>Where applicable, the organization shall employ ABAC mechanisms to evaluate access decisions based on user attributes, resource characteristics, and environmental conditions (e.g., location, device trust level). ABAC policies shall be centrally managed and reviewed for consistency and effectiveness.</w:t>
      </w:r>
    </w:p>
    <w:p>
      <w:pPr>
        <w:keepNext/>
        <w:spacing w:before="180"/>
      </w:pPr>
      <w:r>
        <w:rPr>
          <w:rFonts w:ascii="IBM Plex Mono" w:hAnsi="IBM Plex Mono" w:cs="IBM Plex Mono"/>
          <w:b/>
          <w:color w:val="0E8E66"/>
          <w:sz w:val="19"/>
        </w:rPr>
        <w:t>ACN-04</w:t>
      </w:r>
      <w:r>
        <w:rPr>
          <w:rFonts w:ascii="IBM Plex Sans" w:hAnsi="IBM Plex Sans" w:cs="IBM Plex Sans"/>
          <w:b/>
          <w:color w:val="0B0E11"/>
          <w:sz w:val="21"/>
        </w:rPr>
        <w:t xml:space="preserve">   Policy-Based Access Control (PBAC) Integration</w:t>
      </w:r>
    </w:p>
    <w:p>
      <w:pPr/>
      <w:r>
        <w:t>The organization shall utilize PBAC models to manage access decisions using defined policy rules that dynamically evaluate multiple criteria beyond identity or role alone. Policies shall be granular, support context-aware decisioning, and be tested prior to production deployment.</w:t>
      </w:r>
    </w:p>
    <w:p>
      <w:pPr>
        <w:keepNext/>
        <w:spacing w:before="180"/>
      </w:pPr>
      <w:r>
        <w:rPr>
          <w:rFonts w:ascii="IBM Plex Mono" w:hAnsi="IBM Plex Mono" w:cs="IBM Plex Mono"/>
          <w:b/>
          <w:color w:val="0E8E66"/>
          <w:sz w:val="19"/>
        </w:rPr>
        <w:t>ACN-05</w:t>
      </w:r>
      <w:r>
        <w:rPr>
          <w:rFonts w:ascii="IBM Plex Sans" w:hAnsi="IBM Plex Sans" w:cs="IBM Plex Sans"/>
          <w:b/>
          <w:color w:val="0B0E11"/>
          <w:sz w:val="21"/>
        </w:rPr>
        <w:t xml:space="preserve">   Access Authorization Procedures</w:t>
      </w:r>
    </w:p>
    <w:p>
      <w:pPr/>
      <w:r>
        <w:t>The organization shall enforce formal access request and approval procedures, requiring documented justification, supervisor or system owner approval, and alignment to authorized roles or access policies. Temporary or emergency access must follow defined exception handling workflows.</w:t>
      </w:r>
    </w:p>
    <w:p>
      <w:pPr>
        <w:keepNext/>
        <w:spacing w:before="180"/>
      </w:pPr>
      <w:r>
        <w:rPr>
          <w:rFonts w:ascii="IBM Plex Mono" w:hAnsi="IBM Plex Mono" w:cs="IBM Plex Mono"/>
          <w:b/>
          <w:color w:val="0E8E66"/>
          <w:sz w:val="19"/>
        </w:rPr>
        <w:t>ACN-06</w:t>
      </w:r>
      <w:r>
        <w:rPr>
          <w:rFonts w:ascii="IBM Plex Sans" w:hAnsi="IBM Plex Sans" w:cs="IBM Plex Sans"/>
          <w:b/>
          <w:color w:val="0B0E11"/>
          <w:sz w:val="21"/>
        </w:rPr>
        <w:t xml:space="preserve">   Access Recertification</w:t>
      </w:r>
    </w:p>
    <w:p>
      <w:pPr/>
      <w:r>
        <w:t>The organization shall perform access reviews at regular intervals, not to exceed 90 days for high-privilege or sensitive systems and 180 days for standard users. The reviews shall validate user need-to-know, privilege level appropriateness, and current employment or contract status.</w:t>
      </w:r>
    </w:p>
    <w:p>
      <w:pPr>
        <w:keepNext/>
        <w:spacing w:before="180"/>
      </w:pPr>
      <w:r>
        <w:rPr>
          <w:rFonts w:ascii="IBM Plex Mono" w:hAnsi="IBM Plex Mono" w:cs="IBM Plex Mono"/>
          <w:b/>
          <w:color w:val="0E8E66"/>
          <w:sz w:val="19"/>
        </w:rPr>
        <w:t>ACN-07</w:t>
      </w:r>
      <w:r>
        <w:rPr>
          <w:rFonts w:ascii="IBM Plex Sans" w:hAnsi="IBM Plex Sans" w:cs="IBM Plex Sans"/>
          <w:b/>
          <w:color w:val="0B0E11"/>
          <w:sz w:val="21"/>
        </w:rPr>
        <w:t xml:space="preserve">   Access Revocation</w:t>
      </w:r>
    </w:p>
    <w:p>
      <w:pPr/>
      <w:r>
        <w:t>The organization shall revoke user access within defined timeframes upon role change, separation, or access expiration. Automated triggers from HR systems or termination events shall be integrated into revocation workflows where feasible.</w:t>
      </w:r>
    </w:p>
    <w:p>
      <w:pPr>
        <w:keepNext/>
        <w:spacing w:before="180"/>
      </w:pPr>
      <w:r>
        <w:rPr>
          <w:rFonts w:ascii="IBM Plex Mono" w:hAnsi="IBM Plex Mono" w:cs="IBM Plex Mono"/>
          <w:b/>
          <w:color w:val="0E8E66"/>
          <w:sz w:val="19"/>
        </w:rPr>
        <w:t>ACN-08</w:t>
      </w:r>
      <w:r>
        <w:rPr>
          <w:rFonts w:ascii="IBM Plex Sans" w:hAnsi="IBM Plex Sans" w:cs="IBM Plex Sans"/>
          <w:b/>
          <w:color w:val="0B0E11"/>
          <w:sz w:val="21"/>
        </w:rPr>
        <w:t xml:space="preserve">   Default Deny Enforcement</w:t>
      </w:r>
    </w:p>
    <w:p>
      <w:pPr/>
      <w:r>
        <w:t>The organization shall configure all access control mechanisms to default to deny unless explicitly permitted by policy. Systems and services must be configured to prevent unauthorized access by default, including for APIs, backend systems, and privileged interfaces.</w:t>
      </w:r>
    </w:p>
    <w:p>
      <w:pPr>
        <w:keepNext/>
        <w:spacing w:before="180"/>
      </w:pPr>
      <w:r>
        <w:rPr>
          <w:rFonts w:ascii="IBM Plex Mono" w:hAnsi="IBM Plex Mono" w:cs="IBM Plex Mono"/>
          <w:b/>
          <w:color w:val="0E8E66"/>
          <w:sz w:val="19"/>
        </w:rPr>
        <w:t>ACN-09</w:t>
      </w:r>
      <w:r>
        <w:rPr>
          <w:rFonts w:ascii="IBM Plex Sans" w:hAnsi="IBM Plex Sans" w:cs="IBM Plex Sans"/>
          <w:b/>
          <w:color w:val="0B0E11"/>
          <w:sz w:val="21"/>
        </w:rPr>
        <w:t xml:space="preserve">   Access Control Exception Management</w:t>
      </w:r>
    </w:p>
    <w:p>
      <w:pPr/>
      <w:r>
        <w:t>The organization shall establish a process to handle access control exceptions, including documentation of the rationale, risk acceptance, expiration date, and compensating controls. All exceptions must be reviewed and approved by designated risk owners.</w:t>
      </w:r>
    </w:p>
    <w:p>
      <w:pPr>
        <w:keepNext/>
        <w:spacing w:before="180"/>
      </w:pPr>
      <w:r>
        <w:rPr>
          <w:rFonts w:ascii="IBM Plex Mono" w:hAnsi="IBM Plex Mono" w:cs="IBM Plex Mono"/>
          <w:b/>
          <w:color w:val="0E8E66"/>
          <w:sz w:val="19"/>
        </w:rPr>
        <w:t>ACN-10</w:t>
      </w:r>
      <w:r>
        <w:rPr>
          <w:rFonts w:ascii="IBM Plex Sans" w:hAnsi="IBM Plex Sans" w:cs="IBM Plex Sans"/>
          <w:b/>
          <w:color w:val="0B0E11"/>
          <w:sz w:val="21"/>
        </w:rPr>
        <w:t xml:space="preserve">   Service &amp; System Account Restrictions</w:t>
      </w:r>
    </w:p>
    <w:p>
      <w:pPr/>
      <w:r>
        <w:t>The organization shall define and enforce access control rules for service accounts, system accounts, and non-human identities to ensure access is limited to required functions. These accounts must not be used for interactive logins unless explicitly authorized and logged.</w:t>
      </w:r>
    </w:p>
    <w:p>
      <w:pPr>
        <w:keepNext/>
        <w:spacing w:before="180"/>
      </w:pPr>
      <w:r>
        <w:rPr>
          <w:rFonts w:ascii="IBM Plex Mono" w:hAnsi="IBM Plex Mono" w:cs="IBM Plex Mono"/>
          <w:b/>
          <w:color w:val="0E8E66"/>
          <w:sz w:val="19"/>
        </w:rPr>
        <w:t>ACN-11</w:t>
      </w:r>
      <w:r>
        <w:rPr>
          <w:rFonts w:ascii="IBM Plex Sans" w:hAnsi="IBM Plex Sans" w:cs="IBM Plex Sans"/>
          <w:b/>
          <w:color w:val="0B0E11"/>
          <w:sz w:val="21"/>
        </w:rPr>
        <w:t xml:space="preserve">   Access Logging &amp; Reporting</w:t>
      </w:r>
    </w:p>
    <w:p>
      <w:pPr/>
      <w:r>
        <w:t>The organization shall log access control events, including authentication attempts, authorization decisions, and access changes. Reports must be generated and reviewed regularly to detect anomalies, policy violations, or indicators of unauthorized access.</w:t>
      </w:r>
    </w:p>
    <w:p>
      <w:pPr>
        <w:keepNext/>
        <w:spacing w:before="180"/>
      </w:pPr>
      <w:r>
        <w:rPr>
          <w:rFonts w:ascii="IBM Plex Mono" w:hAnsi="IBM Plex Mono" w:cs="IBM Plex Mono"/>
          <w:b/>
          <w:color w:val="0E8E66"/>
          <w:sz w:val="19"/>
        </w:rPr>
        <w:t>ACN-12</w:t>
      </w:r>
      <w:r>
        <w:rPr>
          <w:rFonts w:ascii="IBM Plex Sans" w:hAnsi="IBM Plex Sans" w:cs="IBM Plex Sans"/>
          <w:b/>
          <w:color w:val="0B0E11"/>
          <w:sz w:val="21"/>
        </w:rPr>
        <w:t xml:space="preserve">   Access Control Testing &amp; Validation</w:t>
      </w:r>
    </w:p>
    <w:p>
      <w:pPr/>
      <w:r>
        <w:t>Access controls shall be tested at least annually and after any significant system change to validate enforcement, policy adherence, and alignment with organizational requirements. Testing should include negative testing scenarios to evaluate default deny and policy edge cases.</w:t>
      </w:r>
    </w:p>
    <w:p>
      <w:pPr>
        <w:keepNext/>
        <w:spacing w:before="180"/>
      </w:pPr>
      <w:r>
        <w:rPr>
          <w:rFonts w:ascii="IBM Plex Mono" w:hAnsi="IBM Plex Mono" w:cs="IBM Plex Mono"/>
          <w:b/>
          <w:color w:val="0E8E66"/>
          <w:sz w:val="19"/>
        </w:rPr>
        <w:t>ACN-13</w:t>
      </w:r>
      <w:r>
        <w:rPr>
          <w:rFonts w:ascii="IBM Plex Sans" w:hAnsi="IBM Plex Sans" w:cs="IBM Plex Sans"/>
          <w:b/>
          <w:color w:val="0B0E11"/>
          <w:sz w:val="21"/>
        </w:rPr>
        <w:t xml:space="preserve">   Least Privilege Enforcement</w:t>
      </w:r>
    </w:p>
    <w:p>
      <w:pPr/>
      <w:r>
        <w:t>The organization shall grant users, services, and processes only the minimum access rights required to perform their functions, and shall periodically review and reduce excess entitlements.</w:t>
      </w:r>
    </w:p>
    <w:p>
      <w:pPr>
        <w:keepNext/>
        <w:spacing w:before="180"/>
      </w:pPr>
      <w:r>
        <w:rPr>
          <w:rFonts w:ascii="IBM Plex Mono" w:hAnsi="IBM Plex Mono" w:cs="IBM Plex Mono"/>
          <w:b/>
          <w:color w:val="0E8E66"/>
          <w:sz w:val="19"/>
        </w:rPr>
        <w:t>ACN-14</w:t>
      </w:r>
      <w:r>
        <w:rPr>
          <w:rFonts w:ascii="IBM Plex Sans" w:hAnsi="IBM Plex Sans" w:cs="IBM Plex Sans"/>
          <w:b/>
          <w:color w:val="0B0E11"/>
          <w:sz w:val="21"/>
        </w:rPr>
        <w:t xml:space="preserve">   Segregation of Duties and Toxic-Combination Prevention</w:t>
      </w:r>
    </w:p>
    <w:p>
      <w:pPr/>
      <w:r>
        <w:t>The organization shall define and enforce segregation of duties across sensitive functions and prevent toxic combinations of entitlements that would allow a single individual to execute and conceal a high-risk transaction without independent oversight.</w:t>
      </w:r>
    </w:p>
    <w:p>
      <w:pPr>
        <w:keepNext/>
        <w:spacing w:before="180"/>
      </w:pPr>
      <w:r>
        <w:rPr>
          <w:rFonts w:ascii="IBM Plex Mono" w:hAnsi="IBM Plex Mono" w:cs="IBM Plex Mono"/>
          <w:b/>
          <w:color w:val="0E8E66"/>
          <w:sz w:val="19"/>
        </w:rPr>
        <w:t>ACN-15</w:t>
      </w:r>
      <w:r>
        <w:rPr>
          <w:rFonts w:ascii="IBM Plex Sans" w:hAnsi="IBM Plex Sans" w:cs="IBM Plex Sans"/>
          <w:b/>
          <w:color w:val="0B0E11"/>
          <w:sz w:val="21"/>
        </w:rPr>
        <w:t xml:space="preserve">   Need-to-Know Enforcement</w:t>
      </w:r>
    </w:p>
    <w:p>
      <w:pPr/>
      <w:r>
        <w:t>The organization shall restrict access to information based on a demonstrated need to know, ensuring that authorization reflects business justification and data sensitivity rather than organizational convenience or seniority.</w:t>
      </w:r>
    </w:p>
    <w:p>
      <w:pPr>
        <w:keepNext/>
        <w:spacing w:before="180"/>
      </w:pPr>
      <w:r>
        <w:rPr>
          <w:rFonts w:ascii="IBM Plex Mono" w:hAnsi="IBM Plex Mono" w:cs="IBM Plex Mono"/>
          <w:b/>
          <w:color w:val="0E8E66"/>
          <w:sz w:val="19"/>
        </w:rPr>
        <w:t>ACN-16</w:t>
      </w:r>
      <w:r>
        <w:rPr>
          <w:rFonts w:ascii="IBM Plex Sans" w:hAnsi="IBM Plex Sans" w:cs="IBM Plex Sans"/>
          <w:b/>
          <w:color w:val="0B0E11"/>
          <w:sz w:val="21"/>
        </w:rPr>
        <w:t xml:space="preserve">   Entitlement and Role Lifecycle Management</w:t>
      </w:r>
    </w:p>
    <w:p>
      <w:pPr/>
      <w:r>
        <w:t>The organization shall govern the lifecycle of roles and entitlements, including their definition, ownership, periodic review, and retirement, to prevent role proliferation and keep access constructs accurate over time.</w:t>
      </w:r>
    </w:p>
    <w:p>
      <w:pPr>
        <w:keepNext/>
        <w:spacing w:before="180"/>
      </w:pPr>
      <w:r>
        <w:rPr>
          <w:rFonts w:ascii="IBM Plex Mono" w:hAnsi="IBM Plex Mono" w:cs="IBM Plex Mono"/>
          <w:b/>
          <w:color w:val="0E8E66"/>
          <w:sz w:val="19"/>
        </w:rPr>
        <w:t>ACN-17</w:t>
      </w:r>
      <w:r>
        <w:rPr>
          <w:rFonts w:ascii="IBM Plex Sans" w:hAnsi="IBM Plex Sans" w:cs="IBM Plex Sans"/>
          <w:b/>
          <w:color w:val="0B0E11"/>
          <w:sz w:val="21"/>
        </w:rPr>
        <w:t xml:space="preserve">   Access Aggregation and Privilege-Creep Detection</w:t>
      </w:r>
    </w:p>
    <w:p>
      <w:pPr/>
      <w:r>
        <w:t>The organization shall detect and remediate the accumulation of excessive access acquired over time through role changes, transfers, or repeated requests, independent of scheduled access recertification.</w:t>
      </w:r>
    </w:p>
    <w:p>
      <w:pPr>
        <w:keepNext/>
        <w:spacing w:before="180"/>
      </w:pPr>
      <w:r>
        <w:rPr>
          <w:rFonts w:ascii="IBM Plex Mono" w:hAnsi="IBM Plex Mono" w:cs="IBM Plex Mono"/>
          <w:b/>
          <w:color w:val="0E8E66"/>
          <w:sz w:val="19"/>
        </w:rPr>
        <w:t>ACN-18</w:t>
      </w:r>
      <w:r>
        <w:rPr>
          <w:rFonts w:ascii="IBM Plex Sans" w:hAnsi="IBM Plex Sans" w:cs="IBM Plex Sans"/>
          <w:b/>
          <w:color w:val="0B0E11"/>
          <w:sz w:val="21"/>
        </w:rPr>
        <w:t xml:space="preserve">   Delegated Administration Controls</w:t>
      </w:r>
    </w:p>
    <w:p>
      <w:pPr/>
      <w:r>
        <w:t>The organization shall govern the delegated administration of access, ensuring that delegated administrators operate within scoped, least-privilege boundaries and that their administrative actions are logged and reviewed.</w:t>
      </w:r>
    </w:p>
    <w:p>
      <w:pPr>
        <w:pStyle w:val="Kicker"/>
      </w:pPr>
      <w:r>
        <w:t>// control family</w:t>
      </w:r>
    </w:p>
    <w:p>
      <w:pPr>
        <w:pStyle w:val="Heading2"/>
      </w:pPr>
      <w:r>
        <w:t>Identity Federation &amp; Single Sign-On (SSO)</w:t>
      </w:r>
    </w:p>
    <w:p>
      <w:pPr/>
      <w:r>
        <w:t>The Identity Federation &amp; Single Sign-On (SSO) control family establishes the governance, implementation, and assurance mechanisms required to securely enable identity portability and seamless access across systems, organizations, and trust domains. These controls ensure that federated identity systems and SSO implementations maintain integrity, interoperability, and strong assurance without compromising access boundaries or increasing risk exposure. Controls in this family specifically address configurations, trust frameworks, session behaviors, and identity brokerage.</w:t>
      </w:r>
    </w:p>
    <w:p>
      <w:pPr>
        <w:keepNext/>
        <w:spacing w:before="180"/>
      </w:pPr>
      <w:r>
        <w:rPr>
          <w:rFonts w:ascii="IBM Plex Mono" w:hAnsi="IBM Plex Mono" w:cs="IBM Plex Mono"/>
          <w:b/>
          <w:color w:val="0E8E66"/>
          <w:sz w:val="19"/>
        </w:rPr>
        <w:t>SSO-01</w:t>
      </w:r>
      <w:r>
        <w:rPr>
          <w:rFonts w:ascii="IBM Plex Sans" w:hAnsi="IBM Plex Sans" w:cs="IBM Plex Sans"/>
          <w:b/>
          <w:color w:val="0B0E11"/>
          <w:sz w:val="21"/>
        </w:rPr>
        <w:t xml:space="preserve">   Federated Identity Governance</w:t>
      </w:r>
    </w:p>
    <w:p>
      <w:pPr/>
      <w:r>
        <w:t>The organization shall establish a governance model for federated identity that defines responsibilities, trust criteria, and risk tolerances associated with accepting or asserting identities across organizational boundaries.</w:t>
      </w:r>
    </w:p>
    <w:p>
      <w:pPr>
        <w:keepNext/>
        <w:spacing w:before="180"/>
      </w:pPr>
      <w:r>
        <w:rPr>
          <w:rFonts w:ascii="IBM Plex Mono" w:hAnsi="IBM Plex Mono" w:cs="IBM Plex Mono"/>
          <w:b/>
          <w:color w:val="0E8E66"/>
          <w:sz w:val="19"/>
        </w:rPr>
        <w:t>SSO-02</w:t>
      </w:r>
      <w:r>
        <w:rPr>
          <w:rFonts w:ascii="IBM Plex Sans" w:hAnsi="IBM Plex Sans" w:cs="IBM Plex Sans"/>
          <w:b/>
          <w:color w:val="0B0E11"/>
          <w:sz w:val="21"/>
        </w:rPr>
        <w:t xml:space="preserve">   Trust Framework Alignment</w:t>
      </w:r>
    </w:p>
    <w:p>
      <w:pPr/>
      <w:r>
        <w:t>Federated identity implementations shall align with recognized modern trust frameworks such as SAML 2.0, OpenID Connect, and FIDO2/WebAuthn, shall treat legacy protocols such as WS-Federation as deprecated and plan their phase-out, and must document all protocol versions, endpoints, and configurations in use.</w:t>
      </w:r>
    </w:p>
    <w:p>
      <w:pPr>
        <w:keepNext/>
        <w:spacing w:before="180"/>
      </w:pPr>
      <w:r>
        <w:rPr>
          <w:rFonts w:ascii="IBM Plex Mono" w:hAnsi="IBM Plex Mono" w:cs="IBM Plex Mono"/>
          <w:b/>
          <w:color w:val="0E8E66"/>
          <w:sz w:val="19"/>
        </w:rPr>
        <w:t>SSO-03</w:t>
      </w:r>
      <w:r>
        <w:rPr>
          <w:rFonts w:ascii="IBM Plex Sans" w:hAnsi="IBM Plex Sans" w:cs="IBM Plex Sans"/>
          <w:b/>
          <w:color w:val="0B0E11"/>
          <w:sz w:val="21"/>
        </w:rPr>
        <w:t xml:space="preserve">   Identity Provider (IdP) Authorization</w:t>
      </w:r>
    </w:p>
    <w:p>
      <w:pPr/>
      <w:r>
        <w:t>The organization shall formally authorize any external Identity Provider (IdP) prior to integration, based on an assessment of security practices, compliance posture, and contractual obligations including incident handling and liability.</w:t>
      </w:r>
    </w:p>
    <w:p>
      <w:pPr>
        <w:keepNext/>
        <w:spacing w:before="180"/>
      </w:pPr>
      <w:r>
        <w:rPr>
          <w:rFonts w:ascii="IBM Plex Mono" w:hAnsi="IBM Plex Mono" w:cs="IBM Plex Mono"/>
          <w:b/>
          <w:color w:val="0E8E66"/>
          <w:sz w:val="19"/>
        </w:rPr>
        <w:t>SSO-04</w:t>
      </w:r>
      <w:r>
        <w:rPr>
          <w:rFonts w:ascii="IBM Plex Sans" w:hAnsi="IBM Plex Sans" w:cs="IBM Plex Sans"/>
          <w:b/>
          <w:color w:val="0B0E11"/>
          <w:sz w:val="21"/>
        </w:rPr>
        <w:t xml:space="preserve">   Service Provider (SP) Integration Controls</w:t>
      </w:r>
    </w:p>
    <w:p>
      <w:pPr/>
      <w:r>
        <w:t>The organization shall implement a consistent method for onboarding Service Providers (SPs) into the federated ecosystem, including metadata validation, binding method verification, and endpoint assurance prior to enabling SSO.</w:t>
      </w:r>
    </w:p>
    <w:p>
      <w:pPr>
        <w:keepNext/>
        <w:spacing w:before="180"/>
      </w:pPr>
      <w:r>
        <w:rPr>
          <w:rFonts w:ascii="IBM Plex Mono" w:hAnsi="IBM Plex Mono" w:cs="IBM Plex Mono"/>
          <w:b/>
          <w:color w:val="0E8E66"/>
          <w:sz w:val="19"/>
        </w:rPr>
        <w:t>SSO-05</w:t>
      </w:r>
      <w:r>
        <w:rPr>
          <w:rFonts w:ascii="IBM Plex Sans" w:hAnsi="IBM Plex Sans" w:cs="IBM Plex Sans"/>
          <w:b/>
          <w:color w:val="0B0E11"/>
          <w:sz w:val="21"/>
        </w:rPr>
        <w:t xml:space="preserve">   Single Sign-On Policy Definition</w:t>
      </w:r>
    </w:p>
    <w:p>
      <w:pPr/>
      <w:r>
        <w:t>The organization shall develop, document, and enforce a Single Sign-On policy defining the scope of SSO implementations, systems in-scope, session timeouts, and acceptable usage patterns.</w:t>
      </w:r>
    </w:p>
    <w:p>
      <w:pPr>
        <w:keepNext/>
        <w:spacing w:before="180"/>
      </w:pPr>
      <w:r>
        <w:rPr>
          <w:rFonts w:ascii="IBM Plex Mono" w:hAnsi="IBM Plex Mono" w:cs="IBM Plex Mono"/>
          <w:b/>
          <w:color w:val="0E8E66"/>
          <w:sz w:val="19"/>
        </w:rPr>
        <w:t>SSO-06</w:t>
      </w:r>
      <w:r>
        <w:rPr>
          <w:rFonts w:ascii="IBM Plex Sans" w:hAnsi="IBM Plex Sans" w:cs="IBM Plex Sans"/>
          <w:b/>
          <w:color w:val="0B0E11"/>
          <w:sz w:val="21"/>
        </w:rPr>
        <w:t xml:space="preserve">   Assertion Integrity Verification</w:t>
      </w:r>
    </w:p>
    <w:p>
      <w:pPr/>
      <w:r>
        <w:t>The organization shall implement controls to verify the cryptographic integrity and authenticity of identity assertions or tokens received from IdPs, including signature validation and expiration checks.</w:t>
      </w:r>
    </w:p>
    <w:p>
      <w:pPr>
        <w:keepNext/>
        <w:spacing w:before="180"/>
      </w:pPr>
      <w:r>
        <w:rPr>
          <w:rFonts w:ascii="IBM Plex Mono" w:hAnsi="IBM Plex Mono" w:cs="IBM Plex Mono"/>
          <w:b/>
          <w:color w:val="0E8E66"/>
          <w:sz w:val="19"/>
        </w:rPr>
        <w:t>SSO-07</w:t>
      </w:r>
      <w:r>
        <w:rPr>
          <w:rFonts w:ascii="IBM Plex Sans" w:hAnsi="IBM Plex Sans" w:cs="IBM Plex Sans"/>
          <w:b/>
          <w:color w:val="0B0E11"/>
          <w:sz w:val="21"/>
        </w:rPr>
        <w:t xml:space="preserve">   Audience &amp; Scope Restriction</w:t>
      </w:r>
    </w:p>
    <w:p>
      <w:pPr/>
      <w:r>
        <w:t>All SSO assertions or tokens must include audience restrictions and scoped claims that limit use to the intended relying party or service, preventing assertion re-use or injection into unintended services.</w:t>
      </w:r>
    </w:p>
    <w:p>
      <w:pPr>
        <w:keepNext/>
        <w:spacing w:before="180"/>
      </w:pPr>
      <w:r>
        <w:rPr>
          <w:rFonts w:ascii="IBM Plex Mono" w:hAnsi="IBM Plex Mono" w:cs="IBM Plex Mono"/>
          <w:b/>
          <w:color w:val="0E8E66"/>
          <w:sz w:val="19"/>
        </w:rPr>
        <w:t>SSO-08</w:t>
      </w:r>
      <w:r>
        <w:rPr>
          <w:rFonts w:ascii="IBM Plex Sans" w:hAnsi="IBM Plex Sans" w:cs="IBM Plex Sans"/>
          <w:b/>
          <w:color w:val="0B0E11"/>
          <w:sz w:val="21"/>
        </w:rPr>
        <w:t xml:space="preserve">   Identity Mapping &amp; Claim Normalization</w:t>
      </w:r>
    </w:p>
    <w:p>
      <w:pPr/>
      <w:r>
        <w:t>The organization shall implement identity claim normalization processes to map federated identities to internal access models, roles, or entitlements without assuming parity of attributes or authorization levels.</w:t>
      </w:r>
    </w:p>
    <w:p>
      <w:pPr>
        <w:keepNext/>
        <w:spacing w:before="180"/>
      </w:pPr>
      <w:r>
        <w:rPr>
          <w:rFonts w:ascii="IBM Plex Mono" w:hAnsi="IBM Plex Mono" w:cs="IBM Plex Mono"/>
          <w:b/>
          <w:color w:val="0E8E66"/>
          <w:sz w:val="19"/>
        </w:rPr>
        <w:t>SSO-09</w:t>
      </w:r>
      <w:r>
        <w:rPr>
          <w:rFonts w:ascii="IBM Plex Sans" w:hAnsi="IBM Plex Sans" w:cs="IBM Plex Sans"/>
          <w:b/>
          <w:color w:val="0B0E11"/>
          <w:sz w:val="21"/>
        </w:rPr>
        <w:t xml:space="preserve">   Cross-Domain Identity Assurance</w:t>
      </w:r>
    </w:p>
    <w:p>
      <w:pPr/>
      <w:r>
        <w:t>Federated identity implementations shall require identity assurance levels (IAL) appropriate to the sensitivity of the target system, including adherence to NIST SP 800-63-4 or similar identity proofing standards.</w:t>
      </w:r>
    </w:p>
    <w:p>
      <w:pPr>
        <w:keepNext/>
        <w:spacing w:before="180"/>
      </w:pPr>
      <w:r>
        <w:rPr>
          <w:rFonts w:ascii="IBM Plex Mono" w:hAnsi="IBM Plex Mono" w:cs="IBM Plex Mono"/>
          <w:b/>
          <w:color w:val="0E8E66"/>
          <w:sz w:val="19"/>
        </w:rPr>
        <w:t>SSO-10</w:t>
      </w:r>
      <w:r>
        <w:rPr>
          <w:rFonts w:ascii="IBM Plex Sans" w:hAnsi="IBM Plex Sans" w:cs="IBM Plex Sans"/>
          <w:b/>
          <w:color w:val="0B0E11"/>
          <w:sz w:val="21"/>
        </w:rPr>
        <w:t xml:space="preserve">   Session Security for SSO</w:t>
      </w:r>
    </w:p>
    <w:p>
      <w:pPr/>
      <w:r>
        <w:t>The organization shall enforce session security parameters for SSO transactions, including time-based expiration, IP validation, inactivity timeouts, and re-authentication for privileged functions.</w:t>
      </w:r>
    </w:p>
    <w:p>
      <w:pPr>
        <w:keepNext/>
        <w:spacing w:before="180"/>
      </w:pPr>
      <w:r>
        <w:rPr>
          <w:rFonts w:ascii="IBM Plex Mono" w:hAnsi="IBM Plex Mono" w:cs="IBM Plex Mono"/>
          <w:b/>
          <w:color w:val="0E8E66"/>
          <w:sz w:val="19"/>
        </w:rPr>
        <w:t>SSO-11</w:t>
      </w:r>
      <w:r>
        <w:rPr>
          <w:rFonts w:ascii="IBM Plex Sans" w:hAnsi="IBM Plex Sans" w:cs="IBM Plex Sans"/>
          <w:b/>
          <w:color w:val="0B0E11"/>
          <w:sz w:val="21"/>
        </w:rPr>
        <w:t xml:space="preserve">   Federation Metadata Integrity</w:t>
      </w:r>
    </w:p>
    <w:p>
      <w:pPr/>
      <w:r>
        <w:t>All federation metadata files must be signed, validated, and rotated periodically in accordance with organizational policy and vendor recommendations to mitigate stale trust configurations.</w:t>
      </w:r>
    </w:p>
    <w:p>
      <w:pPr>
        <w:keepNext/>
        <w:spacing w:before="180"/>
      </w:pPr>
      <w:r>
        <w:rPr>
          <w:rFonts w:ascii="IBM Plex Mono" w:hAnsi="IBM Plex Mono" w:cs="IBM Plex Mono"/>
          <w:b/>
          <w:color w:val="0E8E66"/>
          <w:sz w:val="19"/>
        </w:rPr>
        <w:t>SSO-12</w:t>
      </w:r>
      <w:r>
        <w:rPr>
          <w:rFonts w:ascii="IBM Plex Sans" w:hAnsi="IBM Plex Sans" w:cs="IBM Plex Sans"/>
          <w:b/>
          <w:color w:val="0B0E11"/>
          <w:sz w:val="21"/>
        </w:rPr>
        <w:t xml:space="preserve">   IdP &amp; SP Certificate Management</w:t>
      </w:r>
    </w:p>
    <w:p>
      <w:pPr/>
      <w:r>
        <w:t>The organization shall maintain an inventory and lifecycle management process for all certificates used in federation and SSO transactions, ensuring timely renewal and revocation.</w:t>
      </w:r>
    </w:p>
    <w:p>
      <w:pPr>
        <w:keepNext/>
        <w:spacing w:before="180"/>
      </w:pPr>
      <w:r>
        <w:rPr>
          <w:rFonts w:ascii="IBM Plex Mono" w:hAnsi="IBM Plex Mono" w:cs="IBM Plex Mono"/>
          <w:b/>
          <w:color w:val="0E8E66"/>
          <w:sz w:val="19"/>
        </w:rPr>
        <w:t>SSO-13</w:t>
      </w:r>
      <w:r>
        <w:rPr>
          <w:rFonts w:ascii="IBM Plex Sans" w:hAnsi="IBM Plex Sans" w:cs="IBM Plex Sans"/>
          <w:b/>
          <w:color w:val="0B0E11"/>
          <w:sz w:val="21"/>
        </w:rPr>
        <w:t xml:space="preserve">   SSO Logout Propagation</w:t>
      </w:r>
    </w:p>
    <w:p>
      <w:pPr/>
      <w:r>
        <w:t>The organization shall configure SSO systems to propagate logout events to all participating services when feasible, or document compensating controls for sessions that remain valid post-logout.</w:t>
      </w:r>
    </w:p>
    <w:p>
      <w:pPr>
        <w:keepNext/>
        <w:spacing w:before="180"/>
      </w:pPr>
      <w:r>
        <w:rPr>
          <w:rFonts w:ascii="IBM Plex Mono" w:hAnsi="IBM Plex Mono" w:cs="IBM Plex Mono"/>
          <w:b/>
          <w:color w:val="0E8E66"/>
          <w:sz w:val="19"/>
        </w:rPr>
        <w:t>SSO-14</w:t>
      </w:r>
      <w:r>
        <w:rPr>
          <w:rFonts w:ascii="IBM Plex Sans" w:hAnsi="IBM Plex Sans" w:cs="IBM Plex Sans"/>
          <w:b/>
          <w:color w:val="0B0E11"/>
          <w:sz w:val="21"/>
        </w:rPr>
        <w:t xml:space="preserve">   Identity Federation Testing</w:t>
      </w:r>
    </w:p>
    <w:p>
      <w:pPr/>
      <w:r>
        <w:t>Federated SSO configurations must undergo functional and security testing before deployment, including simulated assertion tampering, token replay attempts, and invalid issuer scenarios.</w:t>
      </w:r>
    </w:p>
    <w:p>
      <w:pPr>
        <w:keepNext/>
        <w:spacing w:before="180"/>
      </w:pPr>
      <w:r>
        <w:rPr>
          <w:rFonts w:ascii="IBM Plex Mono" w:hAnsi="IBM Plex Mono" w:cs="IBM Plex Mono"/>
          <w:b/>
          <w:color w:val="0E8E66"/>
          <w:sz w:val="19"/>
        </w:rPr>
        <w:t>SSO-15</w:t>
      </w:r>
      <w:r>
        <w:rPr>
          <w:rFonts w:ascii="IBM Plex Sans" w:hAnsi="IBM Plex Sans" w:cs="IBM Plex Sans"/>
          <w:b/>
          <w:color w:val="0B0E11"/>
          <w:sz w:val="21"/>
        </w:rPr>
        <w:t xml:space="preserve">   Just-in-Time (JIT) Provisioning Controls</w:t>
      </w:r>
    </w:p>
    <w:p>
      <w:pPr/>
      <w:r>
        <w:t>Where Just-in-Time provisioning is used, the organization shall implement controls to limit access until post-provisioning checks are completed, such as role validation and policy alignment.</w:t>
      </w:r>
    </w:p>
    <w:p>
      <w:pPr>
        <w:keepNext/>
        <w:spacing w:before="180"/>
      </w:pPr>
      <w:r>
        <w:rPr>
          <w:rFonts w:ascii="IBM Plex Mono" w:hAnsi="IBM Plex Mono" w:cs="IBM Plex Mono"/>
          <w:b/>
          <w:color w:val="0E8E66"/>
          <w:sz w:val="19"/>
        </w:rPr>
        <w:t>SSO-16</w:t>
      </w:r>
      <w:r>
        <w:rPr>
          <w:rFonts w:ascii="IBM Plex Sans" w:hAnsi="IBM Plex Sans" w:cs="IBM Plex Sans"/>
          <w:b/>
          <w:color w:val="0B0E11"/>
          <w:sz w:val="21"/>
        </w:rPr>
        <w:t xml:space="preserve">   Federation Drift Monitoring</w:t>
      </w:r>
    </w:p>
    <w:p>
      <w:pPr/>
      <w:r>
        <w:t>The organization shall monitor for federation drift, including expired metadata, broken links, or updated IdP/SP configurations that are not reflected in the trust relationship.</w:t>
      </w:r>
    </w:p>
    <w:p>
      <w:pPr>
        <w:keepNext/>
        <w:spacing w:before="180"/>
      </w:pPr>
      <w:r>
        <w:rPr>
          <w:rFonts w:ascii="IBM Plex Mono" w:hAnsi="IBM Plex Mono" w:cs="IBM Plex Mono"/>
          <w:b/>
          <w:color w:val="0E8E66"/>
          <w:sz w:val="19"/>
        </w:rPr>
        <w:t>SSO-17</w:t>
      </w:r>
      <w:r>
        <w:rPr>
          <w:rFonts w:ascii="IBM Plex Sans" w:hAnsi="IBM Plex Sans" w:cs="IBM Plex Sans"/>
          <w:b/>
          <w:color w:val="0B0E11"/>
          <w:sz w:val="21"/>
        </w:rPr>
        <w:t xml:space="preserve">   Multi-IdP Support Assurance</w:t>
      </w:r>
    </w:p>
    <w:p>
      <w:pPr/>
      <w:r>
        <w:t>Where multiple IdPs are supported, the organization shall ensure routing logic, IdP discovery, and failover handling are implemented securely, without revealing unnecessary user information or introducing ambiguity in authentication paths.</w:t>
      </w:r>
    </w:p>
    <w:p>
      <w:pPr>
        <w:keepNext/>
        <w:spacing w:before="180"/>
      </w:pPr>
      <w:r>
        <w:rPr>
          <w:rFonts w:ascii="IBM Plex Mono" w:hAnsi="IBM Plex Mono" w:cs="IBM Plex Mono"/>
          <w:b/>
          <w:color w:val="0E8E66"/>
          <w:sz w:val="19"/>
        </w:rPr>
        <w:t>SSO-18</w:t>
      </w:r>
      <w:r>
        <w:rPr>
          <w:rFonts w:ascii="IBM Plex Sans" w:hAnsi="IBM Plex Sans" w:cs="IBM Plex Sans"/>
          <w:b/>
          <w:color w:val="0B0E11"/>
          <w:sz w:val="21"/>
        </w:rPr>
        <w:t xml:space="preserve">   Third-Party Federation Agreements</w:t>
      </w:r>
    </w:p>
    <w:p>
      <w:pPr/>
      <w:r>
        <w:t>All external identity federation arrangements must be governed by agreements outlining responsibilities, liabilities, incident response coordination, privacy requirements, and dispute resolution mechanisms.</w:t>
      </w:r>
    </w:p>
    <w:p>
      <w:pPr>
        <w:keepNext/>
        <w:spacing w:before="180"/>
      </w:pPr>
      <w:r>
        <w:rPr>
          <w:rFonts w:ascii="IBM Plex Mono" w:hAnsi="IBM Plex Mono" w:cs="IBM Plex Mono"/>
          <w:b/>
          <w:color w:val="0E8E66"/>
          <w:sz w:val="19"/>
        </w:rPr>
        <w:t>SSO-19</w:t>
      </w:r>
      <w:r>
        <w:rPr>
          <w:rFonts w:ascii="IBM Plex Sans" w:hAnsi="IBM Plex Sans" w:cs="IBM Plex Sans"/>
          <w:b/>
          <w:color w:val="0B0E11"/>
          <w:sz w:val="21"/>
        </w:rPr>
        <w:t xml:space="preserve">   Audit Logging of Federation Events</w:t>
      </w:r>
    </w:p>
    <w:p>
      <w:pPr/>
      <w:r>
        <w:t>The organization shall log federation-related events, including authentication requests, token issuance, signature verification results, and errors, storing logs in accordance with organizational retention and monitoring policies.</w:t>
      </w:r>
    </w:p>
    <w:p>
      <w:pPr>
        <w:keepNext/>
        <w:spacing w:before="180"/>
      </w:pPr>
      <w:r>
        <w:rPr>
          <w:rFonts w:ascii="IBM Plex Mono" w:hAnsi="IBM Plex Mono" w:cs="IBM Plex Mono"/>
          <w:b/>
          <w:color w:val="0E8E66"/>
          <w:sz w:val="19"/>
        </w:rPr>
        <w:t>SSO-20</w:t>
      </w:r>
      <w:r>
        <w:rPr>
          <w:rFonts w:ascii="IBM Plex Sans" w:hAnsi="IBM Plex Sans" w:cs="IBM Plex Sans"/>
          <w:b/>
          <w:color w:val="0B0E11"/>
          <w:sz w:val="21"/>
        </w:rPr>
        <w:t xml:space="preserve">   SSO Availability &amp; Resilience</w:t>
      </w:r>
    </w:p>
    <w:p>
      <w:pPr/>
      <w:r>
        <w:t>The organization shall design SSO components with appropriate redundancy, failover, and service degradation capabilities to ensure authentication continuity in the event of IdP or SP unavailability.</w:t>
      </w:r>
    </w:p>
    <w:p>
      <w:pPr>
        <w:keepNext/>
        <w:spacing w:before="180"/>
      </w:pPr>
      <w:r>
        <w:rPr>
          <w:rFonts w:ascii="IBM Plex Mono" w:hAnsi="IBM Plex Mono" w:cs="IBM Plex Mono"/>
          <w:b/>
          <w:color w:val="0E8E66"/>
          <w:sz w:val="19"/>
        </w:rPr>
        <w:t>SSO-21</w:t>
      </w:r>
      <w:r>
        <w:rPr>
          <w:rFonts w:ascii="IBM Plex Sans" w:hAnsi="IBM Plex Sans" w:cs="IBM Plex Sans"/>
          <w:b/>
          <w:color w:val="0B0E11"/>
          <w:sz w:val="21"/>
        </w:rPr>
        <w:t xml:space="preserve">   Federation Boundary Enforcement</w:t>
      </w:r>
    </w:p>
    <w:p>
      <w:pPr/>
      <w:r>
        <w:t>The organization shall enforce logical boundaries between federated identity systems and internal IAM processes, ensuring that federated identity assertions do not bypass internal controls, validations, or approvals.</w:t>
      </w:r>
    </w:p>
    <w:p>
      <w:pPr>
        <w:keepNext/>
        <w:spacing w:before="180"/>
      </w:pPr>
      <w:r>
        <w:rPr>
          <w:rFonts w:ascii="IBM Plex Mono" w:hAnsi="IBM Plex Mono" w:cs="IBM Plex Mono"/>
          <w:b/>
          <w:color w:val="0E8E66"/>
          <w:sz w:val="19"/>
        </w:rPr>
        <w:t>SSO-22</w:t>
      </w:r>
      <w:r>
        <w:rPr>
          <w:rFonts w:ascii="IBM Plex Sans" w:hAnsi="IBM Plex Sans" w:cs="IBM Plex Sans"/>
          <w:b/>
          <w:color w:val="0B0E11"/>
          <w:sz w:val="21"/>
        </w:rPr>
        <w:t xml:space="preserve">   SSO Usability &amp; Error Feedback</w:t>
      </w:r>
    </w:p>
    <w:p>
      <w:pPr/>
      <w:r>
        <w:t>The organization shall ensure user-facing SSO mechanisms provide clear, non-technical feedback for authentication issues, and do not disclose sensitive error information that could be leveraged by an attacker.</w:t>
      </w:r>
    </w:p>
    <w:p>
      <w:pPr>
        <w:pStyle w:val="Kicker"/>
      </w:pPr>
      <w:r>
        <w:t>// control family</w:t>
      </w:r>
    </w:p>
    <w:p>
      <w:pPr>
        <w:pStyle w:val="Heading2"/>
      </w:pPr>
      <w:r>
        <w:t>Privileged Access Management (PAM)</w:t>
      </w:r>
    </w:p>
    <w:p>
      <w:pPr/>
      <w:r>
        <w:t>The Privileged Access Management (PAM) control family establishes the policies, processes, and technical mechanisms required to govern, monitor, and secure access granted to privileged accounts and identities. These controls are designed to mitigate risks associated with administrative access, elevated permissions, and non-repudiable actions across critical infrastructure, systems, and data. This control family is limited to elements directly pertaining to the lifecycle, use, and oversight of privileged access and should be implemented distinctly from general access controls.</w:t>
      </w:r>
    </w:p>
    <w:p>
      <w:pPr>
        <w:keepNext/>
        <w:spacing w:before="180"/>
      </w:pPr>
      <w:r>
        <w:rPr>
          <w:rFonts w:ascii="IBM Plex Mono" w:hAnsi="IBM Plex Mono" w:cs="IBM Plex Mono"/>
          <w:b/>
          <w:color w:val="0E8E66"/>
          <w:sz w:val="19"/>
        </w:rPr>
        <w:t>PAM-01</w:t>
      </w:r>
      <w:r>
        <w:rPr>
          <w:rFonts w:ascii="IBM Plex Sans" w:hAnsi="IBM Plex Sans" w:cs="IBM Plex Sans"/>
          <w:b/>
          <w:color w:val="0B0E11"/>
          <w:sz w:val="21"/>
        </w:rPr>
        <w:t xml:space="preserve">   Privileged Access Policy</w:t>
      </w:r>
    </w:p>
    <w:p>
      <w:pPr/>
      <w:r>
        <w:t>The organization shall develop, approve, and maintain a privileged access policy that defines criteria for privileged role assignment, usage boundaries, and accountability measures for all elevated access types, including local, domain, application, and cloud-native roles.</w:t>
      </w:r>
    </w:p>
    <w:p>
      <w:pPr>
        <w:keepNext/>
        <w:spacing w:before="180"/>
      </w:pPr>
      <w:r>
        <w:rPr>
          <w:rFonts w:ascii="IBM Plex Mono" w:hAnsi="IBM Plex Mono" w:cs="IBM Plex Mono"/>
          <w:b/>
          <w:color w:val="0E8E66"/>
          <w:sz w:val="19"/>
        </w:rPr>
        <w:t>PAM-02</w:t>
      </w:r>
      <w:r>
        <w:rPr>
          <w:rFonts w:ascii="IBM Plex Sans" w:hAnsi="IBM Plex Sans" w:cs="IBM Plex Sans"/>
          <w:b/>
          <w:color w:val="0B0E11"/>
          <w:sz w:val="21"/>
        </w:rPr>
        <w:t xml:space="preserve">   Privileged Role Classification</w:t>
      </w:r>
    </w:p>
    <w:p>
      <w:pPr/>
      <w:r>
        <w:t>All privileged accounts shall be classified according to risk and scope of access (e.g., root, domain admin, hypervisor admin, database admin) with documented responsibilities, separation requirements, and authorized users.</w:t>
      </w:r>
    </w:p>
    <w:p>
      <w:pPr>
        <w:keepNext/>
        <w:spacing w:before="180"/>
      </w:pPr>
      <w:r>
        <w:rPr>
          <w:rFonts w:ascii="IBM Plex Mono" w:hAnsi="IBM Plex Mono" w:cs="IBM Plex Mono"/>
          <w:b/>
          <w:color w:val="0E8E66"/>
          <w:sz w:val="19"/>
        </w:rPr>
        <w:t>PAM-03</w:t>
      </w:r>
      <w:r>
        <w:rPr>
          <w:rFonts w:ascii="IBM Plex Sans" w:hAnsi="IBM Plex Sans" w:cs="IBM Plex Sans"/>
          <w:b/>
          <w:color w:val="0B0E11"/>
          <w:sz w:val="21"/>
        </w:rPr>
        <w:t xml:space="preserve">   Least Privilege Enforcement for Admins</w:t>
      </w:r>
    </w:p>
    <w:p>
      <w:pPr/>
      <w:r>
        <w:t>Privileged accounts shall be provisioned with the minimum level of access necessary to perform their defined administrative functions and shall not retain standing access beyond their operational scope.</w:t>
      </w:r>
    </w:p>
    <w:p>
      <w:pPr>
        <w:keepNext/>
        <w:spacing w:before="180"/>
      </w:pPr>
      <w:r>
        <w:rPr>
          <w:rFonts w:ascii="IBM Plex Mono" w:hAnsi="IBM Plex Mono" w:cs="IBM Plex Mono"/>
          <w:b/>
          <w:color w:val="0E8E66"/>
          <w:sz w:val="19"/>
        </w:rPr>
        <w:t>PAM-04</w:t>
      </w:r>
      <w:r>
        <w:rPr>
          <w:rFonts w:ascii="IBM Plex Sans" w:hAnsi="IBM Plex Sans" w:cs="IBM Plex Sans"/>
          <w:b/>
          <w:color w:val="0B0E11"/>
          <w:sz w:val="21"/>
        </w:rPr>
        <w:t xml:space="preserve">   Dedicated Administrative Accounts</w:t>
      </w:r>
    </w:p>
    <w:p>
      <w:pPr/>
      <w:r>
        <w:t>The organization shall require users with privileged access to use separate, dedicated administrative accounts that are not used for daily operations, email, or internet access.</w:t>
      </w:r>
    </w:p>
    <w:p>
      <w:pPr>
        <w:keepNext/>
        <w:spacing w:before="180"/>
      </w:pPr>
      <w:r>
        <w:rPr>
          <w:rFonts w:ascii="IBM Plex Mono" w:hAnsi="IBM Plex Mono" w:cs="IBM Plex Mono"/>
          <w:b/>
          <w:color w:val="0E8E66"/>
          <w:sz w:val="19"/>
        </w:rPr>
        <w:t>PAM-05</w:t>
      </w:r>
      <w:r>
        <w:rPr>
          <w:rFonts w:ascii="IBM Plex Sans" w:hAnsi="IBM Plex Sans" w:cs="IBM Plex Sans"/>
          <w:b/>
          <w:color w:val="0B0E11"/>
          <w:sz w:val="21"/>
        </w:rPr>
        <w:t xml:space="preserve">   Privileged Session Isolation</w:t>
      </w:r>
    </w:p>
    <w:p>
      <w:pPr/>
      <w:r>
        <w:t>All privileged sessions shall be brokered, isolated, or tunneled through secure PAM infrastructure to prevent direct access to target systems and enable monitoring, session recording, and command restriction.</w:t>
      </w:r>
    </w:p>
    <w:p>
      <w:pPr>
        <w:keepNext/>
        <w:spacing w:before="180"/>
      </w:pPr>
      <w:r>
        <w:rPr>
          <w:rFonts w:ascii="IBM Plex Mono" w:hAnsi="IBM Plex Mono" w:cs="IBM Plex Mono"/>
          <w:b/>
          <w:color w:val="0E8E66"/>
          <w:sz w:val="19"/>
        </w:rPr>
        <w:t>PAM-06</w:t>
      </w:r>
      <w:r>
        <w:rPr>
          <w:rFonts w:ascii="IBM Plex Sans" w:hAnsi="IBM Plex Sans" w:cs="IBM Plex Sans"/>
          <w:b/>
          <w:color w:val="0B0E11"/>
          <w:sz w:val="21"/>
        </w:rPr>
        <w:t xml:space="preserve">   Just-In-Time Privileged Access</w:t>
      </w:r>
    </w:p>
    <w:p>
      <w:pPr/>
      <w:r>
        <w:t>The organization shall implement just-in-time (JIT) mechanisms for granting temporary privileged access, with automated expiration, usage logs, and reapproval requirements for subsequent access.</w:t>
      </w:r>
    </w:p>
    <w:p>
      <w:pPr>
        <w:keepNext/>
        <w:spacing w:before="180"/>
      </w:pPr>
      <w:r>
        <w:rPr>
          <w:rFonts w:ascii="IBM Plex Mono" w:hAnsi="IBM Plex Mono" w:cs="IBM Plex Mono"/>
          <w:b/>
          <w:color w:val="0E8E66"/>
          <w:sz w:val="19"/>
        </w:rPr>
        <w:t>PAM-07</w:t>
      </w:r>
      <w:r>
        <w:rPr>
          <w:rFonts w:ascii="IBM Plex Sans" w:hAnsi="IBM Plex Sans" w:cs="IBM Plex Sans"/>
          <w:b/>
          <w:color w:val="0B0E11"/>
          <w:sz w:val="21"/>
        </w:rPr>
        <w:t xml:space="preserve">   Privileged Access Request Workflow</w:t>
      </w:r>
    </w:p>
    <w:p>
      <w:pPr/>
      <w:r>
        <w:t>A formal request workflow shall be required for all new or temporary privileged access grants, including justification, manager/system owner approval, expiration dates, and periodic reassessment criteria.</w:t>
      </w:r>
    </w:p>
    <w:p>
      <w:pPr>
        <w:keepNext/>
        <w:spacing w:before="180"/>
      </w:pPr>
      <w:r>
        <w:rPr>
          <w:rFonts w:ascii="IBM Plex Mono" w:hAnsi="IBM Plex Mono" w:cs="IBM Plex Mono"/>
          <w:b/>
          <w:color w:val="0E8E66"/>
          <w:sz w:val="19"/>
        </w:rPr>
        <w:t>PAM-08</w:t>
      </w:r>
      <w:r>
        <w:rPr>
          <w:rFonts w:ascii="IBM Plex Sans" w:hAnsi="IBM Plex Sans" w:cs="IBM Plex Sans"/>
          <w:b/>
          <w:color w:val="0B0E11"/>
          <w:sz w:val="21"/>
        </w:rPr>
        <w:t xml:space="preserve">   Privileged Credential Vaulting</w:t>
      </w:r>
    </w:p>
    <w:p>
      <w:pPr/>
      <w:r>
        <w:t>Privileged credentials, including root, service, and break-glass accounts, shall be stored in an encrypted, access-controlled credential vault that supports access logging, password rotation, and policy enforcement.</w:t>
      </w:r>
    </w:p>
    <w:p>
      <w:pPr>
        <w:keepNext/>
        <w:spacing w:before="180"/>
      </w:pPr>
      <w:r>
        <w:rPr>
          <w:rFonts w:ascii="IBM Plex Mono" w:hAnsi="IBM Plex Mono" w:cs="IBM Plex Mono"/>
          <w:b/>
          <w:color w:val="0E8E66"/>
          <w:sz w:val="19"/>
        </w:rPr>
        <w:t>PAM-09</w:t>
      </w:r>
      <w:r>
        <w:rPr>
          <w:rFonts w:ascii="IBM Plex Sans" w:hAnsi="IBM Plex Sans" w:cs="IBM Plex Sans"/>
          <w:b/>
          <w:color w:val="0B0E11"/>
          <w:sz w:val="21"/>
        </w:rPr>
        <w:t xml:space="preserve">   Automated Password Rotation</w:t>
      </w:r>
    </w:p>
    <w:p>
      <w:pPr/>
      <w:r>
        <w:t>Privileged credentials managed by the vault shall be rotated automatically on a scheduled basis and immediately following any use event, account change, or suspected compromise.</w:t>
      </w:r>
    </w:p>
    <w:p>
      <w:pPr>
        <w:keepNext/>
        <w:spacing w:before="180"/>
      </w:pPr>
      <w:r>
        <w:rPr>
          <w:rFonts w:ascii="IBM Plex Mono" w:hAnsi="IBM Plex Mono" w:cs="IBM Plex Mono"/>
          <w:b/>
          <w:color w:val="0E8E66"/>
          <w:sz w:val="19"/>
        </w:rPr>
        <w:t>PAM-10</w:t>
      </w:r>
      <w:r>
        <w:rPr>
          <w:rFonts w:ascii="IBM Plex Sans" w:hAnsi="IBM Plex Sans" w:cs="IBM Plex Sans"/>
          <w:b/>
          <w:color w:val="0B0E11"/>
          <w:sz w:val="21"/>
        </w:rPr>
        <w:t xml:space="preserve">   Command Filtering &amp; Restrictions</w:t>
      </w:r>
    </w:p>
    <w:p>
      <w:pPr/>
      <w:r>
        <w:t>The PAM solution shall enforce command-level restrictions on privileged sessions based on role, environment, and system sensitivity to prevent misuse or accidental execution of high-risk commands.</w:t>
      </w:r>
    </w:p>
    <w:p>
      <w:pPr>
        <w:keepNext/>
        <w:spacing w:before="180"/>
      </w:pPr>
      <w:r>
        <w:rPr>
          <w:rFonts w:ascii="IBM Plex Mono" w:hAnsi="IBM Plex Mono" w:cs="IBM Plex Mono"/>
          <w:b/>
          <w:color w:val="0E8E66"/>
          <w:sz w:val="19"/>
        </w:rPr>
        <w:t>PAM-11</w:t>
      </w:r>
      <w:r>
        <w:rPr>
          <w:rFonts w:ascii="IBM Plex Sans" w:hAnsi="IBM Plex Sans" w:cs="IBM Plex Sans"/>
          <w:b/>
          <w:color w:val="0B0E11"/>
          <w:sz w:val="21"/>
        </w:rPr>
        <w:t xml:space="preserve">   Dual Control for High-Risk Access</w:t>
      </w:r>
    </w:p>
    <w:p>
      <w:pPr/>
      <w:r>
        <w:t>The organization shall implement dual control (two-person integrity) for access to sensitive systems or actions deemed high-risk, such as root access to production databases or changes to security configurations.</w:t>
      </w:r>
    </w:p>
    <w:p>
      <w:pPr>
        <w:keepNext/>
        <w:spacing w:before="180"/>
      </w:pPr>
      <w:r>
        <w:rPr>
          <w:rFonts w:ascii="IBM Plex Mono" w:hAnsi="IBM Plex Mono" w:cs="IBM Plex Mono"/>
          <w:b/>
          <w:color w:val="0E8E66"/>
          <w:sz w:val="19"/>
        </w:rPr>
        <w:t>PAM-12</w:t>
      </w:r>
      <w:r>
        <w:rPr>
          <w:rFonts w:ascii="IBM Plex Sans" w:hAnsi="IBM Plex Sans" w:cs="IBM Plex Sans"/>
          <w:b/>
          <w:color w:val="0B0E11"/>
          <w:sz w:val="21"/>
        </w:rPr>
        <w:t xml:space="preserve">   Privileged Session Recording</w:t>
      </w:r>
    </w:p>
    <w:p>
      <w:pPr/>
      <w:r>
        <w:t>Privileged sessions shall be recorded in full or in part (e.g., keystroke logging, video capture) for forensic investigation, compliance, and operational auditing. Recordings shall be stored securely with integrity validation.</w:t>
      </w:r>
    </w:p>
    <w:p>
      <w:pPr>
        <w:keepNext/>
        <w:spacing w:before="180"/>
      </w:pPr>
      <w:r>
        <w:rPr>
          <w:rFonts w:ascii="IBM Plex Mono" w:hAnsi="IBM Plex Mono" w:cs="IBM Plex Mono"/>
          <w:b/>
          <w:color w:val="0E8E66"/>
          <w:sz w:val="19"/>
        </w:rPr>
        <w:t>PAM-13</w:t>
      </w:r>
      <w:r>
        <w:rPr>
          <w:rFonts w:ascii="IBM Plex Sans" w:hAnsi="IBM Plex Sans" w:cs="IBM Plex Sans"/>
          <w:b/>
          <w:color w:val="0B0E11"/>
          <w:sz w:val="21"/>
        </w:rPr>
        <w:t xml:space="preserve">   Emergency Access Controls</w:t>
      </w:r>
    </w:p>
    <w:p>
      <w:pPr/>
      <w:r>
        <w:t>Emergency or “break-glass” privileged access shall be tightly controlled, monitored in real time, require post-use review, and include automated revocation and alerting mechanisms to ensure immediate accountability.</w:t>
      </w:r>
    </w:p>
    <w:p>
      <w:pPr>
        <w:keepNext/>
        <w:spacing w:before="180"/>
      </w:pPr>
      <w:r>
        <w:rPr>
          <w:rFonts w:ascii="IBM Plex Mono" w:hAnsi="IBM Plex Mono" w:cs="IBM Plex Mono"/>
          <w:b/>
          <w:color w:val="0E8E66"/>
          <w:sz w:val="19"/>
        </w:rPr>
        <w:t>PAM-14</w:t>
      </w:r>
      <w:r>
        <w:rPr>
          <w:rFonts w:ascii="IBM Plex Sans" w:hAnsi="IBM Plex Sans" w:cs="IBM Plex Sans"/>
          <w:b/>
          <w:color w:val="0B0E11"/>
          <w:sz w:val="21"/>
        </w:rPr>
        <w:t xml:space="preserve">   Third-Party Privileged Access Management</w:t>
      </w:r>
    </w:p>
    <w:p>
      <w:pPr/>
      <w:r>
        <w:t>Privileged access granted to external vendors, contractors, or managed service providers must be provisioned through PAM infrastructure, time-bound, auditable, and restricted to necessary functions only.</w:t>
      </w:r>
    </w:p>
    <w:p>
      <w:pPr>
        <w:keepNext/>
        <w:spacing w:before="180"/>
      </w:pPr>
      <w:r>
        <w:rPr>
          <w:rFonts w:ascii="IBM Plex Mono" w:hAnsi="IBM Plex Mono" w:cs="IBM Plex Mono"/>
          <w:b/>
          <w:color w:val="0E8E66"/>
          <w:sz w:val="19"/>
        </w:rPr>
        <w:t>PAM-15</w:t>
      </w:r>
      <w:r>
        <w:rPr>
          <w:rFonts w:ascii="IBM Plex Sans" w:hAnsi="IBM Plex Sans" w:cs="IBM Plex Sans"/>
          <w:b/>
          <w:color w:val="0B0E11"/>
          <w:sz w:val="21"/>
        </w:rPr>
        <w:t xml:space="preserve">   Privileged Access Review Cadence</w:t>
      </w:r>
    </w:p>
    <w:p>
      <w:pPr/>
      <w:r>
        <w:t>The organization shall review all privileged access assignments at least monthly, validating continued business need, role appropriateness, usage history, and adherence to policy.</w:t>
      </w:r>
    </w:p>
    <w:p>
      <w:pPr>
        <w:keepNext/>
        <w:spacing w:before="180"/>
      </w:pPr>
      <w:r>
        <w:rPr>
          <w:rFonts w:ascii="IBM Plex Mono" w:hAnsi="IBM Plex Mono" w:cs="IBM Plex Mono"/>
          <w:b/>
          <w:color w:val="0E8E66"/>
          <w:sz w:val="19"/>
        </w:rPr>
        <w:t>PAM-16</w:t>
      </w:r>
      <w:r>
        <w:rPr>
          <w:rFonts w:ascii="IBM Plex Sans" w:hAnsi="IBM Plex Sans" w:cs="IBM Plex Sans"/>
          <w:b/>
          <w:color w:val="0B0E11"/>
          <w:sz w:val="21"/>
        </w:rPr>
        <w:t xml:space="preserve">   Inheritance &amp; Role Creep Prevention</w:t>
      </w:r>
    </w:p>
    <w:p>
      <w:pPr/>
      <w:r>
        <w:t>Controls shall be implemented to prevent privilege accumulation through role inheritance or organizational changes. Users promoted or reassigned shall have previous access reviewed and removed where no longer applicable.</w:t>
      </w:r>
    </w:p>
    <w:p>
      <w:pPr>
        <w:keepNext/>
        <w:spacing w:before="180"/>
      </w:pPr>
      <w:r>
        <w:rPr>
          <w:rFonts w:ascii="IBM Plex Mono" w:hAnsi="IBM Plex Mono" w:cs="IBM Plex Mono"/>
          <w:b/>
          <w:color w:val="0E8E66"/>
          <w:sz w:val="19"/>
        </w:rPr>
        <w:t>PAM-17</w:t>
      </w:r>
      <w:r>
        <w:rPr>
          <w:rFonts w:ascii="IBM Plex Sans" w:hAnsi="IBM Plex Sans" w:cs="IBM Plex Sans"/>
          <w:b/>
          <w:color w:val="0B0E11"/>
          <w:sz w:val="21"/>
        </w:rPr>
        <w:t xml:space="preserve">   Non-Repudiation of Privileged Actions</w:t>
      </w:r>
    </w:p>
    <w:p>
      <w:pPr/>
      <w:r>
        <w:t>Privileged access systems shall ensure non-repudiation by associating all administrative actions with uniquely attributable credentials, and by disallowing anonymous or shared use of privileged accounts.</w:t>
      </w:r>
    </w:p>
    <w:p>
      <w:pPr>
        <w:keepNext/>
        <w:spacing w:before="180"/>
      </w:pPr>
      <w:r>
        <w:rPr>
          <w:rFonts w:ascii="IBM Plex Mono" w:hAnsi="IBM Plex Mono" w:cs="IBM Plex Mono"/>
          <w:b/>
          <w:color w:val="0E8E66"/>
          <w:sz w:val="19"/>
        </w:rPr>
        <w:t>PAM-18</w:t>
      </w:r>
      <w:r>
        <w:rPr>
          <w:rFonts w:ascii="IBM Plex Sans" w:hAnsi="IBM Plex Sans" w:cs="IBM Plex Sans"/>
          <w:b/>
          <w:color w:val="0B0E11"/>
          <w:sz w:val="21"/>
        </w:rPr>
        <w:t xml:space="preserve">   Cloud-Native Privileged Role Governance</w:t>
      </w:r>
    </w:p>
    <w:p>
      <w:pPr/>
      <w:r>
        <w:t>The organization shall implement governance controls specific to cloud-native privileged roles, ensuring principle of least privilege, role scoping, and monitoring are enforced natively.</w:t>
      </w:r>
    </w:p>
    <w:p>
      <w:pPr>
        <w:keepNext/>
        <w:spacing w:before="180"/>
      </w:pPr>
      <w:r>
        <w:rPr>
          <w:rFonts w:ascii="IBM Plex Mono" w:hAnsi="IBM Plex Mono" w:cs="IBM Plex Mono"/>
          <w:b/>
          <w:color w:val="0E8E66"/>
          <w:sz w:val="19"/>
        </w:rPr>
        <w:t>PAM-19</w:t>
      </w:r>
      <w:r>
        <w:rPr>
          <w:rFonts w:ascii="IBM Plex Sans" w:hAnsi="IBM Plex Sans" w:cs="IBM Plex Sans"/>
          <w:b/>
          <w:color w:val="0B0E11"/>
          <w:sz w:val="21"/>
        </w:rPr>
        <w:t xml:space="preserve">   High-Risk Activity Alerting</w:t>
      </w:r>
    </w:p>
    <w:p>
      <w:pPr/>
      <w:r>
        <w:t>The organization shall configure real-time alerts for privileged actions or patterns indicative of misuse, compromise, or insider threat, including privilege escalation, lateral movement, and changes to audit settings.</w:t>
      </w:r>
    </w:p>
    <w:p>
      <w:pPr>
        <w:keepNext/>
        <w:spacing w:before="180"/>
      </w:pPr>
      <w:r>
        <w:rPr>
          <w:rFonts w:ascii="IBM Plex Mono" w:hAnsi="IBM Plex Mono" w:cs="IBM Plex Mono"/>
          <w:b/>
          <w:color w:val="0E8E66"/>
          <w:sz w:val="19"/>
        </w:rPr>
        <w:t>PAM-20</w:t>
      </w:r>
      <w:r>
        <w:rPr>
          <w:rFonts w:ascii="IBM Plex Sans" w:hAnsi="IBM Plex Sans" w:cs="IBM Plex Sans"/>
          <w:b/>
          <w:color w:val="0B0E11"/>
          <w:sz w:val="21"/>
        </w:rPr>
        <w:t xml:space="preserve">   Privileged Access Termination Procedures</w:t>
      </w:r>
    </w:p>
    <w:p>
      <w:pPr/>
      <w:r>
        <w:t>Upon termination, reassignment, or contract conclusion, privileged access shall be revoked immediately, including account disabling, session termination, credential revocation, and removal from vault access groups.</w:t>
      </w:r>
    </w:p>
    <w:p>
      <w:pPr>
        <w:keepNext/>
        <w:spacing w:before="180"/>
      </w:pPr>
      <w:r>
        <w:rPr>
          <w:rFonts w:ascii="IBM Plex Mono" w:hAnsi="IBM Plex Mono" w:cs="IBM Plex Mono"/>
          <w:b/>
          <w:color w:val="0E8E66"/>
          <w:sz w:val="19"/>
        </w:rPr>
        <w:t>PAM-21</w:t>
      </w:r>
      <w:r>
        <w:rPr>
          <w:rFonts w:ascii="IBM Plex Sans" w:hAnsi="IBM Plex Sans" w:cs="IBM Plex Sans"/>
          <w:b/>
          <w:color w:val="0B0E11"/>
          <w:sz w:val="21"/>
        </w:rPr>
        <w:t xml:space="preserve">   Privileged Account Lifecycle Documentation</w:t>
      </w:r>
    </w:p>
    <w:p>
      <w:pPr/>
      <w:r>
        <w:t>A complete lifecycle record of each privileged account, including creation, ownership, changes, usage logs, reviews, and decommissioning, shall be maintained for audit and investigation purposes.</w:t>
      </w:r>
    </w:p>
    <w:p>
      <w:pPr>
        <w:pStyle w:val="Kicker"/>
      </w:pPr>
      <w:r>
        <w:t>// control family</w:t>
      </w:r>
    </w:p>
    <w:p>
      <w:pPr>
        <w:pStyle w:val="Heading2"/>
      </w:pPr>
      <w:r>
        <w:t>Multi-Factor Authentication (MFA)</w:t>
      </w:r>
    </w:p>
    <w:p>
      <w:pPr/>
      <w:r>
        <w:t>The Multi-Factor Authentication (MFA) control family defines the specific requirements for implementing, enforcing, and maintaining strong authentication mechanisms based on multiple factors, typically something the user knows (knowledge), has (possession), and is (inherence). These controls address MFA strategy, enforcement criteria, authentication factor validation, and the security and usability of the MFA experience. All controls herein are unique to MFA and do not duplicate broader access control or identity governance mechanisms.</w:t>
      </w:r>
    </w:p>
    <w:p>
      <w:pPr>
        <w:keepNext/>
        <w:spacing w:before="180"/>
      </w:pPr>
      <w:r>
        <w:rPr>
          <w:rFonts w:ascii="IBM Plex Mono" w:hAnsi="IBM Plex Mono" w:cs="IBM Plex Mono"/>
          <w:b/>
          <w:color w:val="0E8E66"/>
          <w:sz w:val="19"/>
        </w:rPr>
        <w:t>MFA-01</w:t>
      </w:r>
      <w:r>
        <w:rPr>
          <w:rFonts w:ascii="IBM Plex Sans" w:hAnsi="IBM Plex Sans" w:cs="IBM Plex Sans"/>
          <w:b/>
          <w:color w:val="0B0E11"/>
          <w:sz w:val="21"/>
        </w:rPr>
        <w:t xml:space="preserve">   MFA Strategy &amp; Policy</w:t>
      </w:r>
    </w:p>
    <w:p>
      <w:pPr/>
      <w:r>
        <w:t>The organization shall develop, document, and maintain a multi-factor authentication (MFA) policy that defines enforcement criteria, approved factors, fallback procedures, and user populations subject to MFA requirements.</w:t>
      </w:r>
    </w:p>
    <w:p>
      <w:pPr>
        <w:keepNext/>
        <w:spacing w:before="180"/>
      </w:pPr>
      <w:r>
        <w:rPr>
          <w:rFonts w:ascii="IBM Plex Mono" w:hAnsi="IBM Plex Mono" w:cs="IBM Plex Mono"/>
          <w:b/>
          <w:color w:val="0E8E66"/>
          <w:sz w:val="19"/>
        </w:rPr>
        <w:t>MFA-02</w:t>
      </w:r>
      <w:r>
        <w:rPr>
          <w:rFonts w:ascii="IBM Plex Sans" w:hAnsi="IBM Plex Sans" w:cs="IBM Plex Sans"/>
          <w:b/>
          <w:color w:val="0B0E11"/>
          <w:sz w:val="21"/>
        </w:rPr>
        <w:t xml:space="preserve">   Risk-Based MFA Enforcement</w:t>
      </w:r>
    </w:p>
    <w:p>
      <w:pPr/>
      <w:r>
        <w:t>MFA shall be enforced based on risk level, including user role, sensitivity of the accessed resource, location, device context, and time of access. Systems must support risk-adaptive MFA triggers.</w:t>
      </w:r>
    </w:p>
    <w:p>
      <w:pPr>
        <w:keepNext/>
        <w:spacing w:before="180"/>
      </w:pPr>
      <w:r>
        <w:rPr>
          <w:rFonts w:ascii="IBM Plex Mono" w:hAnsi="IBM Plex Mono" w:cs="IBM Plex Mono"/>
          <w:b/>
          <w:color w:val="0E8E66"/>
          <w:sz w:val="19"/>
        </w:rPr>
        <w:t>MFA-03</w:t>
      </w:r>
      <w:r>
        <w:rPr>
          <w:rFonts w:ascii="IBM Plex Sans" w:hAnsi="IBM Plex Sans" w:cs="IBM Plex Sans"/>
          <w:b/>
          <w:color w:val="0B0E11"/>
          <w:sz w:val="21"/>
        </w:rPr>
        <w:t xml:space="preserve">   MFA for External Access</w:t>
      </w:r>
    </w:p>
    <w:p>
      <w:pPr/>
      <w:r>
        <w:t>All access to organizational systems from external networks, including VPN, remote desktops, cloud platforms, and web applications, shall require MFA regardless of user privilege level.</w:t>
      </w:r>
    </w:p>
    <w:p>
      <w:pPr>
        <w:keepNext/>
        <w:spacing w:before="180"/>
      </w:pPr>
      <w:r>
        <w:rPr>
          <w:rFonts w:ascii="IBM Plex Mono" w:hAnsi="IBM Plex Mono" w:cs="IBM Plex Mono"/>
          <w:b/>
          <w:color w:val="0E8E66"/>
          <w:sz w:val="19"/>
        </w:rPr>
        <w:t>MFA-04</w:t>
      </w:r>
      <w:r>
        <w:rPr>
          <w:rFonts w:ascii="IBM Plex Sans" w:hAnsi="IBM Plex Sans" w:cs="IBM Plex Sans"/>
          <w:b/>
          <w:color w:val="0B0E11"/>
          <w:sz w:val="21"/>
        </w:rPr>
        <w:t xml:space="preserve">   MFA for Administrative Access</w:t>
      </w:r>
    </w:p>
    <w:p>
      <w:pPr/>
      <w:r>
        <w:t>All privileged and administrative accounts must use MFA for every login session, regardless of network location, including break-glass, cloud console, and local root-level access.</w:t>
      </w:r>
    </w:p>
    <w:p>
      <w:pPr>
        <w:keepNext/>
        <w:spacing w:before="180"/>
      </w:pPr>
      <w:r>
        <w:rPr>
          <w:rFonts w:ascii="IBM Plex Mono" w:hAnsi="IBM Plex Mono" w:cs="IBM Plex Mono"/>
          <w:b/>
          <w:color w:val="0E8E66"/>
          <w:sz w:val="19"/>
        </w:rPr>
        <w:t>MFA-05</w:t>
      </w:r>
      <w:r>
        <w:rPr>
          <w:rFonts w:ascii="IBM Plex Sans" w:hAnsi="IBM Plex Sans" w:cs="IBM Plex Sans"/>
          <w:b/>
          <w:color w:val="0B0E11"/>
          <w:sz w:val="21"/>
        </w:rPr>
        <w:t xml:space="preserve">   MFA Factor Diversity</w:t>
      </w:r>
    </w:p>
    <w:p>
      <w:pPr/>
      <w:r>
        <w:t>Authentication mechanisms must be based on at least two distinct factor types (knowledge, possession, inherence). Use of two factors from the same category shall not be permitted unless compensating controls are in place and documented.</w:t>
      </w:r>
    </w:p>
    <w:p>
      <w:pPr>
        <w:keepNext/>
        <w:spacing w:before="180"/>
      </w:pPr>
      <w:r>
        <w:rPr>
          <w:rFonts w:ascii="IBM Plex Mono" w:hAnsi="IBM Plex Mono" w:cs="IBM Plex Mono"/>
          <w:b/>
          <w:color w:val="0E8E66"/>
          <w:sz w:val="19"/>
        </w:rPr>
        <w:t>MFA-06</w:t>
      </w:r>
      <w:r>
        <w:rPr>
          <w:rFonts w:ascii="IBM Plex Sans" w:hAnsi="IBM Plex Sans" w:cs="IBM Plex Sans"/>
          <w:b/>
          <w:color w:val="0B0E11"/>
          <w:sz w:val="21"/>
        </w:rPr>
        <w:t xml:space="preserve">   Approved MFA Technologies</w:t>
      </w:r>
    </w:p>
    <w:p>
      <w:pPr/>
      <w:r>
        <w:t>The organization shall maintain a list of approved MFA technologies (e.g., FIDO2 tokens, TOTP apps, smart cards, biometrics) and shall prohibit use of deprecated or insecure methods such as SMS or email-based OTP unless required by system limitations and explicitly approved.</w:t>
      </w:r>
    </w:p>
    <w:p>
      <w:pPr>
        <w:keepNext/>
        <w:spacing w:before="180"/>
      </w:pPr>
      <w:r>
        <w:rPr>
          <w:rFonts w:ascii="IBM Plex Mono" w:hAnsi="IBM Plex Mono" w:cs="IBM Plex Mono"/>
          <w:b/>
          <w:color w:val="0E8E66"/>
          <w:sz w:val="19"/>
        </w:rPr>
        <w:t>MFA-07</w:t>
      </w:r>
      <w:r>
        <w:rPr>
          <w:rFonts w:ascii="IBM Plex Sans" w:hAnsi="IBM Plex Sans" w:cs="IBM Plex Sans"/>
          <w:b/>
          <w:color w:val="0B0E11"/>
          <w:sz w:val="21"/>
        </w:rPr>
        <w:t xml:space="preserve">   MFA Registration Process</w:t>
      </w:r>
    </w:p>
    <w:p>
      <w:pPr/>
      <w:r>
        <w:t>MFA registration for new users shall be subject to identity verification, system logging, and administrative oversight. MFA setup processes must verify possession of enrolled factors through a secure channel.</w:t>
      </w:r>
    </w:p>
    <w:p>
      <w:pPr>
        <w:keepNext/>
        <w:spacing w:before="180"/>
      </w:pPr>
      <w:r>
        <w:rPr>
          <w:rFonts w:ascii="IBM Plex Mono" w:hAnsi="IBM Plex Mono" w:cs="IBM Plex Mono"/>
          <w:b/>
          <w:color w:val="0E8E66"/>
          <w:sz w:val="19"/>
        </w:rPr>
        <w:t>MFA-08</w:t>
      </w:r>
      <w:r>
        <w:rPr>
          <w:rFonts w:ascii="IBM Plex Sans" w:hAnsi="IBM Plex Sans" w:cs="IBM Plex Sans"/>
          <w:b/>
          <w:color w:val="0B0E11"/>
          <w:sz w:val="21"/>
        </w:rPr>
        <w:t xml:space="preserve">   MFA Enrollment Limitations</w:t>
      </w:r>
    </w:p>
    <w:p>
      <w:pPr/>
      <w:r>
        <w:t>Users shall not be permitted to enroll multiple MFA methods without business justification. Each method must be uniquely identifiable and traceable to the user.</w:t>
      </w:r>
    </w:p>
    <w:p>
      <w:pPr>
        <w:keepNext/>
        <w:spacing w:before="180"/>
      </w:pPr>
      <w:r>
        <w:rPr>
          <w:rFonts w:ascii="IBM Plex Mono" w:hAnsi="IBM Plex Mono" w:cs="IBM Plex Mono"/>
          <w:b/>
          <w:color w:val="0E8E66"/>
          <w:sz w:val="19"/>
        </w:rPr>
        <w:t>MFA-09</w:t>
      </w:r>
      <w:r>
        <w:rPr>
          <w:rFonts w:ascii="IBM Plex Sans" w:hAnsi="IBM Plex Sans" w:cs="IBM Plex Sans"/>
          <w:b/>
          <w:color w:val="0B0E11"/>
          <w:sz w:val="21"/>
        </w:rPr>
        <w:t xml:space="preserve">   MFA Factor Expiration &amp; Review</w:t>
      </w:r>
    </w:p>
    <w:p>
      <w:pPr/>
      <w:r>
        <w:t>The organization shall define expiration periods for certain MFA factors (e.g., certificates, physical tokens), requiring periodic review and renewal of registered devices or methods.</w:t>
      </w:r>
    </w:p>
    <w:p>
      <w:pPr>
        <w:keepNext/>
        <w:spacing w:before="180"/>
      </w:pPr>
      <w:r>
        <w:rPr>
          <w:rFonts w:ascii="IBM Plex Mono" w:hAnsi="IBM Plex Mono" w:cs="IBM Plex Mono"/>
          <w:b/>
          <w:color w:val="0E8E66"/>
          <w:sz w:val="19"/>
        </w:rPr>
        <w:t>MFA-10</w:t>
      </w:r>
      <w:r>
        <w:rPr>
          <w:rFonts w:ascii="IBM Plex Sans" w:hAnsi="IBM Plex Sans" w:cs="IBM Plex Sans"/>
          <w:b/>
          <w:color w:val="0B0E11"/>
          <w:sz w:val="21"/>
        </w:rPr>
        <w:t xml:space="preserve">   Secure Storage of MFA Secrets</w:t>
      </w:r>
    </w:p>
    <w:p>
      <w:pPr/>
      <w:r>
        <w:t>Secrets used in the generation or validation of MFA (e.g., TOTP seeds, private keys) shall be stored in cryptographically protected, access-controlled environments with appropriate separation of duties.</w:t>
      </w:r>
    </w:p>
    <w:p>
      <w:pPr>
        <w:keepNext/>
        <w:spacing w:before="180"/>
      </w:pPr>
      <w:r>
        <w:rPr>
          <w:rFonts w:ascii="IBM Plex Mono" w:hAnsi="IBM Plex Mono" w:cs="IBM Plex Mono"/>
          <w:b/>
          <w:color w:val="0E8E66"/>
          <w:sz w:val="19"/>
        </w:rPr>
        <w:t>MFA-11</w:t>
      </w:r>
      <w:r>
        <w:rPr>
          <w:rFonts w:ascii="IBM Plex Sans" w:hAnsi="IBM Plex Sans" w:cs="IBM Plex Sans"/>
          <w:b/>
          <w:color w:val="0B0E11"/>
          <w:sz w:val="21"/>
        </w:rPr>
        <w:t xml:space="preserve">   Offline MFA Considerations</w:t>
      </w:r>
    </w:p>
    <w:p>
      <w:pPr/>
      <w:r>
        <w:t>Where offline access to systems is required, the organization shall implement mechanisms for secure, time-bound use of MFA such as cached one-time codes or hardware-based authenticators with audit logging.</w:t>
      </w:r>
    </w:p>
    <w:p>
      <w:pPr>
        <w:keepNext/>
        <w:spacing w:before="180"/>
      </w:pPr>
      <w:r>
        <w:rPr>
          <w:rFonts w:ascii="IBM Plex Mono" w:hAnsi="IBM Plex Mono" w:cs="IBM Plex Mono"/>
          <w:b/>
          <w:color w:val="0E8E66"/>
          <w:sz w:val="19"/>
        </w:rPr>
        <w:t>MFA-12</w:t>
      </w:r>
      <w:r>
        <w:rPr>
          <w:rFonts w:ascii="IBM Plex Sans" w:hAnsi="IBM Plex Sans" w:cs="IBM Plex Sans"/>
          <w:b/>
          <w:color w:val="0B0E11"/>
          <w:sz w:val="21"/>
        </w:rPr>
        <w:t xml:space="preserve">   MFA Fallback &amp; Recovery Procedures</w:t>
      </w:r>
    </w:p>
    <w:p>
      <w:pPr/>
      <w:r>
        <w:t>The organization shall implement secure recovery procedures for lost or unavailable factors, requiring secondary identity verification and logging of recovery events for audit review.</w:t>
      </w:r>
    </w:p>
    <w:p>
      <w:pPr>
        <w:keepNext/>
        <w:spacing w:before="180"/>
      </w:pPr>
      <w:r>
        <w:rPr>
          <w:rFonts w:ascii="IBM Plex Mono" w:hAnsi="IBM Plex Mono" w:cs="IBM Plex Mono"/>
          <w:b/>
          <w:color w:val="0E8E66"/>
          <w:sz w:val="19"/>
        </w:rPr>
        <w:t>MFA-13</w:t>
      </w:r>
      <w:r>
        <w:rPr>
          <w:rFonts w:ascii="IBM Plex Sans" w:hAnsi="IBM Plex Sans" w:cs="IBM Plex Sans"/>
          <w:b/>
          <w:color w:val="0B0E11"/>
          <w:sz w:val="21"/>
        </w:rPr>
        <w:t xml:space="preserve">   MFA Challenge Logging</w:t>
      </w:r>
    </w:p>
    <w:p>
      <w:pPr/>
      <w:r>
        <w:t>Each MFA challenge and response attempt (successful and failed) shall be logged with timestamp, user, source IP, factor used, and device metadata. These logs shall be protected and monitored.</w:t>
      </w:r>
    </w:p>
    <w:p>
      <w:pPr>
        <w:keepNext/>
        <w:spacing w:before="180"/>
      </w:pPr>
      <w:r>
        <w:rPr>
          <w:rFonts w:ascii="IBM Plex Mono" w:hAnsi="IBM Plex Mono" w:cs="IBM Plex Mono"/>
          <w:b/>
          <w:color w:val="0E8E66"/>
          <w:sz w:val="19"/>
        </w:rPr>
        <w:t>MFA-14</w:t>
      </w:r>
      <w:r>
        <w:rPr>
          <w:rFonts w:ascii="IBM Plex Sans" w:hAnsi="IBM Plex Sans" w:cs="IBM Plex Sans"/>
          <w:b/>
          <w:color w:val="0B0E11"/>
          <w:sz w:val="21"/>
        </w:rPr>
        <w:t xml:space="preserve">   Device Binding for MFA</w:t>
      </w:r>
    </w:p>
    <w:p>
      <w:pPr/>
      <w:r>
        <w:t>Where feasible, MFA systems shall support and enforce device binding (e.g., hardware tokens, biometrics tied to a specific endpoint) to prevent reuse on unauthorized systems.</w:t>
      </w:r>
    </w:p>
    <w:p>
      <w:pPr>
        <w:keepNext/>
        <w:spacing w:before="180"/>
      </w:pPr>
      <w:r>
        <w:rPr>
          <w:rFonts w:ascii="IBM Plex Mono" w:hAnsi="IBM Plex Mono" w:cs="IBM Plex Mono"/>
          <w:b/>
          <w:color w:val="0E8E66"/>
          <w:sz w:val="19"/>
        </w:rPr>
        <w:t>MFA-15</w:t>
      </w:r>
      <w:r>
        <w:rPr>
          <w:rFonts w:ascii="IBM Plex Sans" w:hAnsi="IBM Plex Sans" w:cs="IBM Plex Sans"/>
          <w:b/>
          <w:color w:val="0B0E11"/>
          <w:sz w:val="21"/>
        </w:rPr>
        <w:t xml:space="preserve">   Third-Party MFA Integration</w:t>
      </w:r>
    </w:p>
    <w:p>
      <w:pPr/>
      <w:r>
        <w:t>When using third-party identity or authentication providers, MFA enforcement shall be verified through contracts, configuration audits, and test assertions. External MFA implementations must meet or exceed organizational requirements.</w:t>
      </w:r>
    </w:p>
    <w:p>
      <w:pPr>
        <w:keepNext/>
        <w:spacing w:before="180"/>
      </w:pPr>
      <w:r>
        <w:rPr>
          <w:rFonts w:ascii="IBM Plex Mono" w:hAnsi="IBM Plex Mono" w:cs="IBM Plex Mono"/>
          <w:b/>
          <w:color w:val="0E8E66"/>
          <w:sz w:val="19"/>
        </w:rPr>
        <w:t>MFA-16</w:t>
      </w:r>
      <w:r>
        <w:rPr>
          <w:rFonts w:ascii="IBM Plex Sans" w:hAnsi="IBM Plex Sans" w:cs="IBM Plex Sans"/>
          <w:b/>
          <w:color w:val="0B0E11"/>
          <w:sz w:val="21"/>
        </w:rPr>
        <w:t xml:space="preserve">   Biometric MFA Security</w:t>
      </w:r>
    </w:p>
    <w:p>
      <w:pPr/>
      <w:r>
        <w:t>Biometric MFA methods must be locally stored, encrypted, and processed within a secure enclave or equivalent architecture. Biometric data must never be transmitted or stored in centralized databases.</w:t>
      </w:r>
    </w:p>
    <w:p>
      <w:pPr>
        <w:keepNext/>
        <w:spacing w:before="180"/>
      </w:pPr>
      <w:r>
        <w:rPr>
          <w:rFonts w:ascii="IBM Plex Mono" w:hAnsi="IBM Plex Mono" w:cs="IBM Plex Mono"/>
          <w:b/>
          <w:color w:val="0E8E66"/>
          <w:sz w:val="19"/>
        </w:rPr>
        <w:t>MFA-17</w:t>
      </w:r>
      <w:r>
        <w:rPr>
          <w:rFonts w:ascii="IBM Plex Sans" w:hAnsi="IBM Plex Sans" w:cs="IBM Plex Sans"/>
          <w:b/>
          <w:color w:val="0B0E11"/>
          <w:sz w:val="21"/>
        </w:rPr>
        <w:t xml:space="preserve">   MFA for Federated Logins</w:t>
      </w:r>
    </w:p>
    <w:p>
      <w:pPr/>
      <w:r>
        <w:t>Federated authentication methods must enforce MFA before releasing authentication assertions. The organization must verify that external IdPs enforce MFA in alignment with internal policies.</w:t>
      </w:r>
    </w:p>
    <w:p>
      <w:pPr>
        <w:keepNext/>
        <w:spacing w:before="180"/>
      </w:pPr>
      <w:r>
        <w:rPr>
          <w:rFonts w:ascii="IBM Plex Mono" w:hAnsi="IBM Plex Mono" w:cs="IBM Plex Mono"/>
          <w:b/>
          <w:color w:val="0E8E66"/>
          <w:sz w:val="19"/>
        </w:rPr>
        <w:t>MFA-18</w:t>
      </w:r>
      <w:r>
        <w:rPr>
          <w:rFonts w:ascii="IBM Plex Sans" w:hAnsi="IBM Plex Sans" w:cs="IBM Plex Sans"/>
          <w:b/>
          <w:color w:val="0B0E11"/>
          <w:sz w:val="21"/>
        </w:rPr>
        <w:t xml:space="preserve">   Time Synchronization for TOTP</w:t>
      </w:r>
    </w:p>
    <w:p>
      <w:pPr/>
      <w:r>
        <w:t>All systems supporting Time-Based One-Time Passwords (TOTP) must maintain accurate and synchronized system clocks using authenticated NTP sources to ensure reliable MFA validation.</w:t>
      </w:r>
    </w:p>
    <w:p>
      <w:pPr>
        <w:keepNext/>
        <w:spacing w:before="180"/>
      </w:pPr>
      <w:r>
        <w:rPr>
          <w:rFonts w:ascii="IBM Plex Mono" w:hAnsi="IBM Plex Mono" w:cs="IBM Plex Mono"/>
          <w:b/>
          <w:color w:val="0E8E66"/>
          <w:sz w:val="19"/>
        </w:rPr>
        <w:t>MFA-19</w:t>
      </w:r>
      <w:r>
        <w:rPr>
          <w:rFonts w:ascii="IBM Plex Sans" w:hAnsi="IBM Plex Sans" w:cs="IBM Plex Sans"/>
          <w:b/>
          <w:color w:val="0B0E11"/>
          <w:sz w:val="21"/>
        </w:rPr>
        <w:t xml:space="preserve">   MFA Usability &amp; Accessibility</w:t>
      </w:r>
    </w:p>
    <w:p>
      <w:pPr/>
      <w:r>
        <w:t>MFA methods must account for users with disabilities, limited device access, or connectivity constraints. The organization shall provide alternative methods that maintain equivalent security assurance.</w:t>
      </w:r>
    </w:p>
    <w:p>
      <w:pPr>
        <w:keepNext/>
        <w:spacing w:before="180"/>
      </w:pPr>
      <w:r>
        <w:rPr>
          <w:rFonts w:ascii="IBM Plex Mono" w:hAnsi="IBM Plex Mono" w:cs="IBM Plex Mono"/>
          <w:b/>
          <w:color w:val="0E8E66"/>
          <w:sz w:val="19"/>
        </w:rPr>
        <w:t>MFA-20</w:t>
      </w:r>
      <w:r>
        <w:rPr>
          <w:rFonts w:ascii="IBM Plex Sans" w:hAnsi="IBM Plex Sans" w:cs="IBM Plex Sans"/>
          <w:b/>
          <w:color w:val="0B0E11"/>
          <w:sz w:val="21"/>
        </w:rPr>
        <w:t xml:space="preserve">   Denial of Access Without MFA Completion</w:t>
      </w:r>
    </w:p>
    <w:p>
      <w:pPr/>
      <w:r>
        <w:t>Access to systems, services, or applications shall be denied if MFA challenges are not completed successfully. Partial access, limited functionality, or read-only access shall not be granted unless explicitly approved through a documented risk exception.</w:t>
      </w:r>
    </w:p>
    <w:p>
      <w:pPr>
        <w:keepNext/>
        <w:spacing w:before="180"/>
      </w:pPr>
      <w:r>
        <w:rPr>
          <w:rFonts w:ascii="IBM Plex Mono" w:hAnsi="IBM Plex Mono" w:cs="IBM Plex Mono"/>
          <w:b/>
          <w:color w:val="0E8E66"/>
          <w:sz w:val="19"/>
        </w:rPr>
        <w:t>MFA-21</w:t>
      </w:r>
      <w:r>
        <w:rPr>
          <w:rFonts w:ascii="IBM Plex Sans" w:hAnsi="IBM Plex Sans" w:cs="IBM Plex Sans"/>
          <w:b/>
          <w:color w:val="0B0E11"/>
          <w:sz w:val="21"/>
        </w:rPr>
        <w:t xml:space="preserve">   Continuous MFA Innovation Review</w:t>
      </w:r>
    </w:p>
    <w:p>
      <w:pPr/>
      <w:r>
        <w:t>The organization shall conduct annual reviews of its MFA mechanisms to evaluate emerging threats (e.g., push fatigue attacks, MFA bombing), assess new technologies, and update approved factors accordingly.</w:t>
      </w:r>
    </w:p>
    <w:p>
      <w:pPr>
        <w:pStyle w:val="Kicker"/>
      </w:pPr>
      <w:r>
        <w:t>// control family</w:t>
      </w:r>
    </w:p>
    <w:p>
      <w:pPr>
        <w:pStyle w:val="Heading2"/>
      </w:pPr>
      <w:r>
        <w:t>Credential &amp; Secrets Management (CSM)</w:t>
      </w:r>
    </w:p>
    <w:p>
      <w:pPr/>
      <w:r>
        <w:t>The Credential &amp; Secrets Management (CSM) control family defines the organizational requirements for the generation, storage, rotation, distribution, and revocation of digital credentials and secrets, including passwords, API keys, tokens, certificates, and cryptographic material. These controls ensure that authentication artifacts are managed securely across systems, environments, and application layers without duplicating access enforcement or privileged management mechanisms addressed in other families.</w:t>
      </w:r>
    </w:p>
    <w:p>
      <w:pPr>
        <w:keepNext/>
        <w:spacing w:before="180"/>
      </w:pPr>
      <w:r>
        <w:rPr>
          <w:rFonts w:ascii="IBM Plex Mono" w:hAnsi="IBM Plex Mono" w:cs="IBM Plex Mono"/>
          <w:b/>
          <w:color w:val="0E8E66"/>
          <w:sz w:val="19"/>
        </w:rPr>
        <w:t>CSM-01</w:t>
      </w:r>
      <w:r>
        <w:rPr>
          <w:rFonts w:ascii="IBM Plex Sans" w:hAnsi="IBM Plex Sans" w:cs="IBM Plex Sans"/>
          <w:b/>
          <w:color w:val="0B0E11"/>
          <w:sz w:val="21"/>
        </w:rPr>
        <w:t xml:space="preserve">   Credential Lifecycle Policy</w:t>
      </w:r>
    </w:p>
    <w:p>
      <w:pPr/>
      <w:r>
        <w:t>The organization shall establish a formal policy governing the lifecycle of credentials and secrets, including issuance, rotation, expiration, revocation, and archival, in accordance with security best practices and compliance requirements.</w:t>
      </w:r>
    </w:p>
    <w:p>
      <w:pPr>
        <w:keepNext/>
        <w:spacing w:before="180"/>
      </w:pPr>
      <w:r>
        <w:rPr>
          <w:rFonts w:ascii="IBM Plex Mono" w:hAnsi="IBM Plex Mono" w:cs="IBM Plex Mono"/>
          <w:b/>
          <w:color w:val="0E8E66"/>
          <w:sz w:val="19"/>
        </w:rPr>
        <w:t>CSM-02</w:t>
      </w:r>
      <w:r>
        <w:rPr>
          <w:rFonts w:ascii="IBM Plex Sans" w:hAnsi="IBM Plex Sans" w:cs="IBM Plex Sans"/>
          <w:b/>
          <w:color w:val="0B0E11"/>
          <w:sz w:val="21"/>
        </w:rPr>
        <w:t xml:space="preserve">   Secure Credential Generation</w:t>
      </w:r>
    </w:p>
    <w:p>
      <w:pPr/>
      <w:r>
        <w:t>All system-generated credentials must be created using cryptographically secure random functions or approved key generation algorithms. Default credentials must be immediately changed upon system deployment.</w:t>
      </w:r>
    </w:p>
    <w:p>
      <w:pPr>
        <w:keepNext/>
        <w:spacing w:before="180"/>
      </w:pPr>
      <w:r>
        <w:rPr>
          <w:rFonts w:ascii="IBM Plex Mono" w:hAnsi="IBM Plex Mono" w:cs="IBM Plex Mono"/>
          <w:b/>
          <w:color w:val="0E8E66"/>
          <w:sz w:val="19"/>
        </w:rPr>
        <w:t>CSM-03</w:t>
      </w:r>
      <w:r>
        <w:rPr>
          <w:rFonts w:ascii="IBM Plex Sans" w:hAnsi="IBM Plex Sans" w:cs="IBM Plex Sans"/>
          <w:b/>
          <w:color w:val="0B0E11"/>
          <w:sz w:val="21"/>
        </w:rPr>
        <w:t xml:space="preserve">   Centralized Secrets Management Platform</w:t>
      </w:r>
    </w:p>
    <w:p>
      <w:pPr/>
      <w:r>
        <w:t>The organization shall deploy and maintain a centralized secrets management platform capable of secure storage, fine-grained access control, automated rotation, and audit logging for all secrets.</w:t>
      </w:r>
    </w:p>
    <w:p>
      <w:pPr>
        <w:keepNext/>
        <w:spacing w:before="180"/>
      </w:pPr>
      <w:r>
        <w:rPr>
          <w:rFonts w:ascii="IBM Plex Mono" w:hAnsi="IBM Plex Mono" w:cs="IBM Plex Mono"/>
          <w:b/>
          <w:color w:val="0E8E66"/>
          <w:sz w:val="19"/>
        </w:rPr>
        <w:t>CSM-04</w:t>
      </w:r>
      <w:r>
        <w:rPr>
          <w:rFonts w:ascii="IBM Plex Sans" w:hAnsi="IBM Plex Sans" w:cs="IBM Plex Sans"/>
          <w:b/>
          <w:color w:val="0B0E11"/>
          <w:sz w:val="21"/>
        </w:rPr>
        <w:t xml:space="preserve">   Secrets Scope Restriction</w:t>
      </w:r>
    </w:p>
    <w:p>
      <w:pPr/>
      <w:r>
        <w:t>Each secret shall be scoped to the minimum necessary set of applications, environments, or systems. Secrets must not be reused across environments (e.g., dev/test/prod) or across organizational boundaries.</w:t>
      </w:r>
    </w:p>
    <w:p>
      <w:pPr>
        <w:keepNext/>
        <w:spacing w:before="180"/>
      </w:pPr>
      <w:r>
        <w:rPr>
          <w:rFonts w:ascii="IBM Plex Mono" w:hAnsi="IBM Plex Mono" w:cs="IBM Plex Mono"/>
          <w:b/>
          <w:color w:val="0E8E66"/>
          <w:sz w:val="19"/>
        </w:rPr>
        <w:t>CSM-05</w:t>
      </w:r>
      <w:r>
        <w:rPr>
          <w:rFonts w:ascii="IBM Plex Sans" w:hAnsi="IBM Plex Sans" w:cs="IBM Plex Sans"/>
          <w:b/>
          <w:color w:val="0B0E11"/>
          <w:sz w:val="21"/>
        </w:rPr>
        <w:t xml:space="preserve">   Secrets Transmission Protection</w:t>
      </w:r>
    </w:p>
    <w:p>
      <w:pPr/>
      <w:r>
        <w:t>All credentials and secrets must be transmitted only over encrypted channels (e.g., TLS 1.2 or higher) and must not be passed via URL parameters, unencrypted headers, or plain-text email.</w:t>
      </w:r>
    </w:p>
    <w:p>
      <w:pPr>
        <w:keepNext/>
        <w:spacing w:before="180"/>
      </w:pPr>
      <w:r>
        <w:rPr>
          <w:rFonts w:ascii="IBM Plex Mono" w:hAnsi="IBM Plex Mono" w:cs="IBM Plex Mono"/>
          <w:b/>
          <w:color w:val="0E8E66"/>
          <w:sz w:val="19"/>
        </w:rPr>
        <w:t>CSM-06</w:t>
      </w:r>
      <w:r>
        <w:rPr>
          <w:rFonts w:ascii="IBM Plex Sans" w:hAnsi="IBM Plex Sans" w:cs="IBM Plex Sans"/>
          <w:b/>
          <w:color w:val="0B0E11"/>
          <w:sz w:val="21"/>
        </w:rPr>
        <w:t xml:space="preserve">   Secrets Storage Encryption</w:t>
      </w:r>
    </w:p>
    <w:p>
      <w:pPr/>
      <w:r>
        <w:t>All stored secrets and credentials must be encrypted at rest using FIPS-validated or NIST-approved cryptographic algorithms, with keys stored and managed separately using a key management system (KMS).</w:t>
      </w:r>
    </w:p>
    <w:p>
      <w:pPr>
        <w:keepNext/>
        <w:spacing w:before="180"/>
      </w:pPr>
      <w:r>
        <w:rPr>
          <w:rFonts w:ascii="IBM Plex Mono" w:hAnsi="IBM Plex Mono" w:cs="IBM Plex Mono"/>
          <w:b/>
          <w:color w:val="0E8E66"/>
          <w:sz w:val="19"/>
        </w:rPr>
        <w:t>CSM-07</w:t>
      </w:r>
      <w:r>
        <w:rPr>
          <w:rFonts w:ascii="IBM Plex Sans" w:hAnsi="IBM Plex Sans" w:cs="IBM Plex Sans"/>
          <w:b/>
          <w:color w:val="0B0E11"/>
          <w:sz w:val="21"/>
        </w:rPr>
        <w:t xml:space="preserve">   Secrets Access Authorization</w:t>
      </w:r>
    </w:p>
    <w:p>
      <w:pPr/>
      <w:r>
        <w:t>Access to stored credentials and secrets must be restricted based on least privilege, with access granted only to identities or services that require use for specific, documented operational functions.</w:t>
      </w:r>
    </w:p>
    <w:p>
      <w:pPr>
        <w:keepNext/>
        <w:spacing w:before="180"/>
      </w:pPr>
      <w:r>
        <w:rPr>
          <w:rFonts w:ascii="IBM Plex Mono" w:hAnsi="IBM Plex Mono" w:cs="IBM Plex Mono"/>
          <w:b/>
          <w:color w:val="0E8E66"/>
          <w:sz w:val="19"/>
        </w:rPr>
        <w:t>CSM-08</w:t>
      </w:r>
      <w:r>
        <w:rPr>
          <w:rFonts w:ascii="IBM Plex Sans" w:hAnsi="IBM Plex Sans" w:cs="IBM Plex Sans"/>
          <w:b/>
          <w:color w:val="0B0E11"/>
          <w:sz w:val="21"/>
        </w:rPr>
        <w:t xml:space="preserve">   Secrets Rotation Policy</w:t>
      </w:r>
    </w:p>
    <w:p>
      <w:pPr/>
      <w:r>
        <w:t>Secrets and credentials must be rotated at regular intervals defined by policy, with immediate rotation required after suspected compromise or upon changes in associated personnel, systems, or integrations.</w:t>
      </w:r>
    </w:p>
    <w:p>
      <w:pPr>
        <w:keepNext/>
        <w:spacing w:before="180"/>
      </w:pPr>
      <w:r>
        <w:rPr>
          <w:rFonts w:ascii="IBM Plex Mono" w:hAnsi="IBM Plex Mono" w:cs="IBM Plex Mono"/>
          <w:b/>
          <w:color w:val="0E8E66"/>
          <w:sz w:val="19"/>
        </w:rPr>
        <w:t>CSM-09</w:t>
      </w:r>
      <w:r>
        <w:rPr>
          <w:rFonts w:ascii="IBM Plex Sans" w:hAnsi="IBM Plex Sans" w:cs="IBM Plex Sans"/>
          <w:b/>
          <w:color w:val="0B0E11"/>
          <w:sz w:val="21"/>
        </w:rPr>
        <w:t xml:space="preserve">   Application Secrets Handling</w:t>
      </w:r>
    </w:p>
    <w:p>
      <w:pPr/>
      <w:r>
        <w:t>Applications shall be prohibited from hardcoding credentials or secrets within source code, configuration files, container images, or deployment manifests. Secrets must be injected securely at runtime using environment variables or secure API calls.</w:t>
      </w:r>
    </w:p>
    <w:p>
      <w:pPr>
        <w:keepNext/>
        <w:spacing w:before="180"/>
      </w:pPr>
      <w:r>
        <w:rPr>
          <w:rFonts w:ascii="IBM Plex Mono" w:hAnsi="IBM Plex Mono" w:cs="IBM Plex Mono"/>
          <w:b/>
          <w:color w:val="0E8E66"/>
          <w:sz w:val="19"/>
        </w:rPr>
        <w:t>CSM-10</w:t>
      </w:r>
      <w:r>
        <w:rPr>
          <w:rFonts w:ascii="IBM Plex Sans" w:hAnsi="IBM Plex Sans" w:cs="IBM Plex Sans"/>
          <w:b/>
          <w:color w:val="0B0E11"/>
          <w:sz w:val="21"/>
        </w:rPr>
        <w:t xml:space="preserve">   Secrets Expiration &amp; Revocation</w:t>
      </w:r>
    </w:p>
    <w:p>
      <w:pPr/>
      <w:r>
        <w:t>All secrets shall have defined expiration dates. Expired or deprecated secrets must be automatically invalidated and purged from the management system and dependent systems promptly.</w:t>
      </w:r>
    </w:p>
    <w:p>
      <w:pPr>
        <w:keepNext/>
        <w:spacing w:before="180"/>
      </w:pPr>
      <w:r>
        <w:rPr>
          <w:rFonts w:ascii="IBM Plex Mono" w:hAnsi="IBM Plex Mono" w:cs="IBM Plex Mono"/>
          <w:b/>
          <w:color w:val="0E8E66"/>
          <w:sz w:val="19"/>
        </w:rPr>
        <w:t>CSM-11</w:t>
      </w:r>
      <w:r>
        <w:rPr>
          <w:rFonts w:ascii="IBM Plex Sans" w:hAnsi="IBM Plex Sans" w:cs="IBM Plex Sans"/>
          <w:b/>
          <w:color w:val="0B0E11"/>
          <w:sz w:val="21"/>
        </w:rPr>
        <w:t xml:space="preserve">   Logging of Secret Access Events</w:t>
      </w:r>
    </w:p>
    <w:p>
      <w:pPr/>
      <w:r>
        <w:t>All access to secrets must be logged with timestamp, calling identity, secret identifier (non-sensitive), and originating system. Logs shall be stored in a tamper-evident format and reviewed regularly.</w:t>
      </w:r>
    </w:p>
    <w:p>
      <w:pPr>
        <w:keepNext/>
        <w:spacing w:before="180"/>
      </w:pPr>
      <w:r>
        <w:rPr>
          <w:rFonts w:ascii="IBM Plex Mono" w:hAnsi="IBM Plex Mono" w:cs="IBM Plex Mono"/>
          <w:b/>
          <w:color w:val="0E8E66"/>
          <w:sz w:val="19"/>
        </w:rPr>
        <w:t>CSM-12</w:t>
      </w:r>
      <w:r>
        <w:rPr>
          <w:rFonts w:ascii="IBM Plex Sans" w:hAnsi="IBM Plex Sans" w:cs="IBM Plex Sans"/>
          <w:b/>
          <w:color w:val="0B0E11"/>
          <w:sz w:val="21"/>
        </w:rPr>
        <w:t xml:space="preserve">   Non-Human Secrets Governance</w:t>
      </w:r>
    </w:p>
    <w:p>
      <w:pPr/>
      <w:r>
        <w:t>Secrets used by service accounts, automation scripts, CI/CD pipelines, and APIs shall be subject to the same control rigor as human credentials, including unique generation, rotation, and auditing.</w:t>
      </w:r>
    </w:p>
    <w:p>
      <w:pPr>
        <w:keepNext/>
        <w:spacing w:before="180"/>
      </w:pPr>
      <w:r>
        <w:rPr>
          <w:rFonts w:ascii="IBM Plex Mono" w:hAnsi="IBM Plex Mono" w:cs="IBM Plex Mono"/>
          <w:b/>
          <w:color w:val="0E8E66"/>
          <w:sz w:val="19"/>
        </w:rPr>
        <w:t>CSM-13</w:t>
      </w:r>
      <w:r>
        <w:rPr>
          <w:rFonts w:ascii="IBM Plex Sans" w:hAnsi="IBM Plex Sans" w:cs="IBM Plex Sans"/>
          <w:b/>
          <w:color w:val="0B0E11"/>
          <w:sz w:val="21"/>
        </w:rPr>
        <w:t xml:space="preserve">   Secrets Sprawl Detection</w:t>
      </w:r>
    </w:p>
    <w:p>
      <w:pPr/>
      <w:r>
        <w:t>The organization shall implement tooling or scanning mechanisms to identify secrets accidentally exposed in repositories, logs, containers, or runtime memory. Identified exposures must trigger immediate remediation actions.</w:t>
      </w:r>
    </w:p>
    <w:p>
      <w:pPr>
        <w:keepNext/>
        <w:spacing w:before="180"/>
      </w:pPr>
      <w:r>
        <w:rPr>
          <w:rFonts w:ascii="IBM Plex Mono" w:hAnsi="IBM Plex Mono" w:cs="IBM Plex Mono"/>
          <w:b/>
          <w:color w:val="0E8E66"/>
          <w:sz w:val="19"/>
        </w:rPr>
        <w:t>CSM-14</w:t>
      </w:r>
      <w:r>
        <w:rPr>
          <w:rFonts w:ascii="IBM Plex Sans" w:hAnsi="IBM Plex Sans" w:cs="IBM Plex Sans"/>
          <w:b/>
          <w:color w:val="0B0E11"/>
          <w:sz w:val="21"/>
        </w:rPr>
        <w:t xml:space="preserve">   Certificate &amp; Key Pair Governance</w:t>
      </w:r>
    </w:p>
    <w:p>
      <w:pPr/>
      <w:r>
        <w:t>The organization shall manage certificates, SSH keys, and asymmetric cryptographic key pairs under a defined lifecycle process that includes issuance, storage, expiration, renewal, and revocation via Certificate Authorities (CAs) or approved tools.</w:t>
      </w:r>
    </w:p>
    <w:p>
      <w:pPr>
        <w:keepNext/>
        <w:spacing w:before="180"/>
      </w:pPr>
      <w:r>
        <w:rPr>
          <w:rFonts w:ascii="IBM Plex Mono" w:hAnsi="IBM Plex Mono" w:cs="IBM Plex Mono"/>
          <w:b/>
          <w:color w:val="0E8E66"/>
          <w:sz w:val="19"/>
        </w:rPr>
        <w:t>CSM-15</w:t>
      </w:r>
      <w:r>
        <w:rPr>
          <w:rFonts w:ascii="IBM Plex Sans" w:hAnsi="IBM Plex Sans" w:cs="IBM Plex Sans"/>
          <w:b/>
          <w:color w:val="0B0E11"/>
          <w:sz w:val="21"/>
        </w:rPr>
        <w:t xml:space="preserve">   API Key Management Controls</w:t>
      </w:r>
    </w:p>
    <w:p>
      <w:pPr/>
      <w:r>
        <w:t>All API keys shall be generated with scoped permissions, tied to specific systems or users, and managed through a secure issuance, expiration, and rotation process with monitoring for misuse.</w:t>
      </w:r>
    </w:p>
    <w:p>
      <w:pPr>
        <w:keepNext/>
        <w:spacing w:before="180"/>
      </w:pPr>
      <w:r>
        <w:rPr>
          <w:rFonts w:ascii="IBM Plex Mono" w:hAnsi="IBM Plex Mono" w:cs="IBM Plex Mono"/>
          <w:b/>
          <w:color w:val="0E8E66"/>
          <w:sz w:val="19"/>
        </w:rPr>
        <w:t>CSM-16</w:t>
      </w:r>
      <w:r>
        <w:rPr>
          <w:rFonts w:ascii="IBM Plex Sans" w:hAnsi="IBM Plex Sans" w:cs="IBM Plex Sans"/>
          <w:b/>
          <w:color w:val="0B0E11"/>
          <w:sz w:val="21"/>
        </w:rPr>
        <w:t xml:space="preserve">   Secrets Injection Assurance</w:t>
      </w:r>
    </w:p>
    <w:p>
      <w:pPr/>
      <w:r>
        <w:t>The organization shall verify that secrets injection mechanisms (e.g., sidecar containers, secret stores, secure environment provisioning) are functioning properly in each environment and are not by passable.</w:t>
      </w:r>
    </w:p>
    <w:p>
      <w:pPr>
        <w:keepNext/>
        <w:spacing w:before="180"/>
      </w:pPr>
      <w:r>
        <w:rPr>
          <w:rFonts w:ascii="IBM Plex Mono" w:hAnsi="IBM Plex Mono" w:cs="IBM Plex Mono"/>
          <w:b/>
          <w:color w:val="0E8E66"/>
          <w:sz w:val="19"/>
        </w:rPr>
        <w:t>CSM-17</w:t>
      </w:r>
      <w:r>
        <w:rPr>
          <w:rFonts w:ascii="IBM Plex Sans" w:hAnsi="IBM Plex Sans" w:cs="IBM Plex Sans"/>
          <w:b/>
          <w:color w:val="0B0E11"/>
          <w:sz w:val="21"/>
        </w:rPr>
        <w:t xml:space="preserve">   Break-Glass Credential Controls</w:t>
      </w:r>
    </w:p>
    <w:p>
      <w:pPr/>
      <w:r>
        <w:t>Emergency-use credentials shall be stored securely, segregated from standard secrets, and governed under additional access controls, including dual authorization, time-based access, and post-use audit requirements.</w:t>
      </w:r>
    </w:p>
    <w:p>
      <w:pPr>
        <w:keepNext/>
        <w:spacing w:before="180"/>
      </w:pPr>
      <w:r>
        <w:rPr>
          <w:rFonts w:ascii="IBM Plex Mono" w:hAnsi="IBM Plex Mono" w:cs="IBM Plex Mono"/>
          <w:b/>
          <w:color w:val="0E8E66"/>
          <w:sz w:val="19"/>
        </w:rPr>
        <w:t>CSM-18</w:t>
      </w:r>
      <w:r>
        <w:rPr>
          <w:rFonts w:ascii="IBM Plex Sans" w:hAnsi="IBM Plex Sans" w:cs="IBM Plex Sans"/>
          <w:b/>
          <w:color w:val="0B0E11"/>
          <w:sz w:val="21"/>
        </w:rPr>
        <w:t xml:space="preserve">   Secrets Usage Pattern Monitoring</w:t>
      </w:r>
    </w:p>
    <w:p>
      <w:pPr/>
      <w:r>
        <w:t>Systems shall monitor and baseline normal usage patterns for high-sensitivity secrets. Deviations, such as unusual access frequency, geolocation, or source identity, shall trigger alerts or automatic blocking.</w:t>
      </w:r>
    </w:p>
    <w:p>
      <w:pPr>
        <w:keepNext/>
        <w:spacing w:before="180"/>
      </w:pPr>
      <w:r>
        <w:rPr>
          <w:rFonts w:ascii="IBM Plex Mono" w:hAnsi="IBM Plex Mono" w:cs="IBM Plex Mono"/>
          <w:b/>
          <w:color w:val="0E8E66"/>
          <w:sz w:val="19"/>
        </w:rPr>
        <w:t>CSM-19</w:t>
      </w:r>
      <w:r>
        <w:rPr>
          <w:rFonts w:ascii="IBM Plex Sans" w:hAnsi="IBM Plex Sans" w:cs="IBM Plex Sans"/>
          <w:b/>
          <w:color w:val="0B0E11"/>
          <w:sz w:val="21"/>
        </w:rPr>
        <w:t xml:space="preserve">   Third-Party Credential Handling</w:t>
      </w:r>
    </w:p>
    <w:p>
      <w:pPr/>
      <w:r>
        <w:t>Third-party vendors or external systems granted credentials or secrets must adhere to organization-defined handling and protection requirements. Contracts must stipulate technical and procedural controls for safeguarding credentials.</w:t>
      </w:r>
    </w:p>
    <w:p>
      <w:pPr>
        <w:keepNext/>
        <w:spacing w:before="180"/>
      </w:pPr>
      <w:r>
        <w:rPr>
          <w:rFonts w:ascii="IBM Plex Mono" w:hAnsi="IBM Plex Mono" w:cs="IBM Plex Mono"/>
          <w:b/>
          <w:color w:val="0E8E66"/>
          <w:sz w:val="19"/>
        </w:rPr>
        <w:t>CSM-20</w:t>
      </w:r>
      <w:r>
        <w:rPr>
          <w:rFonts w:ascii="IBM Plex Sans" w:hAnsi="IBM Plex Sans" w:cs="IBM Plex Sans"/>
          <w:b/>
          <w:color w:val="0B0E11"/>
          <w:sz w:val="21"/>
        </w:rPr>
        <w:t xml:space="preserve">   Secrets Decommissioning Process</w:t>
      </w:r>
    </w:p>
    <w:p>
      <w:pPr/>
      <w:r>
        <w:t>When systems, applications, or integrations are decommissioned, all associated secrets and credentials shall be revoked, scrubbed from memory and storage, and removed from the secrets management platform.</w:t>
      </w:r>
    </w:p>
    <w:p>
      <w:pPr>
        <w:keepNext/>
        <w:spacing w:before="180"/>
      </w:pPr>
      <w:r>
        <w:rPr>
          <w:rFonts w:ascii="IBM Plex Mono" w:hAnsi="IBM Plex Mono" w:cs="IBM Plex Mono"/>
          <w:b/>
          <w:color w:val="0E8E66"/>
          <w:sz w:val="19"/>
        </w:rPr>
        <w:t>CSM-21</w:t>
      </w:r>
      <w:r>
        <w:rPr>
          <w:rFonts w:ascii="IBM Plex Sans" w:hAnsi="IBM Plex Sans" w:cs="IBM Plex Sans"/>
          <w:b/>
          <w:color w:val="0B0E11"/>
          <w:sz w:val="21"/>
        </w:rPr>
        <w:t xml:space="preserve">   Segregation of Duties in Secrets Administration</w:t>
      </w:r>
    </w:p>
    <w:p>
      <w:pPr/>
      <w:r>
        <w:t>Administrative access to secrets platforms must be separated from access to the systems that consume those secrets. No single individual shall have unrestricted control over both storage and consumption pipelines.</w:t>
      </w:r>
    </w:p>
    <w:p>
      <w:pPr>
        <w:keepNext/>
        <w:spacing w:before="180"/>
      </w:pPr>
      <w:r>
        <w:rPr>
          <w:rFonts w:ascii="IBM Plex Mono" w:hAnsi="IBM Plex Mono" w:cs="IBM Plex Mono"/>
          <w:b/>
          <w:color w:val="0E8E66"/>
          <w:sz w:val="19"/>
        </w:rPr>
        <w:t>CSM-22</w:t>
      </w:r>
      <w:r>
        <w:rPr>
          <w:rFonts w:ascii="IBM Plex Sans" w:hAnsi="IBM Plex Sans" w:cs="IBM Plex Sans"/>
          <w:b/>
          <w:color w:val="0B0E11"/>
          <w:sz w:val="21"/>
        </w:rPr>
        <w:t xml:space="preserve">   Developer Education on Secrets Hygiene</w:t>
      </w:r>
    </w:p>
    <w:p>
      <w:pPr/>
      <w:r>
        <w:t>Developers shall receive training and documentation on secure secrets handling, including avoidance of common mistakes, such as embedding secrets in code repositories, using shared accounts, or misconfiguring vault access.</w:t>
      </w:r>
    </w:p>
    <w:p>
      <w:pPr>
        <w:pStyle w:val="Kicker"/>
      </w:pPr>
      <w:r>
        <w:t>// control domain</w:t>
      </w:r>
    </w:p>
    <w:p>
      <w:pPr>
        <w:pStyle w:val="Heading1"/>
      </w:pPr>
      <w:r>
        <w:t>Network &amp; Security Architecture</w:t>
      </w:r>
    </w:p>
    <w:p>
      <w:pPr/>
      <w:r>
        <w:t>The Network Security &amp; Architecture domain defines the structural and technical blueprint for securing enterprise network environments across traditional, cloud, hybrid, and software-defined infrastructures. This domain ensures the confidentiality, integrity, and availability of data in motion by enforcing controls around network segmentation, perimeter defenses, trust modeling, protocol governance, and adaptive access enforcement. By architecting resilient, compartmentalized, and policy-driven network layers, the organization reduces attack surfaces, impedes lateral movement, and enables dynamic response to emerging threats, ultimately fortifying the enterprise against both internal compromise and external adversaries.</w:t>
      </w:r>
    </w:p>
    <w:p>
      <w:pPr>
        <w:pStyle w:val="Kicker"/>
      </w:pPr>
      <w:r>
        <w:t>// control family</w:t>
      </w:r>
    </w:p>
    <w:p>
      <w:pPr>
        <w:pStyle w:val="Heading2"/>
      </w:pPr>
      <w:r>
        <w:t>Zero Trust Architecture (ZTA)</w:t>
      </w:r>
    </w:p>
    <w:p>
      <w:pPr/>
      <w:r>
        <w:t>Zero Trust Architecture (ZTA) redefines traditional perimeter-based security models by adopting a “never trust, always verify” posture across identity, devices, networks, applications, and data. This control family establishes the foundational principles, mechanisms, and governance required to design, implement, and sustain a Zero Trust Architecture that supports adaptive access decisions, minimizes lateral movement, and enforces continuous verification of trust.</w:t>
      </w:r>
    </w:p>
    <w:p>
      <w:pPr>
        <w:keepNext/>
        <w:spacing w:before="180"/>
      </w:pPr>
      <w:r>
        <w:rPr>
          <w:rFonts w:ascii="IBM Plex Mono" w:hAnsi="IBM Plex Mono" w:cs="IBM Plex Mono"/>
          <w:b/>
          <w:color w:val="0E8E66"/>
          <w:sz w:val="19"/>
        </w:rPr>
        <w:t>ZTA-01</w:t>
      </w:r>
      <w:r>
        <w:rPr>
          <w:rFonts w:ascii="IBM Plex Sans" w:hAnsi="IBM Plex Sans" w:cs="IBM Plex Sans"/>
          <w:b/>
          <w:color w:val="0B0E11"/>
          <w:sz w:val="21"/>
        </w:rPr>
        <w:t xml:space="preserve">   Define and Document a Zero Trust Strategy</w:t>
      </w:r>
    </w:p>
    <w:p>
      <w:pPr/>
      <w:r>
        <w:t>Organizations shall develop and maintain a formal Zero Trust Architecture (ZTA) strategy that aligns with enterprise security objectives, business priorities, and threat landscape, including a phased implementation roadmap and governance structure.</w:t>
      </w:r>
    </w:p>
    <w:p>
      <w:pPr>
        <w:keepNext/>
        <w:spacing w:before="180"/>
      </w:pPr>
      <w:r>
        <w:rPr>
          <w:rFonts w:ascii="IBM Plex Mono" w:hAnsi="IBM Plex Mono" w:cs="IBM Plex Mono"/>
          <w:b/>
          <w:color w:val="0E8E66"/>
          <w:sz w:val="19"/>
        </w:rPr>
        <w:t>ZTA-02</w:t>
      </w:r>
      <w:r>
        <w:rPr>
          <w:rFonts w:ascii="IBM Plex Sans" w:hAnsi="IBM Plex Sans" w:cs="IBM Plex Sans"/>
          <w:b/>
          <w:color w:val="0B0E11"/>
          <w:sz w:val="21"/>
        </w:rPr>
        <w:t xml:space="preserve">   Establish Trust Zones and Segmentation Boundaries</w:t>
      </w:r>
    </w:p>
    <w:p>
      <w:pPr/>
      <w:r>
        <w:t>Trust zones shall be defined and enforced to separate network segments, workloads, or user groups based on sensitivity, criticality, and trust requirements, with clearly documented rules governing allowed inter-zone communications.</w:t>
      </w:r>
    </w:p>
    <w:p>
      <w:pPr>
        <w:keepNext/>
        <w:spacing w:before="180"/>
      </w:pPr>
      <w:r>
        <w:rPr>
          <w:rFonts w:ascii="IBM Plex Mono" w:hAnsi="IBM Plex Mono" w:cs="IBM Plex Mono"/>
          <w:b/>
          <w:color w:val="0E8E66"/>
          <w:sz w:val="19"/>
        </w:rPr>
        <w:t>ZTA-03</w:t>
      </w:r>
      <w:r>
        <w:rPr>
          <w:rFonts w:ascii="IBM Plex Sans" w:hAnsi="IBM Plex Sans" w:cs="IBM Plex Sans"/>
          <w:b/>
          <w:color w:val="0B0E11"/>
          <w:sz w:val="21"/>
        </w:rPr>
        <w:t xml:space="preserve">   Implement Context-Aware Access Policies</w:t>
      </w:r>
    </w:p>
    <w:p>
      <w:pPr/>
      <w:r>
        <w:t>Access decisions shall incorporate contextual attributes such as device posture, user role, geolocation, and behavioral baselines to dynamically determine access permissions.</w:t>
      </w:r>
    </w:p>
    <w:p>
      <w:pPr>
        <w:keepNext/>
        <w:spacing w:before="180"/>
      </w:pPr>
      <w:r>
        <w:rPr>
          <w:rFonts w:ascii="IBM Plex Mono" w:hAnsi="IBM Plex Mono" w:cs="IBM Plex Mono"/>
          <w:b/>
          <w:color w:val="0E8E66"/>
          <w:sz w:val="19"/>
        </w:rPr>
        <w:t>ZTA-04</w:t>
      </w:r>
      <w:r>
        <w:rPr>
          <w:rFonts w:ascii="IBM Plex Sans" w:hAnsi="IBM Plex Sans" w:cs="IBM Plex Sans"/>
          <w:b/>
          <w:color w:val="0B0E11"/>
          <w:sz w:val="21"/>
        </w:rPr>
        <w:t xml:space="preserve">   Enforce Continuous Authentication and Authorization</w:t>
      </w:r>
    </w:p>
    <w:p>
      <w:pPr/>
      <w:r>
        <w:t>All users, devices, and services shall undergo continuous authentication and authorization checks throughout a session, not solely at the initial point of access.</w:t>
      </w:r>
    </w:p>
    <w:p>
      <w:pPr>
        <w:keepNext/>
        <w:spacing w:before="180"/>
      </w:pPr>
      <w:r>
        <w:rPr>
          <w:rFonts w:ascii="IBM Plex Mono" w:hAnsi="IBM Plex Mono" w:cs="IBM Plex Mono"/>
          <w:b/>
          <w:color w:val="0E8E66"/>
          <w:sz w:val="19"/>
        </w:rPr>
        <w:t>ZTA-05</w:t>
      </w:r>
      <w:r>
        <w:rPr>
          <w:rFonts w:ascii="IBM Plex Sans" w:hAnsi="IBM Plex Sans" w:cs="IBM Plex Sans"/>
          <w:b/>
          <w:color w:val="0B0E11"/>
          <w:sz w:val="21"/>
        </w:rPr>
        <w:t xml:space="preserve">   Require Device Posture Assessment Prior to Access</w:t>
      </w:r>
    </w:p>
    <w:p>
      <w:pPr/>
      <w:r>
        <w:t>Access to enterprise resources shall be restricted to devices that meet predefined security posture baselines (e.g., patch level, endpoint protection status), with real-time posture validation integrated into access control flows.</w:t>
      </w:r>
    </w:p>
    <w:p>
      <w:pPr>
        <w:keepNext/>
        <w:spacing w:before="180"/>
      </w:pPr>
      <w:r>
        <w:rPr>
          <w:rFonts w:ascii="IBM Plex Mono" w:hAnsi="IBM Plex Mono" w:cs="IBM Plex Mono"/>
          <w:b/>
          <w:color w:val="0E8E66"/>
          <w:sz w:val="19"/>
        </w:rPr>
        <w:t>ZTA-06</w:t>
      </w:r>
      <w:r>
        <w:rPr>
          <w:rFonts w:ascii="IBM Plex Sans" w:hAnsi="IBM Plex Sans" w:cs="IBM Plex Sans"/>
          <w:b/>
          <w:color w:val="0B0E11"/>
          <w:sz w:val="21"/>
        </w:rPr>
        <w:t xml:space="preserve">   Centralize Policy Decision and Enforcement Points (PDP/PEP)</w:t>
      </w:r>
    </w:p>
    <w:p>
      <w:pPr/>
      <w:r>
        <w:t>Organizations shall architect their ZTA to include centralized Policy Decision Points (PDPs) and distributed Policy Enforcement Points (PEPs) to ensure scalable, consistent access control.</w:t>
      </w:r>
    </w:p>
    <w:p>
      <w:pPr>
        <w:keepNext/>
        <w:spacing w:before="180"/>
      </w:pPr>
      <w:r>
        <w:rPr>
          <w:rFonts w:ascii="IBM Plex Mono" w:hAnsi="IBM Plex Mono" w:cs="IBM Plex Mono"/>
          <w:b/>
          <w:color w:val="0E8E66"/>
          <w:sz w:val="19"/>
        </w:rPr>
        <w:t>ZTA-07</w:t>
      </w:r>
      <w:r>
        <w:rPr>
          <w:rFonts w:ascii="IBM Plex Sans" w:hAnsi="IBM Plex Sans" w:cs="IBM Plex Sans"/>
          <w:b/>
          <w:color w:val="0B0E11"/>
          <w:sz w:val="21"/>
        </w:rPr>
        <w:t xml:space="preserve">   Implement Resource-Based Access Control</w:t>
      </w:r>
    </w:p>
    <w:p>
      <w:pPr/>
      <w:r>
        <w:t>Each enterprise resource (e.g., application, database, service) shall have granular, identity-aware access policies enforced directly at the resource layer, independent of the network perimeter.</w:t>
      </w:r>
    </w:p>
    <w:p>
      <w:pPr>
        <w:keepNext/>
        <w:spacing w:before="180"/>
      </w:pPr>
      <w:r>
        <w:rPr>
          <w:rFonts w:ascii="IBM Plex Mono" w:hAnsi="IBM Plex Mono" w:cs="IBM Plex Mono"/>
          <w:b/>
          <w:color w:val="0E8E66"/>
          <w:sz w:val="19"/>
        </w:rPr>
        <w:t>ZTA-08</w:t>
      </w:r>
      <w:r>
        <w:rPr>
          <w:rFonts w:ascii="IBM Plex Sans" w:hAnsi="IBM Plex Sans" w:cs="IBM Plex Sans"/>
          <w:b/>
          <w:color w:val="0B0E11"/>
          <w:sz w:val="21"/>
        </w:rPr>
        <w:t xml:space="preserve">   Enable East-West Traffic Visibility</w:t>
      </w:r>
    </w:p>
    <w:p>
      <w:pPr/>
      <w:r>
        <w:t>Mechanisms shall be deployed to monitor and analyze East-West (internal) traffic to detect anomalous behaviors, lateral movement attempts, and policy violations within segmented zones.</w:t>
      </w:r>
    </w:p>
    <w:p>
      <w:pPr>
        <w:keepNext/>
        <w:spacing w:before="180"/>
      </w:pPr>
      <w:r>
        <w:rPr>
          <w:rFonts w:ascii="IBM Plex Mono" w:hAnsi="IBM Plex Mono" w:cs="IBM Plex Mono"/>
          <w:b/>
          <w:color w:val="0E8E66"/>
          <w:sz w:val="19"/>
        </w:rPr>
        <w:t>ZTA-09</w:t>
      </w:r>
      <w:r>
        <w:rPr>
          <w:rFonts w:ascii="IBM Plex Sans" w:hAnsi="IBM Plex Sans" w:cs="IBM Plex Sans"/>
          <w:b/>
          <w:color w:val="0B0E11"/>
          <w:sz w:val="21"/>
        </w:rPr>
        <w:t xml:space="preserve">   Ensure Identity Binding to Sessions and Transactions</w:t>
      </w:r>
    </w:p>
    <w:p>
      <w:pPr/>
      <w:r>
        <w:t>All sessions and transactions shall be cryptographically or logically bound to the initiating identity to ensure traceability and prevent session hijacking.</w:t>
      </w:r>
    </w:p>
    <w:p>
      <w:pPr>
        <w:keepNext/>
        <w:spacing w:before="180"/>
      </w:pPr>
      <w:r>
        <w:rPr>
          <w:rFonts w:ascii="IBM Plex Mono" w:hAnsi="IBM Plex Mono" w:cs="IBM Plex Mono"/>
          <w:b/>
          <w:color w:val="0E8E66"/>
          <w:sz w:val="19"/>
        </w:rPr>
        <w:t>ZTA-10</w:t>
      </w:r>
      <w:r>
        <w:rPr>
          <w:rFonts w:ascii="IBM Plex Sans" w:hAnsi="IBM Plex Sans" w:cs="IBM Plex Sans"/>
          <w:b/>
          <w:color w:val="0B0E11"/>
          <w:sz w:val="21"/>
        </w:rPr>
        <w:t xml:space="preserve">   Integrate Telemetry for Trust Evaluation</w:t>
      </w:r>
    </w:p>
    <w:p>
      <w:pPr/>
      <w:r>
        <w:t>Continuous telemetry from endpoints, user activity, network traffic, and security tools shall feed into trust algorithms to dynamically adjust access decisions and risk scoring.</w:t>
      </w:r>
    </w:p>
    <w:p>
      <w:pPr>
        <w:keepNext/>
        <w:spacing w:before="180"/>
      </w:pPr>
      <w:r>
        <w:rPr>
          <w:rFonts w:ascii="IBM Plex Mono" w:hAnsi="IBM Plex Mono" w:cs="IBM Plex Mono"/>
          <w:b/>
          <w:color w:val="0E8E66"/>
          <w:sz w:val="19"/>
        </w:rPr>
        <w:t>ZTA-11</w:t>
      </w:r>
      <w:r>
        <w:rPr>
          <w:rFonts w:ascii="IBM Plex Sans" w:hAnsi="IBM Plex Sans" w:cs="IBM Plex Sans"/>
          <w:b/>
          <w:color w:val="0B0E11"/>
          <w:sz w:val="21"/>
        </w:rPr>
        <w:t xml:space="preserve">   Apply Just-In-Time (JIT) Access Principles</w:t>
      </w:r>
    </w:p>
    <w:p>
      <w:pPr/>
      <w:r>
        <w:t>Access to sensitive resources shall be provisioned using just-in-time (JIT) models to reduce standing privileges and limit exposure windows.</w:t>
      </w:r>
    </w:p>
    <w:p>
      <w:pPr>
        <w:keepNext/>
        <w:spacing w:before="180"/>
      </w:pPr>
      <w:r>
        <w:rPr>
          <w:rFonts w:ascii="IBM Plex Mono" w:hAnsi="IBM Plex Mono" w:cs="IBM Plex Mono"/>
          <w:b/>
          <w:color w:val="0E8E66"/>
          <w:sz w:val="19"/>
        </w:rPr>
        <w:t>ZTA-12</w:t>
      </w:r>
      <w:r>
        <w:rPr>
          <w:rFonts w:ascii="IBM Plex Sans" w:hAnsi="IBM Plex Sans" w:cs="IBM Plex Sans"/>
          <w:b/>
          <w:color w:val="0B0E11"/>
          <w:sz w:val="21"/>
        </w:rPr>
        <w:t xml:space="preserve">   Enforce Least Privilege at All Layers</w:t>
      </w:r>
    </w:p>
    <w:p>
      <w:pPr/>
      <w:r>
        <w:t>Zero Trust implementations shall enforce the principle of least privilege across user, service, network, and data layers, ensuring entities only access the minimum necessary resources.</w:t>
      </w:r>
    </w:p>
    <w:p>
      <w:pPr>
        <w:keepNext/>
        <w:spacing w:before="180"/>
      </w:pPr>
      <w:r>
        <w:rPr>
          <w:rFonts w:ascii="IBM Plex Mono" w:hAnsi="IBM Plex Mono" w:cs="IBM Plex Mono"/>
          <w:b/>
          <w:color w:val="0E8E66"/>
          <w:sz w:val="19"/>
        </w:rPr>
        <w:t>ZTA-13</w:t>
      </w:r>
      <w:r>
        <w:rPr>
          <w:rFonts w:ascii="IBM Plex Sans" w:hAnsi="IBM Plex Sans" w:cs="IBM Plex Sans"/>
          <w:b/>
          <w:color w:val="0B0E11"/>
          <w:sz w:val="21"/>
        </w:rPr>
        <w:t xml:space="preserve">   Support ZTA Through Secure Software-Defined Perimeters</w:t>
      </w:r>
    </w:p>
    <w:p>
      <w:pPr/>
      <w:r>
        <w:t>ZTA architectures shall leverage software-defined perimeter (SDP) technologies to obfuscate resource locations and only reveal them upon successful authentication and authorization.</w:t>
      </w:r>
    </w:p>
    <w:p>
      <w:pPr>
        <w:keepNext/>
        <w:spacing w:before="180"/>
      </w:pPr>
      <w:r>
        <w:rPr>
          <w:rFonts w:ascii="IBM Plex Mono" w:hAnsi="IBM Plex Mono" w:cs="IBM Plex Mono"/>
          <w:b/>
          <w:color w:val="0E8E66"/>
          <w:sz w:val="19"/>
        </w:rPr>
        <w:t>ZTA-14</w:t>
      </w:r>
      <w:r>
        <w:rPr>
          <w:rFonts w:ascii="IBM Plex Sans" w:hAnsi="IBM Plex Sans" w:cs="IBM Plex Sans"/>
          <w:b/>
          <w:color w:val="0B0E11"/>
          <w:sz w:val="21"/>
        </w:rPr>
        <w:t xml:space="preserve">   Automate Policy Updates Based on Risk Indicators</w:t>
      </w:r>
    </w:p>
    <w:p>
      <w:pPr/>
      <w:r>
        <w:t>Access policies shall be dynamically adjusted through automation based on threat intelligence, risk indicators, and environmental changes (e.g., CVE publication, breach reports).</w:t>
      </w:r>
    </w:p>
    <w:p>
      <w:pPr>
        <w:keepNext/>
        <w:spacing w:before="180"/>
      </w:pPr>
      <w:r>
        <w:rPr>
          <w:rFonts w:ascii="IBM Plex Mono" w:hAnsi="IBM Plex Mono" w:cs="IBM Plex Mono"/>
          <w:b/>
          <w:color w:val="0E8E66"/>
          <w:sz w:val="19"/>
        </w:rPr>
        <w:t>ZTA-15</w:t>
      </w:r>
      <w:r>
        <w:rPr>
          <w:rFonts w:ascii="IBM Plex Sans" w:hAnsi="IBM Plex Sans" w:cs="IBM Plex Sans"/>
          <w:b/>
          <w:color w:val="0B0E11"/>
          <w:sz w:val="21"/>
        </w:rPr>
        <w:t xml:space="preserve">   Implement Continuous Trust Validation for Devices and Services</w:t>
      </w:r>
    </w:p>
    <w:p>
      <w:pPr/>
      <w:r>
        <w:t>Trust assigned to devices, services, and identities shall decay over time and require periodic revalidation based on activity, security posture, and policy compliance.</w:t>
      </w:r>
    </w:p>
    <w:p>
      <w:pPr>
        <w:keepNext/>
        <w:spacing w:before="180"/>
      </w:pPr>
      <w:r>
        <w:rPr>
          <w:rFonts w:ascii="IBM Plex Mono" w:hAnsi="IBM Plex Mono" w:cs="IBM Plex Mono"/>
          <w:b/>
          <w:color w:val="0E8E66"/>
          <w:sz w:val="19"/>
        </w:rPr>
        <w:t>ZTA-16</w:t>
      </w:r>
      <w:r>
        <w:rPr>
          <w:rFonts w:ascii="IBM Plex Sans" w:hAnsi="IBM Plex Sans" w:cs="IBM Plex Sans"/>
          <w:b/>
          <w:color w:val="0B0E11"/>
          <w:sz w:val="21"/>
        </w:rPr>
        <w:t xml:space="preserve">   Establish Governance for ZTA Roles and Responsibilities</w:t>
      </w:r>
    </w:p>
    <w:p>
      <w:pPr/>
      <w:r>
        <w:t>Roles and responsibilities for Zero Trust implementation, maintenance, and oversight shall be clearly defined, including cross-functional collaboration between security, IT, and business units.</w:t>
      </w:r>
    </w:p>
    <w:p>
      <w:pPr>
        <w:keepNext/>
        <w:spacing w:before="180"/>
      </w:pPr>
      <w:r>
        <w:rPr>
          <w:rFonts w:ascii="IBM Plex Mono" w:hAnsi="IBM Plex Mono" w:cs="IBM Plex Mono"/>
          <w:b/>
          <w:color w:val="0E8E66"/>
          <w:sz w:val="19"/>
        </w:rPr>
        <w:t>ZTA-17</w:t>
      </w:r>
      <w:r>
        <w:rPr>
          <w:rFonts w:ascii="IBM Plex Sans" w:hAnsi="IBM Plex Sans" w:cs="IBM Plex Sans"/>
          <w:b/>
          <w:color w:val="0B0E11"/>
          <w:sz w:val="21"/>
        </w:rPr>
        <w:t xml:space="preserve">   Conduct Regular Zero Trust Readiness Assessments</w:t>
      </w:r>
    </w:p>
    <w:p>
      <w:pPr/>
      <w:r>
        <w:t>Organizations shall perform periodic assessments of their Zero Trust maturity and readiness using defined benchmarks, frameworks, or third-party evaluations.</w:t>
      </w:r>
    </w:p>
    <w:p>
      <w:pPr>
        <w:keepNext/>
        <w:spacing w:before="180"/>
      </w:pPr>
      <w:r>
        <w:rPr>
          <w:rFonts w:ascii="IBM Plex Mono" w:hAnsi="IBM Plex Mono" w:cs="IBM Plex Mono"/>
          <w:b/>
          <w:color w:val="0E8E66"/>
          <w:sz w:val="19"/>
        </w:rPr>
        <w:t>ZTA-18</w:t>
      </w:r>
      <w:r>
        <w:rPr>
          <w:rFonts w:ascii="IBM Plex Sans" w:hAnsi="IBM Plex Sans" w:cs="IBM Plex Sans"/>
          <w:b/>
          <w:color w:val="0B0E11"/>
          <w:sz w:val="21"/>
        </w:rPr>
        <w:t xml:space="preserve">   Monitor for Policy Drift and Configuration Deviations</w:t>
      </w:r>
    </w:p>
    <w:p>
      <w:pPr/>
      <w:r>
        <w:t>Controls shall be in place to detect, alert, and remediate deviations from defined ZTA policies or configurations that could undermine trust boundaries or enforcement.</w:t>
      </w:r>
    </w:p>
    <w:p>
      <w:pPr>
        <w:keepNext/>
        <w:spacing w:before="180"/>
      </w:pPr>
      <w:r>
        <w:rPr>
          <w:rFonts w:ascii="IBM Plex Mono" w:hAnsi="IBM Plex Mono" w:cs="IBM Plex Mono"/>
          <w:b/>
          <w:color w:val="0E8E66"/>
          <w:sz w:val="19"/>
        </w:rPr>
        <w:t>ZTA-19</w:t>
      </w:r>
      <w:r>
        <w:rPr>
          <w:rFonts w:ascii="IBM Plex Sans" w:hAnsi="IBM Plex Sans" w:cs="IBM Plex Sans"/>
          <w:b/>
          <w:color w:val="0B0E11"/>
          <w:sz w:val="21"/>
        </w:rPr>
        <w:t xml:space="preserve">   Integrate Zero Trust with Cloud and Hybrid Environments</w:t>
      </w:r>
    </w:p>
    <w:p>
      <w:pPr/>
      <w:r>
        <w:t>ZTA policies and enforcement mechanisms shall extend consistently across on-premise, cloud, and hybrid environments, accounting for different trust models and control capabilities.</w:t>
      </w:r>
    </w:p>
    <w:p>
      <w:pPr>
        <w:keepNext/>
        <w:spacing w:before="180"/>
      </w:pPr>
      <w:r>
        <w:rPr>
          <w:rFonts w:ascii="IBM Plex Mono" w:hAnsi="IBM Plex Mono" w:cs="IBM Plex Mono"/>
          <w:b/>
          <w:color w:val="0E8E66"/>
          <w:sz w:val="19"/>
        </w:rPr>
        <w:t>ZTA-20</w:t>
      </w:r>
      <w:r>
        <w:rPr>
          <w:rFonts w:ascii="IBM Plex Sans" w:hAnsi="IBM Plex Sans" w:cs="IBM Plex Sans"/>
          <w:b/>
          <w:color w:val="0B0E11"/>
          <w:sz w:val="21"/>
        </w:rPr>
        <w:t xml:space="preserve">   Maintain an Inventory of Trust Relationships</w:t>
      </w:r>
    </w:p>
    <w:p>
      <w:pPr/>
      <w:r>
        <w:t>Organizations shall maintain an up-to-date inventory of all trust relationships across systems, services, and users, including documented rationale, risk level, and expiration criteria.</w:t>
      </w:r>
    </w:p>
    <w:p>
      <w:pPr>
        <w:keepNext/>
        <w:spacing w:before="180"/>
      </w:pPr>
      <w:r>
        <w:rPr>
          <w:rFonts w:ascii="IBM Plex Mono" w:hAnsi="IBM Plex Mono" w:cs="IBM Plex Mono"/>
          <w:b/>
          <w:color w:val="0E8E66"/>
          <w:sz w:val="19"/>
        </w:rPr>
        <w:t>ZTA-21</w:t>
      </w:r>
      <w:r>
        <w:rPr>
          <w:rFonts w:ascii="IBM Plex Sans" w:hAnsi="IBM Plex Sans" w:cs="IBM Plex Sans"/>
          <w:b/>
          <w:color w:val="0B0E11"/>
          <w:sz w:val="21"/>
        </w:rPr>
        <w:t xml:space="preserve">   Validate Third-Party Compliance with Zero Trust Principles</w:t>
      </w:r>
    </w:p>
    <w:p>
      <w:pPr/>
      <w:r>
        <w:t>Third-party integrations shall be reviewed to ensure compatibility with ZTA principles, including identity federation, segmentation enforcement, and contextual access control.</w:t>
      </w:r>
    </w:p>
    <w:p>
      <w:pPr>
        <w:keepNext/>
        <w:spacing w:before="180"/>
      </w:pPr>
      <w:r>
        <w:rPr>
          <w:rFonts w:ascii="IBM Plex Mono" w:hAnsi="IBM Plex Mono" w:cs="IBM Plex Mono"/>
          <w:b/>
          <w:color w:val="0E8E66"/>
          <w:sz w:val="19"/>
        </w:rPr>
        <w:t>ZTA-22</w:t>
      </w:r>
      <w:r>
        <w:rPr>
          <w:rFonts w:ascii="IBM Plex Sans" w:hAnsi="IBM Plex Sans" w:cs="IBM Plex Sans"/>
          <w:b/>
          <w:color w:val="0B0E11"/>
          <w:sz w:val="21"/>
        </w:rPr>
        <w:t xml:space="preserve">   Conduct Simulated Breach Scenarios to Test ZTA Resilience</w:t>
      </w:r>
    </w:p>
    <w:p>
      <w:pPr/>
      <w:r>
        <w:t>Regular simulated breach and lateral movement exercises shall be conducted to test the effectiveness of ZTA segmentation, detection, and trust revalidation mechanisms.</w:t>
      </w:r>
    </w:p>
    <w:p>
      <w:pPr>
        <w:pStyle w:val="Kicker"/>
      </w:pPr>
      <w:r>
        <w:t>// control family</w:t>
      </w:r>
    </w:p>
    <w:p>
      <w:pPr>
        <w:pStyle w:val="Heading2"/>
      </w:pPr>
      <w:r>
        <w:t>Micro-Segmentation &amp; Network Access Control (MSN)</w:t>
      </w:r>
    </w:p>
    <w:p>
      <w:pPr/>
      <w:r>
        <w:t>Micro-Segmentation and Network Access Control (NAC) form the enforcement backbone of east-west traffic restrictions, dynamic network trust zones, and host-to-host isolation. While Zero Trust defines the strategic model, this control family addresses the technical and operational enforcement of that model through fine-grained segmentation, real-time access decisions, and adaptive network controls. These controls ensure containment, limit lateral movement, and maintain network integrity based on identity, context, and behavioral baselines.</w:t>
      </w:r>
    </w:p>
    <w:p>
      <w:pPr>
        <w:keepNext/>
        <w:spacing w:before="180"/>
      </w:pPr>
      <w:r>
        <w:rPr>
          <w:rFonts w:ascii="IBM Plex Mono" w:hAnsi="IBM Plex Mono" w:cs="IBM Plex Mono"/>
          <w:b/>
          <w:color w:val="0E8E66"/>
          <w:sz w:val="19"/>
        </w:rPr>
        <w:t>MSN-01</w:t>
      </w:r>
      <w:r>
        <w:rPr>
          <w:rFonts w:ascii="IBM Plex Sans" w:hAnsi="IBM Plex Sans" w:cs="IBM Plex Sans"/>
          <w:b/>
          <w:color w:val="0B0E11"/>
          <w:sz w:val="21"/>
        </w:rPr>
        <w:t xml:space="preserve">   Define Logical Segmentation Boundaries at the Network Layer</w:t>
      </w:r>
    </w:p>
    <w:p>
      <w:pPr/>
      <w:r>
        <w:t>Organizations shall document and implement logical segmentation boundaries that separate users, devices, and workloads based on sensitivity, function, or risk level, using VLANs, VRFs, or overlay networks.</w:t>
      </w:r>
    </w:p>
    <w:p>
      <w:pPr>
        <w:keepNext/>
        <w:spacing w:before="180"/>
      </w:pPr>
      <w:r>
        <w:rPr>
          <w:rFonts w:ascii="IBM Plex Mono" w:hAnsi="IBM Plex Mono" w:cs="IBM Plex Mono"/>
          <w:b/>
          <w:color w:val="0E8E66"/>
          <w:sz w:val="19"/>
        </w:rPr>
        <w:t>MSN-02</w:t>
      </w:r>
      <w:r>
        <w:rPr>
          <w:rFonts w:ascii="IBM Plex Sans" w:hAnsi="IBM Plex Sans" w:cs="IBM Plex Sans"/>
          <w:b/>
          <w:color w:val="0B0E11"/>
          <w:sz w:val="21"/>
        </w:rPr>
        <w:t xml:space="preserve">   Enforce Host-Level Micro-Segmentation</w:t>
      </w:r>
    </w:p>
    <w:p>
      <w:pPr/>
      <w:r>
        <w:t>Host-based firewalls or agent-based enforcement mechanisms shall be deployed to enable micro-segmentation directly at the workload or endpoint level, enforcing process-to-process or application-level communication controls.</w:t>
      </w:r>
    </w:p>
    <w:p>
      <w:pPr>
        <w:keepNext/>
        <w:spacing w:before="180"/>
      </w:pPr>
      <w:r>
        <w:rPr>
          <w:rFonts w:ascii="IBM Plex Mono" w:hAnsi="IBM Plex Mono" w:cs="IBM Plex Mono"/>
          <w:b/>
          <w:color w:val="0E8E66"/>
          <w:sz w:val="19"/>
        </w:rPr>
        <w:t>MSN-03</w:t>
      </w:r>
      <w:r>
        <w:rPr>
          <w:rFonts w:ascii="IBM Plex Sans" w:hAnsi="IBM Plex Sans" w:cs="IBM Plex Sans"/>
          <w:b/>
          <w:color w:val="0B0E11"/>
          <w:sz w:val="21"/>
        </w:rPr>
        <w:t xml:space="preserve">   Implement Policy-Driven NAC Enforcement</w:t>
      </w:r>
    </w:p>
    <w:p>
      <w:pPr/>
      <w:r>
        <w:t>Network Access Control policies shall be enforced dynamically based on user role, device posture, location, and time of access, leveraging 802.1X, MACsec, or software-defined enforcement technologies.</w:t>
      </w:r>
    </w:p>
    <w:p>
      <w:pPr>
        <w:keepNext/>
        <w:spacing w:before="180"/>
      </w:pPr>
      <w:r>
        <w:rPr>
          <w:rFonts w:ascii="IBM Plex Mono" w:hAnsi="IBM Plex Mono" w:cs="IBM Plex Mono"/>
          <w:b/>
          <w:color w:val="0E8E66"/>
          <w:sz w:val="19"/>
        </w:rPr>
        <w:t>MSN-04</w:t>
      </w:r>
      <w:r>
        <w:rPr>
          <w:rFonts w:ascii="IBM Plex Sans" w:hAnsi="IBM Plex Sans" w:cs="IBM Plex Sans"/>
          <w:b/>
          <w:color w:val="0B0E11"/>
          <w:sz w:val="21"/>
        </w:rPr>
        <w:t xml:space="preserve">   Tag and Classify Network Assets for Segmentation Alignment</w:t>
      </w:r>
    </w:p>
    <w:p>
      <w:pPr/>
      <w:r>
        <w:t>All network-connected assets shall be tagged and classified by function, criticality, and ownership to support dynamic segmentation policies and enforcement logic.</w:t>
      </w:r>
    </w:p>
    <w:p>
      <w:pPr>
        <w:keepNext/>
        <w:spacing w:before="180"/>
      </w:pPr>
      <w:r>
        <w:rPr>
          <w:rFonts w:ascii="IBM Plex Mono" w:hAnsi="IBM Plex Mono" w:cs="IBM Plex Mono"/>
          <w:b/>
          <w:color w:val="0E8E66"/>
          <w:sz w:val="19"/>
        </w:rPr>
        <w:t>MSN-05</w:t>
      </w:r>
      <w:r>
        <w:rPr>
          <w:rFonts w:ascii="IBM Plex Sans" w:hAnsi="IBM Plex Sans" w:cs="IBM Plex Sans"/>
          <w:b/>
          <w:color w:val="0B0E11"/>
          <w:sz w:val="21"/>
        </w:rPr>
        <w:t xml:space="preserve">   Monitor and Alert on Segmentation Violations</w:t>
      </w:r>
    </w:p>
    <w:p>
      <w:pPr/>
      <w:r>
        <w:t>Systems shall generate real-time alerts and logs when unauthorized or anomalous traffic attempts to traverse defined segmentation or access boundaries.</w:t>
      </w:r>
    </w:p>
    <w:p>
      <w:pPr>
        <w:keepNext/>
        <w:spacing w:before="180"/>
      </w:pPr>
      <w:r>
        <w:rPr>
          <w:rFonts w:ascii="IBM Plex Mono" w:hAnsi="IBM Plex Mono" w:cs="IBM Plex Mono"/>
          <w:b/>
          <w:color w:val="0E8E66"/>
          <w:sz w:val="19"/>
        </w:rPr>
        <w:t>MSN-06</w:t>
      </w:r>
      <w:r>
        <w:rPr>
          <w:rFonts w:ascii="IBM Plex Sans" w:hAnsi="IBM Plex Sans" w:cs="IBM Plex Sans"/>
          <w:b/>
          <w:color w:val="0B0E11"/>
          <w:sz w:val="21"/>
        </w:rPr>
        <w:t xml:space="preserve">   Restrict East-West Traffic Using Granular ACLs</w:t>
      </w:r>
    </w:p>
    <w:p>
      <w:pPr/>
      <w:r>
        <w:t>East-west network traffic shall be restricted using Access Control Lists (ACLs) or software-defined rules, ensuring only approved communications are allowed between trust zones or network segments.</w:t>
      </w:r>
    </w:p>
    <w:p>
      <w:pPr>
        <w:keepNext/>
        <w:spacing w:before="180"/>
      </w:pPr>
      <w:r>
        <w:rPr>
          <w:rFonts w:ascii="IBM Plex Mono" w:hAnsi="IBM Plex Mono" w:cs="IBM Plex Mono"/>
          <w:b/>
          <w:color w:val="0E8E66"/>
          <w:sz w:val="19"/>
        </w:rPr>
        <w:t>MSN-07</w:t>
      </w:r>
      <w:r>
        <w:rPr>
          <w:rFonts w:ascii="IBM Plex Sans" w:hAnsi="IBM Plex Sans" w:cs="IBM Plex Sans"/>
          <w:b/>
          <w:color w:val="0B0E11"/>
          <w:sz w:val="21"/>
        </w:rPr>
        <w:t xml:space="preserve">   Apply Network Segmentation to Third-Party Connections</w:t>
      </w:r>
    </w:p>
    <w:p>
      <w:pPr/>
      <w:r>
        <w:t>Third-party access (e.g., contractors, partners, MSPs) shall be isolated into dedicated segments with strictly limited and monitored access paths, independent of internal network resources.</w:t>
      </w:r>
    </w:p>
    <w:p>
      <w:pPr>
        <w:keepNext/>
        <w:spacing w:before="180"/>
      </w:pPr>
      <w:r>
        <w:rPr>
          <w:rFonts w:ascii="IBM Plex Mono" w:hAnsi="IBM Plex Mono" w:cs="IBM Plex Mono"/>
          <w:b/>
          <w:color w:val="0E8E66"/>
          <w:sz w:val="19"/>
        </w:rPr>
        <w:t>MSN-08</w:t>
      </w:r>
      <w:r>
        <w:rPr>
          <w:rFonts w:ascii="IBM Plex Sans" w:hAnsi="IBM Plex Sans" w:cs="IBM Plex Sans"/>
          <w:b/>
          <w:color w:val="0B0E11"/>
          <w:sz w:val="21"/>
        </w:rPr>
        <w:t xml:space="preserve">   Enforce NAC on Wireless and Remote Connections</w:t>
      </w:r>
    </w:p>
    <w:p>
      <w:pPr/>
      <w:r>
        <w:t>Wireless and remote endpoints shall be subject to NAC policies equivalent in rigor to wired access points, using VPN-based or agent-based posture verification.</w:t>
      </w:r>
    </w:p>
    <w:p>
      <w:pPr>
        <w:keepNext/>
        <w:spacing w:before="180"/>
      </w:pPr>
      <w:r>
        <w:rPr>
          <w:rFonts w:ascii="IBM Plex Mono" w:hAnsi="IBM Plex Mono" w:cs="IBM Plex Mono"/>
          <w:b/>
          <w:color w:val="0E8E66"/>
          <w:sz w:val="19"/>
        </w:rPr>
        <w:t>MSN-09</w:t>
      </w:r>
      <w:r>
        <w:rPr>
          <w:rFonts w:ascii="IBM Plex Sans" w:hAnsi="IBM Plex Sans" w:cs="IBM Plex Sans"/>
          <w:b/>
          <w:color w:val="0B0E11"/>
          <w:sz w:val="21"/>
        </w:rPr>
        <w:t xml:space="preserve">   Integrate NAC with Endpoint Detection Systems</w:t>
      </w:r>
    </w:p>
    <w:p>
      <w:pPr/>
      <w:r>
        <w:t>NAC solutions shall be integrated with endpoint protection platforms (e.g., EDR, antivirus) to factor real-time endpoint health into access control decisions.</w:t>
      </w:r>
    </w:p>
    <w:p>
      <w:pPr>
        <w:keepNext/>
        <w:spacing w:before="180"/>
      </w:pPr>
      <w:r>
        <w:rPr>
          <w:rFonts w:ascii="IBM Plex Mono" w:hAnsi="IBM Plex Mono" w:cs="IBM Plex Mono"/>
          <w:b/>
          <w:color w:val="0E8E66"/>
          <w:sz w:val="19"/>
        </w:rPr>
        <w:t>MSN-10</w:t>
      </w:r>
      <w:r>
        <w:rPr>
          <w:rFonts w:ascii="IBM Plex Sans" w:hAnsi="IBM Plex Sans" w:cs="IBM Plex Sans"/>
          <w:b/>
          <w:color w:val="0B0E11"/>
          <w:sz w:val="21"/>
        </w:rPr>
        <w:t xml:space="preserve">   Utilize Software-Defined Network (SDN) Controls for Segmentation</w:t>
      </w:r>
    </w:p>
    <w:p>
      <w:pPr/>
      <w:r>
        <w:t>SDN or controller-based solutions shall be used to create dynamic, policy-driven segmentation that can adapt to changes in environment, threat level, or business context.</w:t>
      </w:r>
    </w:p>
    <w:p>
      <w:pPr>
        <w:keepNext/>
        <w:spacing w:before="180"/>
      </w:pPr>
      <w:r>
        <w:rPr>
          <w:rFonts w:ascii="IBM Plex Mono" w:hAnsi="IBM Plex Mono" w:cs="IBM Plex Mono"/>
          <w:b/>
          <w:color w:val="0E8E66"/>
          <w:sz w:val="19"/>
        </w:rPr>
        <w:t>MSN-11</w:t>
      </w:r>
      <w:r>
        <w:rPr>
          <w:rFonts w:ascii="IBM Plex Sans" w:hAnsi="IBM Plex Sans" w:cs="IBM Plex Sans"/>
          <w:b/>
          <w:color w:val="0B0E11"/>
          <w:sz w:val="21"/>
        </w:rPr>
        <w:t xml:space="preserve">   Implement Time-Bound Access for Network Connections</w:t>
      </w:r>
    </w:p>
    <w:p>
      <w:pPr/>
      <w:r>
        <w:t>Temporary access to sensitive network segments shall be automatically revoked after a defined time interval or activity completion to reduce persistent exposure.</w:t>
      </w:r>
    </w:p>
    <w:p>
      <w:pPr>
        <w:keepNext/>
        <w:spacing w:before="180"/>
      </w:pPr>
      <w:r>
        <w:rPr>
          <w:rFonts w:ascii="IBM Plex Mono" w:hAnsi="IBM Plex Mono" w:cs="IBM Plex Mono"/>
          <w:b/>
          <w:color w:val="0E8E66"/>
          <w:sz w:val="19"/>
        </w:rPr>
        <w:t>MSN-12</w:t>
      </w:r>
      <w:r>
        <w:rPr>
          <w:rFonts w:ascii="IBM Plex Sans" w:hAnsi="IBM Plex Sans" w:cs="IBM Plex Sans"/>
          <w:b/>
          <w:color w:val="0B0E11"/>
          <w:sz w:val="21"/>
        </w:rPr>
        <w:t xml:space="preserve">   Quarantine Non-Compliant or Infected Devices Automatically</w:t>
      </w:r>
    </w:p>
    <w:p>
      <w:pPr/>
      <w:r>
        <w:t>Devices that fail posture assessment or exhibit indicators of compromise shall be dynamically quarantined or redirected to remediation zones via NAC or SDN controls.</w:t>
      </w:r>
    </w:p>
    <w:p>
      <w:pPr>
        <w:keepNext/>
        <w:spacing w:before="180"/>
      </w:pPr>
      <w:r>
        <w:rPr>
          <w:rFonts w:ascii="IBM Plex Mono" w:hAnsi="IBM Plex Mono" w:cs="IBM Plex Mono"/>
          <w:b/>
          <w:color w:val="0E8E66"/>
          <w:sz w:val="19"/>
        </w:rPr>
        <w:t>MSN-13</w:t>
      </w:r>
      <w:r>
        <w:rPr>
          <w:rFonts w:ascii="IBM Plex Sans" w:hAnsi="IBM Plex Sans" w:cs="IBM Plex Sans"/>
          <w:b/>
          <w:color w:val="0B0E11"/>
          <w:sz w:val="21"/>
        </w:rPr>
        <w:t xml:space="preserve">   Enforce Network Access Controls Across Data Center Fabrics</w:t>
      </w:r>
    </w:p>
    <w:p>
      <w:pPr/>
      <w:r>
        <w:t>Segmentation policies and enforcement shall extend uniformly across physical and virtual data center fabrics, including container networking and hypervisor-level segmentation.</w:t>
      </w:r>
    </w:p>
    <w:p>
      <w:pPr>
        <w:keepNext/>
        <w:spacing w:before="180"/>
      </w:pPr>
      <w:r>
        <w:rPr>
          <w:rFonts w:ascii="IBM Plex Mono" w:hAnsi="IBM Plex Mono" w:cs="IBM Plex Mono"/>
          <w:b/>
          <w:color w:val="0E8E66"/>
          <w:sz w:val="19"/>
        </w:rPr>
        <w:t>MSN-14</w:t>
      </w:r>
      <w:r>
        <w:rPr>
          <w:rFonts w:ascii="IBM Plex Sans" w:hAnsi="IBM Plex Sans" w:cs="IBM Plex Sans"/>
          <w:b/>
          <w:color w:val="0B0E11"/>
          <w:sz w:val="21"/>
        </w:rPr>
        <w:t xml:space="preserve">   Maintain a Dynamic Map of Authorized Communication Paths</w:t>
      </w:r>
    </w:p>
    <w:p>
      <w:pPr/>
      <w:r>
        <w:t>Organizations shall maintain and regularly update a visual or logical map of authorized communication flows between network zones and segments to support enforcement and auditability.</w:t>
      </w:r>
    </w:p>
    <w:p>
      <w:pPr>
        <w:keepNext/>
        <w:spacing w:before="180"/>
      </w:pPr>
      <w:r>
        <w:rPr>
          <w:rFonts w:ascii="IBM Plex Mono" w:hAnsi="IBM Plex Mono" w:cs="IBM Plex Mono"/>
          <w:b/>
          <w:color w:val="0E8E66"/>
          <w:sz w:val="19"/>
        </w:rPr>
        <w:t>MSN-15</w:t>
      </w:r>
      <w:r>
        <w:rPr>
          <w:rFonts w:ascii="IBM Plex Sans" w:hAnsi="IBM Plex Sans" w:cs="IBM Plex Sans"/>
          <w:b/>
          <w:color w:val="0B0E11"/>
          <w:sz w:val="21"/>
        </w:rPr>
        <w:t xml:space="preserve">   Use Identity-Based Network Access Policies</w:t>
      </w:r>
    </w:p>
    <w:p>
      <w:pPr/>
      <w:r>
        <w:t>NAC policies shall be tied to identity attributes (e.g., AD group, role, department) rather than static IPs or MAC addresses to support flexibility and alignment with IAM governance.</w:t>
      </w:r>
    </w:p>
    <w:p>
      <w:pPr>
        <w:keepNext/>
        <w:spacing w:before="180"/>
      </w:pPr>
      <w:r>
        <w:rPr>
          <w:rFonts w:ascii="IBM Plex Mono" w:hAnsi="IBM Plex Mono" w:cs="IBM Plex Mono"/>
          <w:b/>
          <w:color w:val="0E8E66"/>
          <w:sz w:val="19"/>
        </w:rPr>
        <w:t>MSN-16</w:t>
      </w:r>
      <w:r>
        <w:rPr>
          <w:rFonts w:ascii="IBM Plex Sans" w:hAnsi="IBM Plex Sans" w:cs="IBM Plex Sans"/>
          <w:b/>
          <w:color w:val="0B0E11"/>
          <w:sz w:val="21"/>
        </w:rPr>
        <w:t xml:space="preserve">   Restrict Lateral Movement Within User Access Segments</w:t>
      </w:r>
    </w:p>
    <w:p>
      <w:pPr/>
      <w:r>
        <w:t>Even within the same user segment or VLAN, controls shall prevent or restrict lateral movement (e.g., user-to-user traffic) unless explicitly authorized.</w:t>
      </w:r>
    </w:p>
    <w:p>
      <w:pPr>
        <w:keepNext/>
        <w:spacing w:before="180"/>
      </w:pPr>
      <w:r>
        <w:rPr>
          <w:rFonts w:ascii="IBM Plex Mono" w:hAnsi="IBM Plex Mono" w:cs="IBM Plex Mono"/>
          <w:b/>
          <w:color w:val="0E8E66"/>
          <w:sz w:val="19"/>
        </w:rPr>
        <w:t>MSN-17</w:t>
      </w:r>
      <w:r>
        <w:rPr>
          <w:rFonts w:ascii="IBM Plex Sans" w:hAnsi="IBM Plex Sans" w:cs="IBM Plex Sans"/>
          <w:b/>
          <w:color w:val="0B0E11"/>
          <w:sz w:val="21"/>
        </w:rPr>
        <w:t xml:space="preserve">   Require Segmentation Reviews During System Changes</w:t>
      </w:r>
    </w:p>
    <w:p>
      <w:pPr/>
      <w:r>
        <w:t>Any system, application, or infrastructure change that affects network connectivity shall require a segmentation impact analysis and validation of compliance with segmentation policy.</w:t>
      </w:r>
    </w:p>
    <w:p>
      <w:pPr>
        <w:keepNext/>
        <w:spacing w:before="180"/>
      </w:pPr>
      <w:r>
        <w:rPr>
          <w:rFonts w:ascii="IBM Plex Mono" w:hAnsi="IBM Plex Mono" w:cs="IBM Plex Mono"/>
          <w:b/>
          <w:color w:val="0E8E66"/>
          <w:sz w:val="19"/>
        </w:rPr>
        <w:t>MSN-18</w:t>
      </w:r>
      <w:r>
        <w:rPr>
          <w:rFonts w:ascii="IBM Plex Sans" w:hAnsi="IBM Plex Sans" w:cs="IBM Plex Sans"/>
          <w:b/>
          <w:color w:val="0B0E11"/>
          <w:sz w:val="21"/>
        </w:rPr>
        <w:t xml:space="preserve">   Log All Network Access Control Decisions</w:t>
      </w:r>
    </w:p>
    <w:p>
      <w:pPr/>
      <w:r>
        <w:t>All access control decisions made by NAC systems (e.g., allow, deny, quarantine) shall be logged with metadata to support forensic analysis and access reviews.</w:t>
      </w:r>
    </w:p>
    <w:p>
      <w:pPr>
        <w:keepNext/>
        <w:spacing w:before="180"/>
      </w:pPr>
      <w:r>
        <w:rPr>
          <w:rFonts w:ascii="IBM Plex Mono" w:hAnsi="IBM Plex Mono" w:cs="IBM Plex Mono"/>
          <w:b/>
          <w:color w:val="0E8E66"/>
          <w:sz w:val="19"/>
        </w:rPr>
        <w:t>MSN-19</w:t>
      </w:r>
      <w:r>
        <w:rPr>
          <w:rFonts w:ascii="IBM Plex Sans" w:hAnsi="IBM Plex Sans" w:cs="IBM Plex Sans"/>
          <w:b/>
          <w:color w:val="0B0E11"/>
          <w:sz w:val="21"/>
        </w:rPr>
        <w:t xml:space="preserve">   Perform Periodic NAC and Segmentation Testing</w:t>
      </w:r>
    </w:p>
    <w:p>
      <w:pPr/>
      <w:r>
        <w:t>Organizations shall conduct periodic validation and penetration testing of NAC enforcement and segmentation policies to identify bypass methods or misconfigurations.</w:t>
      </w:r>
    </w:p>
    <w:p>
      <w:pPr>
        <w:keepNext/>
        <w:spacing w:before="180"/>
      </w:pPr>
      <w:r>
        <w:rPr>
          <w:rFonts w:ascii="IBM Plex Mono" w:hAnsi="IBM Plex Mono" w:cs="IBM Plex Mono"/>
          <w:b/>
          <w:color w:val="0E8E66"/>
          <w:sz w:val="19"/>
        </w:rPr>
        <w:t>MSN-20</w:t>
      </w:r>
      <w:r>
        <w:rPr>
          <w:rFonts w:ascii="IBM Plex Sans" w:hAnsi="IBM Plex Sans" w:cs="IBM Plex Sans"/>
          <w:b/>
          <w:color w:val="0B0E11"/>
          <w:sz w:val="21"/>
        </w:rPr>
        <w:t xml:space="preserve">   Maintain an Exception Process for Segmentation Controls</w:t>
      </w:r>
    </w:p>
    <w:p>
      <w:pPr/>
      <w:r>
        <w:t>A formalized, time-limited exception process shall exist for segmentation and access control requests that require deviations from defined policies, with full audit trails and approval workflows.</w:t>
      </w:r>
    </w:p>
    <w:p>
      <w:pPr>
        <w:keepNext/>
        <w:spacing w:before="180"/>
      </w:pPr>
      <w:r>
        <w:rPr>
          <w:rFonts w:ascii="IBM Plex Mono" w:hAnsi="IBM Plex Mono" w:cs="IBM Plex Mono"/>
          <w:b/>
          <w:color w:val="0E8E66"/>
          <w:sz w:val="19"/>
        </w:rPr>
        <w:t>MSN-21</w:t>
      </w:r>
      <w:r>
        <w:rPr>
          <w:rFonts w:ascii="IBM Plex Sans" w:hAnsi="IBM Plex Sans" w:cs="IBM Plex Sans"/>
          <w:b/>
          <w:color w:val="0B0E11"/>
          <w:sz w:val="21"/>
        </w:rPr>
        <w:t xml:space="preserve">   Align Segmentation Enforcement with Data Sensitivity Zones</w:t>
      </w:r>
    </w:p>
    <w:p>
      <w:pPr/>
      <w:r>
        <w:t>Segmentation shall correlate directly with data classification, ensuring that sensitive or regulated data resides within restricted zones with enforced access boundaries.</w:t>
      </w:r>
    </w:p>
    <w:p>
      <w:pPr>
        <w:pStyle w:val="Kicker"/>
      </w:pPr>
      <w:r>
        <w:t>// control family</w:t>
      </w:r>
    </w:p>
    <w:p>
      <w:pPr>
        <w:pStyle w:val="Heading2"/>
      </w:pPr>
      <w:r>
        <w:t>Firewalls &amp; Intrusion Detection/Prevention Systems (IDS/IPS) (IPS)</w:t>
      </w:r>
    </w:p>
    <w:p>
      <w:pPr/>
      <w:r>
        <w:t>Firewalls and Intrusion Detection/Prevention Systems (IDS/IPS) form a critical part of an organization’s perimeter and internal defense infrastructure. This control family focuses on the detection, prevention, and control of unauthorized or anomalous traffic at ingress, egress, and internal chokepoints. These controls ensure consistent enforcement of security policy, visibility into network-layer threats, and rapid mitigation of known and emerging attack vectors without duplicating broader segmentation or monitoring responsibilities assigned elsewhere.</w:t>
      </w:r>
    </w:p>
    <w:p>
      <w:pPr>
        <w:keepNext/>
        <w:spacing w:before="180"/>
      </w:pPr>
      <w:r>
        <w:rPr>
          <w:rFonts w:ascii="IBM Plex Mono" w:hAnsi="IBM Plex Mono" w:cs="IBM Plex Mono"/>
          <w:b/>
          <w:color w:val="0E8E66"/>
          <w:sz w:val="19"/>
        </w:rPr>
        <w:t>IPS-01</w:t>
      </w:r>
      <w:r>
        <w:rPr>
          <w:rFonts w:ascii="IBM Plex Sans" w:hAnsi="IBM Plex Sans" w:cs="IBM Plex Sans"/>
          <w:b/>
          <w:color w:val="0B0E11"/>
          <w:sz w:val="21"/>
        </w:rPr>
        <w:t xml:space="preserve">   Deploy Layered Firewalls Across Network Tiers</w:t>
      </w:r>
    </w:p>
    <w:p>
      <w:pPr/>
      <w:r>
        <w:t>Organizations shall implement firewalls at all critical network junctures, including perimeter, DMZ, internal zones, and cloud gateways, ensuring layered traffic inspection and policy enforcement.</w:t>
      </w:r>
    </w:p>
    <w:p>
      <w:pPr>
        <w:keepNext/>
        <w:spacing w:before="180"/>
      </w:pPr>
      <w:r>
        <w:rPr>
          <w:rFonts w:ascii="IBM Plex Mono" w:hAnsi="IBM Plex Mono" w:cs="IBM Plex Mono"/>
          <w:b/>
          <w:color w:val="0E8E66"/>
          <w:sz w:val="19"/>
        </w:rPr>
        <w:t>IPS-02</w:t>
      </w:r>
      <w:r>
        <w:rPr>
          <w:rFonts w:ascii="IBM Plex Sans" w:hAnsi="IBM Plex Sans" w:cs="IBM Plex Sans"/>
          <w:b/>
          <w:color w:val="0B0E11"/>
          <w:sz w:val="21"/>
        </w:rPr>
        <w:t xml:space="preserve">   Maintain a Rule Review and Optimization Process</w:t>
      </w:r>
    </w:p>
    <w:p>
      <w:pPr/>
      <w:r>
        <w:t>A documented process shall be in place to periodically review, validate, and optimize firewall and IPS rule sets, removing obsolete, overly permissive, or unused rules.</w:t>
      </w:r>
    </w:p>
    <w:p>
      <w:pPr>
        <w:keepNext/>
        <w:spacing w:before="180"/>
      </w:pPr>
      <w:r>
        <w:rPr>
          <w:rFonts w:ascii="IBM Plex Mono" w:hAnsi="IBM Plex Mono" w:cs="IBM Plex Mono"/>
          <w:b/>
          <w:color w:val="0E8E66"/>
          <w:sz w:val="19"/>
        </w:rPr>
        <w:t>IPS-03</w:t>
      </w:r>
      <w:r>
        <w:rPr>
          <w:rFonts w:ascii="IBM Plex Sans" w:hAnsi="IBM Plex Sans" w:cs="IBM Plex Sans"/>
          <w:b/>
          <w:color w:val="0B0E11"/>
          <w:sz w:val="21"/>
        </w:rPr>
        <w:t xml:space="preserve">   Enforce Default-Deny Policies on All Firewalls</w:t>
      </w:r>
    </w:p>
    <w:p>
      <w:pPr/>
      <w:r>
        <w:t>All firewalls shall operate on a “default deny” basis, explicitly permitting only known, necessary, and authorized traffic, with all other traffic denied by default.</w:t>
      </w:r>
    </w:p>
    <w:p>
      <w:pPr>
        <w:keepNext/>
        <w:spacing w:before="180"/>
      </w:pPr>
      <w:r>
        <w:rPr>
          <w:rFonts w:ascii="IBM Plex Mono" w:hAnsi="IBM Plex Mono" w:cs="IBM Plex Mono"/>
          <w:b/>
          <w:color w:val="0E8E66"/>
          <w:sz w:val="19"/>
        </w:rPr>
        <w:t>IPS-04</w:t>
      </w:r>
      <w:r>
        <w:rPr>
          <w:rFonts w:ascii="IBM Plex Sans" w:hAnsi="IBM Plex Sans" w:cs="IBM Plex Sans"/>
          <w:b/>
          <w:color w:val="0B0E11"/>
          <w:sz w:val="21"/>
        </w:rPr>
        <w:t xml:space="preserve">   Deploy IDS/IPS Capabilities at High-Risk Network Points</w:t>
      </w:r>
    </w:p>
    <w:p>
      <w:pPr/>
      <w:r>
        <w:t>Intrusion Detection and/or Prevention Systems shall be deployed at points where critical systems reside, where traffic enters/exits the network, or where sensitive data is processed.</w:t>
      </w:r>
    </w:p>
    <w:p>
      <w:pPr>
        <w:keepNext/>
        <w:spacing w:before="180"/>
      </w:pPr>
      <w:r>
        <w:rPr>
          <w:rFonts w:ascii="IBM Plex Mono" w:hAnsi="IBM Plex Mono" w:cs="IBM Plex Mono"/>
          <w:b/>
          <w:color w:val="0E8E66"/>
          <w:sz w:val="19"/>
        </w:rPr>
        <w:t>IPS-05</w:t>
      </w:r>
      <w:r>
        <w:rPr>
          <w:rFonts w:ascii="IBM Plex Sans" w:hAnsi="IBM Plex Sans" w:cs="IBM Plex Sans"/>
          <w:b/>
          <w:color w:val="0B0E11"/>
          <w:sz w:val="21"/>
        </w:rPr>
        <w:t xml:space="preserve">   Enable Deep Packet Inspection (DPI) Where Feasible</w:t>
      </w:r>
    </w:p>
    <w:p>
      <w:pPr/>
      <w:r>
        <w:t>Where system performance permits, IDS/IPS systems shall be configured for deep packet inspection to identify application-layer threats and evasive attack techniques.</w:t>
      </w:r>
    </w:p>
    <w:p>
      <w:pPr>
        <w:keepNext/>
        <w:spacing w:before="180"/>
      </w:pPr>
      <w:r>
        <w:rPr>
          <w:rFonts w:ascii="IBM Plex Mono" w:hAnsi="IBM Plex Mono" w:cs="IBM Plex Mono"/>
          <w:b/>
          <w:color w:val="0E8E66"/>
          <w:sz w:val="19"/>
        </w:rPr>
        <w:t>IPS-06</w:t>
      </w:r>
      <w:r>
        <w:rPr>
          <w:rFonts w:ascii="IBM Plex Sans" w:hAnsi="IBM Plex Sans" w:cs="IBM Plex Sans"/>
          <w:b/>
          <w:color w:val="0B0E11"/>
          <w:sz w:val="21"/>
        </w:rPr>
        <w:t xml:space="preserve">   Integrate Threat Intelligence into IPS Signatures</w:t>
      </w:r>
    </w:p>
    <w:p>
      <w:pPr/>
      <w:r>
        <w:t>Organizations shall configure IPS devices to ingest and apply external and internal threat intelligence feeds for timely detection of known attack indicators.</w:t>
      </w:r>
    </w:p>
    <w:p>
      <w:pPr>
        <w:keepNext/>
        <w:spacing w:before="180"/>
      </w:pPr>
      <w:r>
        <w:rPr>
          <w:rFonts w:ascii="IBM Plex Mono" w:hAnsi="IBM Plex Mono" w:cs="IBM Plex Mono"/>
          <w:b/>
          <w:color w:val="0E8E66"/>
          <w:sz w:val="19"/>
        </w:rPr>
        <w:t>IPS-07</w:t>
      </w:r>
      <w:r>
        <w:rPr>
          <w:rFonts w:ascii="IBM Plex Sans" w:hAnsi="IBM Plex Sans" w:cs="IBM Plex Sans"/>
          <w:b/>
          <w:color w:val="0B0E11"/>
          <w:sz w:val="21"/>
        </w:rPr>
        <w:t xml:space="preserve">   Segregate Management Interfaces for Security Appliances</w:t>
      </w:r>
    </w:p>
    <w:p>
      <w:pPr/>
      <w:r>
        <w:t>Firewall and IDS/IPS management interfaces shall be logically or physically isolated from production networks and accessible only through secured administrative zones.</w:t>
      </w:r>
    </w:p>
    <w:p>
      <w:pPr>
        <w:keepNext/>
        <w:spacing w:before="180"/>
      </w:pPr>
      <w:r>
        <w:rPr>
          <w:rFonts w:ascii="IBM Plex Mono" w:hAnsi="IBM Plex Mono" w:cs="IBM Plex Mono"/>
          <w:b/>
          <w:color w:val="0E8E66"/>
          <w:sz w:val="19"/>
        </w:rPr>
        <w:t>IPS-08</w:t>
      </w:r>
      <w:r>
        <w:rPr>
          <w:rFonts w:ascii="IBM Plex Sans" w:hAnsi="IBM Plex Sans" w:cs="IBM Plex Sans"/>
          <w:b/>
          <w:color w:val="0B0E11"/>
          <w:sz w:val="21"/>
        </w:rPr>
        <w:t xml:space="preserve">   Alert on and Block Known Malicious Payloads</w:t>
      </w:r>
    </w:p>
    <w:p>
      <w:pPr/>
      <w:r>
        <w:t>IPS configurations shall include signature-based and behavior-based mechanisms to detect and block known malicious payloads, including exploits, malware, and command-and-control traffic.</w:t>
      </w:r>
    </w:p>
    <w:p>
      <w:pPr>
        <w:keepNext/>
        <w:spacing w:before="180"/>
      </w:pPr>
      <w:r>
        <w:rPr>
          <w:rFonts w:ascii="IBM Plex Mono" w:hAnsi="IBM Plex Mono" w:cs="IBM Plex Mono"/>
          <w:b/>
          <w:color w:val="0E8E66"/>
          <w:sz w:val="19"/>
        </w:rPr>
        <w:t>IPS-09</w:t>
      </w:r>
      <w:r>
        <w:rPr>
          <w:rFonts w:ascii="IBM Plex Sans" w:hAnsi="IBM Plex Sans" w:cs="IBM Plex Sans"/>
          <w:b/>
          <w:color w:val="0B0E11"/>
          <w:sz w:val="21"/>
        </w:rPr>
        <w:t xml:space="preserve">   Use Firewall Zones and Interfaces to Enforce Policy</w:t>
      </w:r>
    </w:p>
    <w:p>
      <w:pPr/>
      <w:r>
        <w:t>Firewall interfaces shall be logically segmented into distinct security zones (e.g., internal, external, DMZ) with policies uniquely defined for each zone-to-zone interaction.</w:t>
      </w:r>
    </w:p>
    <w:p>
      <w:pPr>
        <w:keepNext/>
        <w:spacing w:before="180"/>
      </w:pPr>
      <w:r>
        <w:rPr>
          <w:rFonts w:ascii="IBM Plex Mono" w:hAnsi="IBM Plex Mono" w:cs="IBM Plex Mono"/>
          <w:b/>
          <w:color w:val="0E8E66"/>
          <w:sz w:val="19"/>
        </w:rPr>
        <w:t>IPS-10</w:t>
      </w:r>
      <w:r>
        <w:rPr>
          <w:rFonts w:ascii="IBM Plex Sans" w:hAnsi="IBM Plex Sans" w:cs="IBM Plex Sans"/>
          <w:b/>
          <w:color w:val="0B0E11"/>
          <w:sz w:val="21"/>
        </w:rPr>
        <w:t xml:space="preserve">   Log All Allowed and Denied Connections</w:t>
      </w:r>
    </w:p>
    <w:p>
      <w:pPr/>
      <w:r>
        <w:t>Firewalls and IDS/IPS systems shall log all allowed and denied connection attempts with full metadata, enabling detailed event reconstruction and forensic analysis.</w:t>
      </w:r>
    </w:p>
    <w:p>
      <w:pPr>
        <w:keepNext/>
        <w:spacing w:before="180"/>
      </w:pPr>
      <w:r>
        <w:rPr>
          <w:rFonts w:ascii="IBM Plex Mono" w:hAnsi="IBM Plex Mono" w:cs="IBM Plex Mono"/>
          <w:b/>
          <w:color w:val="0E8E66"/>
          <w:sz w:val="19"/>
        </w:rPr>
        <w:t>IPS-11</w:t>
      </w:r>
      <w:r>
        <w:rPr>
          <w:rFonts w:ascii="IBM Plex Sans" w:hAnsi="IBM Plex Sans" w:cs="IBM Plex Sans"/>
          <w:b/>
          <w:color w:val="0B0E11"/>
          <w:sz w:val="21"/>
        </w:rPr>
        <w:t xml:space="preserve">   Implement Egress Filtering for Data Exfiltration Prevention</w:t>
      </w:r>
    </w:p>
    <w:p>
      <w:pPr/>
      <w:r>
        <w:t>Outbound traffic from enterprise networks shall be filtered through firewalls to restrict unauthorized destinations, prevent tunneling, and detect exfiltration attempts.</w:t>
      </w:r>
    </w:p>
    <w:p>
      <w:pPr>
        <w:keepNext/>
        <w:spacing w:before="180"/>
      </w:pPr>
      <w:r>
        <w:rPr>
          <w:rFonts w:ascii="IBM Plex Mono" w:hAnsi="IBM Plex Mono" w:cs="IBM Plex Mono"/>
          <w:b/>
          <w:color w:val="0E8E66"/>
          <w:sz w:val="19"/>
        </w:rPr>
        <w:t>IPS-12</w:t>
      </w:r>
      <w:r>
        <w:rPr>
          <w:rFonts w:ascii="IBM Plex Sans" w:hAnsi="IBM Plex Sans" w:cs="IBM Plex Sans"/>
          <w:b/>
          <w:color w:val="0B0E11"/>
          <w:sz w:val="21"/>
        </w:rPr>
        <w:t xml:space="preserve">   Maintain Real-Time IDS/IPS Signature Updates</w:t>
      </w:r>
    </w:p>
    <w:p>
      <w:pPr/>
      <w:r>
        <w:t>All IDS/IPS platforms shall be configured to automatically download and apply the latest vendor and community-driven signature updates on a scheduled or real-time basis.</w:t>
      </w:r>
    </w:p>
    <w:p>
      <w:pPr>
        <w:keepNext/>
        <w:spacing w:before="180"/>
      </w:pPr>
      <w:r>
        <w:rPr>
          <w:rFonts w:ascii="IBM Plex Mono" w:hAnsi="IBM Plex Mono" w:cs="IBM Plex Mono"/>
          <w:b/>
          <w:color w:val="0E8E66"/>
          <w:sz w:val="19"/>
        </w:rPr>
        <w:t>IPS-13</w:t>
      </w:r>
      <w:r>
        <w:rPr>
          <w:rFonts w:ascii="IBM Plex Sans" w:hAnsi="IBM Plex Sans" w:cs="IBM Plex Sans"/>
          <w:b/>
          <w:color w:val="0B0E11"/>
          <w:sz w:val="21"/>
        </w:rPr>
        <w:t xml:space="preserve">   Test IPS Policies in Detection Mode Prior to Prevention</w:t>
      </w:r>
    </w:p>
    <w:p>
      <w:pPr/>
      <w:r>
        <w:t>New or updated IPS policies shall be tested in detection mode to assess potential impact on legitimate traffic before enabling blocking or prevention actions.</w:t>
      </w:r>
    </w:p>
    <w:p>
      <w:pPr>
        <w:keepNext/>
        <w:spacing w:before="180"/>
      </w:pPr>
      <w:r>
        <w:rPr>
          <w:rFonts w:ascii="IBM Plex Mono" w:hAnsi="IBM Plex Mono" w:cs="IBM Plex Mono"/>
          <w:b/>
          <w:color w:val="0E8E66"/>
          <w:sz w:val="19"/>
        </w:rPr>
        <w:t>IPS-14</w:t>
      </w:r>
      <w:r>
        <w:rPr>
          <w:rFonts w:ascii="IBM Plex Sans" w:hAnsi="IBM Plex Sans" w:cs="IBM Plex Sans"/>
          <w:b/>
          <w:color w:val="0B0E11"/>
          <w:sz w:val="21"/>
        </w:rPr>
        <w:t xml:space="preserve">   Enable Geo-IP Filtering Where Applicable</w:t>
      </w:r>
    </w:p>
    <w:p>
      <w:pPr/>
      <w:r>
        <w:t>Organizations shall use firewall capabilities to enforce geo-IP restrictions, blocking or monitoring traffic from regions with no business necessity or elevated threat risk.</w:t>
      </w:r>
    </w:p>
    <w:p>
      <w:pPr>
        <w:keepNext/>
        <w:spacing w:before="180"/>
      </w:pPr>
      <w:r>
        <w:rPr>
          <w:rFonts w:ascii="IBM Plex Mono" w:hAnsi="IBM Plex Mono" w:cs="IBM Plex Mono"/>
          <w:b/>
          <w:color w:val="0E8E66"/>
          <w:sz w:val="19"/>
        </w:rPr>
        <w:t>IPS-15</w:t>
      </w:r>
      <w:r>
        <w:rPr>
          <w:rFonts w:ascii="IBM Plex Sans" w:hAnsi="IBM Plex Sans" w:cs="IBM Plex Sans"/>
          <w:b/>
          <w:color w:val="0B0E11"/>
          <w:sz w:val="21"/>
        </w:rPr>
        <w:t xml:space="preserve">   Use Application-Layer Gateways (ALGs) for Specific Protocols</w:t>
      </w:r>
    </w:p>
    <w:p>
      <w:pPr/>
      <w:r>
        <w:t>For protocols that require inspection beyond layer 4 (e.g., SIP, FTP), firewalls shall use application-layer gateways or equivalent mechanisms to manage dynamic port behavior securely.</w:t>
      </w:r>
    </w:p>
    <w:p>
      <w:pPr>
        <w:keepNext/>
        <w:spacing w:before="180"/>
      </w:pPr>
      <w:r>
        <w:rPr>
          <w:rFonts w:ascii="IBM Plex Mono" w:hAnsi="IBM Plex Mono" w:cs="IBM Plex Mono"/>
          <w:b/>
          <w:color w:val="0E8E66"/>
          <w:sz w:val="19"/>
        </w:rPr>
        <w:t>IPS-16</w:t>
      </w:r>
      <w:r>
        <w:rPr>
          <w:rFonts w:ascii="IBM Plex Sans" w:hAnsi="IBM Plex Sans" w:cs="IBM Plex Sans"/>
          <w:b/>
          <w:color w:val="0B0E11"/>
          <w:sz w:val="21"/>
        </w:rPr>
        <w:t xml:space="preserve">   Restrict Administrative Access by Source IP and Method</w:t>
      </w:r>
    </w:p>
    <w:p>
      <w:pPr/>
      <w:r>
        <w:t>Access to firewall and IDS/IPS management consoles shall be limited by source IP, protocol, and method (e.g., SSH with MFA only from jump hosts) to reduce attack surface.</w:t>
      </w:r>
    </w:p>
    <w:p>
      <w:pPr>
        <w:keepNext/>
        <w:spacing w:before="180"/>
      </w:pPr>
      <w:r>
        <w:rPr>
          <w:rFonts w:ascii="IBM Plex Mono" w:hAnsi="IBM Plex Mono" w:cs="IBM Plex Mono"/>
          <w:b/>
          <w:color w:val="0E8E66"/>
          <w:sz w:val="19"/>
        </w:rPr>
        <w:t>IPS-17</w:t>
      </w:r>
      <w:r>
        <w:rPr>
          <w:rFonts w:ascii="IBM Plex Sans" w:hAnsi="IBM Plex Sans" w:cs="IBM Plex Sans"/>
          <w:b/>
          <w:color w:val="0B0E11"/>
          <w:sz w:val="21"/>
        </w:rPr>
        <w:t xml:space="preserve">   Conduct Rule Impact Simulations Before Deployment</w:t>
      </w:r>
    </w:p>
    <w:p>
      <w:pPr/>
      <w:r>
        <w:t>Firewall rule changes shall undergo simulation or staging to validate expected behavior, avoid unintentional service disruption, and identify conflict with existing rules.</w:t>
      </w:r>
    </w:p>
    <w:p>
      <w:pPr>
        <w:keepNext/>
        <w:spacing w:before="180"/>
      </w:pPr>
      <w:r>
        <w:rPr>
          <w:rFonts w:ascii="IBM Plex Mono" w:hAnsi="IBM Plex Mono" w:cs="IBM Plex Mono"/>
          <w:b/>
          <w:color w:val="0E8E66"/>
          <w:sz w:val="19"/>
        </w:rPr>
        <w:t>IPS-18</w:t>
      </w:r>
      <w:r>
        <w:rPr>
          <w:rFonts w:ascii="IBM Plex Sans" w:hAnsi="IBM Plex Sans" w:cs="IBM Plex Sans"/>
          <w:b/>
          <w:color w:val="0B0E11"/>
          <w:sz w:val="21"/>
        </w:rPr>
        <w:t xml:space="preserve">   Tune IDS/IPS for Environment-Specific Noise Reduction</w:t>
      </w:r>
    </w:p>
    <w:p>
      <w:pPr/>
      <w:r>
        <w:t>IDS/IPS systems shall be tuned regularly to suppress benign or expected alerts (false positives) based on contextual awareness of the organization’s systems and applications.</w:t>
      </w:r>
    </w:p>
    <w:p>
      <w:pPr>
        <w:keepNext/>
        <w:spacing w:before="180"/>
      </w:pPr>
      <w:r>
        <w:rPr>
          <w:rFonts w:ascii="IBM Plex Mono" w:hAnsi="IBM Plex Mono" w:cs="IBM Plex Mono"/>
          <w:b/>
          <w:color w:val="0E8E66"/>
          <w:sz w:val="19"/>
        </w:rPr>
        <w:t>IPS-19</w:t>
      </w:r>
      <w:r>
        <w:rPr>
          <w:rFonts w:ascii="IBM Plex Sans" w:hAnsi="IBM Plex Sans" w:cs="IBM Plex Sans"/>
          <w:b/>
          <w:color w:val="0B0E11"/>
          <w:sz w:val="21"/>
        </w:rPr>
        <w:t xml:space="preserve">   Monitor Encrypted Traffic at Ingress and Egress Points</w:t>
      </w:r>
    </w:p>
    <w:p>
      <w:pPr/>
      <w:r>
        <w:t>Where feasible, encrypted traffic shall be decrypted and inspected at firewall or proxy layers to detect threats otherwise hidden from IDS/IPS visibility.</w:t>
      </w:r>
    </w:p>
    <w:p>
      <w:pPr>
        <w:keepNext/>
        <w:spacing w:before="180"/>
      </w:pPr>
      <w:r>
        <w:rPr>
          <w:rFonts w:ascii="IBM Plex Mono" w:hAnsi="IBM Plex Mono" w:cs="IBM Plex Mono"/>
          <w:b/>
          <w:color w:val="0E8E66"/>
          <w:sz w:val="19"/>
        </w:rPr>
        <w:t>IPS-20</w:t>
      </w:r>
      <w:r>
        <w:rPr>
          <w:rFonts w:ascii="IBM Plex Sans" w:hAnsi="IBM Plex Sans" w:cs="IBM Plex Sans"/>
          <w:b/>
          <w:color w:val="0B0E11"/>
          <w:sz w:val="21"/>
        </w:rPr>
        <w:t xml:space="preserve">   Document All Approved Services and Ports Per Zone</w:t>
      </w:r>
    </w:p>
    <w:p>
      <w:pPr/>
      <w:r>
        <w:t>All allowed ports, protocols, and services for each security zone shall be documented, reviewed quarterly, and aligned with business and security requirements.</w:t>
      </w:r>
    </w:p>
    <w:p>
      <w:pPr>
        <w:keepNext/>
        <w:spacing w:before="180"/>
      </w:pPr>
      <w:r>
        <w:rPr>
          <w:rFonts w:ascii="IBM Plex Mono" w:hAnsi="IBM Plex Mono" w:cs="IBM Plex Mono"/>
          <w:b/>
          <w:color w:val="0E8E66"/>
          <w:sz w:val="19"/>
        </w:rPr>
        <w:t>IPS-21</w:t>
      </w:r>
      <w:r>
        <w:rPr>
          <w:rFonts w:ascii="IBM Plex Sans" w:hAnsi="IBM Plex Sans" w:cs="IBM Plex Sans"/>
          <w:b/>
          <w:color w:val="0B0E11"/>
          <w:sz w:val="21"/>
        </w:rPr>
        <w:t xml:space="preserve">   Establish Firewall Rule Lifecycle Management Procedures</w:t>
      </w:r>
    </w:p>
    <w:p>
      <w:pPr/>
      <w:r>
        <w:t>Firewall rules shall include metadata such as owner, purpose, expiration date, and review schedule to enforce governance and prevent rule sprawl.</w:t>
      </w:r>
    </w:p>
    <w:p>
      <w:pPr>
        <w:keepNext/>
        <w:spacing w:before="180"/>
      </w:pPr>
      <w:r>
        <w:rPr>
          <w:rFonts w:ascii="IBM Plex Mono" w:hAnsi="IBM Plex Mono" w:cs="IBM Plex Mono"/>
          <w:b/>
          <w:color w:val="0E8E66"/>
          <w:sz w:val="19"/>
        </w:rPr>
        <w:t>IPS-22</w:t>
      </w:r>
      <w:r>
        <w:rPr>
          <w:rFonts w:ascii="IBM Plex Sans" w:hAnsi="IBM Plex Sans" w:cs="IBM Plex Sans"/>
          <w:b/>
          <w:color w:val="0B0E11"/>
          <w:sz w:val="21"/>
        </w:rPr>
        <w:t xml:space="preserve">   Integrate IDS/IPS Alerts with Centralized SIEM</w:t>
      </w:r>
    </w:p>
    <w:p>
      <w:pPr/>
      <w:r>
        <w:t>All IDS/IPS alerts shall be forwarded to a centralized security information and event management (SIEM) platform with appropriate tagging for correlation and incident triage.</w:t>
      </w:r>
    </w:p>
    <w:p>
      <w:pPr>
        <w:pStyle w:val="Kicker"/>
      </w:pPr>
      <w:r>
        <w:t>// control family</w:t>
      </w:r>
    </w:p>
    <w:p>
      <w:pPr>
        <w:pStyle w:val="Heading2"/>
      </w:pPr>
      <w:r>
        <w:t>Software-Defined Networking Security (SDN)</w:t>
      </w:r>
    </w:p>
    <w:p>
      <w:pPr/>
      <w:r>
        <w:t>Software-Defined Networking (SDN) enables centralized control over network traffic flows, abstracting hardware control planes to enhance agility and automation. However, SDN also introduces novel security challenges such as controller compromise, insecure APIs, and lateral policy misconfigurations. This control family addresses the unique security requirements for protecting SDN architectures, including controller security, flow rule integrity, orchestration layer protections, and tenant isolation in dynamic, programmable network environments.</w:t>
      </w:r>
    </w:p>
    <w:p>
      <w:pPr>
        <w:keepNext/>
        <w:spacing w:before="180"/>
      </w:pPr>
      <w:r>
        <w:rPr>
          <w:rFonts w:ascii="IBM Plex Mono" w:hAnsi="IBM Plex Mono" w:cs="IBM Plex Mono"/>
          <w:b/>
          <w:color w:val="0E8E66"/>
          <w:sz w:val="19"/>
        </w:rPr>
        <w:t>SDN-01</w:t>
      </w:r>
      <w:r>
        <w:rPr>
          <w:rFonts w:ascii="IBM Plex Sans" w:hAnsi="IBM Plex Sans" w:cs="IBM Plex Sans"/>
          <w:b/>
          <w:color w:val="0B0E11"/>
          <w:sz w:val="21"/>
        </w:rPr>
        <w:t xml:space="preserve">   Secure the SDN Controller as a High-Value Asset</w:t>
      </w:r>
    </w:p>
    <w:p>
      <w:pPr/>
      <w:r>
        <w:t>The SDN controller shall be treated as a mission-critical asset, with hardened configurations, access controls, and monitoring mechanisms to detect compromise or unauthorized modifications.</w:t>
      </w:r>
    </w:p>
    <w:p>
      <w:pPr>
        <w:keepNext/>
        <w:spacing w:before="180"/>
      </w:pPr>
      <w:r>
        <w:rPr>
          <w:rFonts w:ascii="IBM Plex Mono" w:hAnsi="IBM Plex Mono" w:cs="IBM Plex Mono"/>
          <w:b/>
          <w:color w:val="0E8E66"/>
          <w:sz w:val="19"/>
        </w:rPr>
        <w:t>SDN-02</w:t>
      </w:r>
      <w:r>
        <w:rPr>
          <w:rFonts w:ascii="IBM Plex Sans" w:hAnsi="IBM Plex Sans" w:cs="IBM Plex Sans"/>
          <w:b/>
          <w:color w:val="0B0E11"/>
          <w:sz w:val="21"/>
        </w:rPr>
        <w:t xml:space="preserve">   Enforce Mutual Authentication Between Controller and Switches</w:t>
      </w:r>
    </w:p>
    <w:p>
      <w:pPr/>
      <w:r>
        <w:t>All communications between SDN controllers and data plane devices (e.g., switches, routers) shall be mutually authenticated using certificates or cryptographic keys.</w:t>
      </w:r>
    </w:p>
    <w:p>
      <w:pPr>
        <w:keepNext/>
        <w:spacing w:before="180"/>
      </w:pPr>
      <w:r>
        <w:rPr>
          <w:rFonts w:ascii="IBM Plex Mono" w:hAnsi="IBM Plex Mono" w:cs="IBM Plex Mono"/>
          <w:b/>
          <w:color w:val="0E8E66"/>
          <w:sz w:val="19"/>
        </w:rPr>
        <w:t>SDN-03</w:t>
      </w:r>
      <w:r>
        <w:rPr>
          <w:rFonts w:ascii="IBM Plex Sans" w:hAnsi="IBM Plex Sans" w:cs="IBM Plex Sans"/>
          <w:b/>
          <w:color w:val="0B0E11"/>
          <w:sz w:val="21"/>
        </w:rPr>
        <w:t xml:space="preserve">   Isolate SDN Control Traffic from Production Networks</w:t>
      </w:r>
    </w:p>
    <w:p>
      <w:pPr/>
      <w:r>
        <w:t>Control plane communications between the SDN controller and network devices shall be logically or physically isolated from data plane and management plane traffic.</w:t>
      </w:r>
    </w:p>
    <w:p>
      <w:pPr>
        <w:keepNext/>
        <w:spacing w:before="180"/>
      </w:pPr>
      <w:r>
        <w:rPr>
          <w:rFonts w:ascii="IBM Plex Mono" w:hAnsi="IBM Plex Mono" w:cs="IBM Plex Mono"/>
          <w:b/>
          <w:color w:val="0E8E66"/>
          <w:sz w:val="19"/>
        </w:rPr>
        <w:t>SDN-04</w:t>
      </w:r>
      <w:r>
        <w:rPr>
          <w:rFonts w:ascii="IBM Plex Sans" w:hAnsi="IBM Plex Sans" w:cs="IBM Plex Sans"/>
          <w:b/>
          <w:color w:val="0B0E11"/>
          <w:sz w:val="21"/>
        </w:rPr>
        <w:t xml:space="preserve">   Implement RBAC for Controller API Access</w:t>
      </w:r>
    </w:p>
    <w:p>
      <w:pPr/>
      <w:r>
        <w:t>Role-Based Access Control shall be enforced on all northbound and southbound controller APIs, limiting access based on user roles, job function, and administrative scope.</w:t>
      </w:r>
    </w:p>
    <w:p>
      <w:pPr>
        <w:keepNext/>
        <w:spacing w:before="180"/>
      </w:pPr>
      <w:r>
        <w:rPr>
          <w:rFonts w:ascii="IBM Plex Mono" w:hAnsi="IBM Plex Mono" w:cs="IBM Plex Mono"/>
          <w:b/>
          <w:color w:val="0E8E66"/>
          <w:sz w:val="19"/>
        </w:rPr>
        <w:t>SDN-05</w:t>
      </w:r>
      <w:r>
        <w:rPr>
          <w:rFonts w:ascii="IBM Plex Sans" w:hAnsi="IBM Plex Sans" w:cs="IBM Plex Sans"/>
          <w:b/>
          <w:color w:val="0B0E11"/>
          <w:sz w:val="21"/>
        </w:rPr>
        <w:t xml:space="preserve">   Monitor for Unauthorized Flow Rule Injection</w:t>
      </w:r>
    </w:p>
    <w:p>
      <w:pPr/>
      <w:r>
        <w:t>Mechanisms shall be in place to detect and alert on unauthorized or anomalous flow rule insertions or deletions within the SDN environment.</w:t>
      </w:r>
    </w:p>
    <w:p>
      <w:pPr>
        <w:keepNext/>
        <w:spacing w:before="180"/>
      </w:pPr>
      <w:r>
        <w:rPr>
          <w:rFonts w:ascii="IBM Plex Mono" w:hAnsi="IBM Plex Mono" w:cs="IBM Plex Mono"/>
          <w:b/>
          <w:color w:val="0E8E66"/>
          <w:sz w:val="19"/>
        </w:rPr>
        <w:t>SDN-06</w:t>
      </w:r>
      <w:r>
        <w:rPr>
          <w:rFonts w:ascii="IBM Plex Sans" w:hAnsi="IBM Plex Sans" w:cs="IBM Plex Sans"/>
          <w:b/>
          <w:color w:val="0B0E11"/>
          <w:sz w:val="21"/>
        </w:rPr>
        <w:t xml:space="preserve">   Encrypt Controller-to-Application and Controller-to-Device Communications</w:t>
      </w:r>
    </w:p>
    <w:p>
      <w:pPr/>
      <w:r>
        <w:t>All API and messaging communications between the controller and applications (northbound) and between controller and switches (southbound) shall be encrypted using TLS or equivalent protocols.</w:t>
      </w:r>
    </w:p>
    <w:p>
      <w:pPr>
        <w:keepNext/>
        <w:spacing w:before="180"/>
      </w:pPr>
      <w:r>
        <w:rPr>
          <w:rFonts w:ascii="IBM Plex Mono" w:hAnsi="IBM Plex Mono" w:cs="IBM Plex Mono"/>
          <w:b/>
          <w:color w:val="0E8E66"/>
          <w:sz w:val="19"/>
        </w:rPr>
        <w:t>SDN-07</w:t>
      </w:r>
      <w:r>
        <w:rPr>
          <w:rFonts w:ascii="IBM Plex Sans" w:hAnsi="IBM Plex Sans" w:cs="IBM Plex Sans"/>
          <w:b/>
          <w:color w:val="0B0E11"/>
          <w:sz w:val="21"/>
        </w:rPr>
        <w:t xml:space="preserve">   Apply Policy Validation Before Flow Rule Deployment</w:t>
      </w:r>
    </w:p>
    <w:p>
      <w:pPr/>
      <w:r>
        <w:t>All flow rules shall be validated against defined network security policies before being pushed to data plane devices to prevent rule conflicts or unauthorized access paths.</w:t>
      </w:r>
    </w:p>
    <w:p>
      <w:pPr>
        <w:keepNext/>
        <w:spacing w:before="180"/>
      </w:pPr>
      <w:r>
        <w:rPr>
          <w:rFonts w:ascii="IBM Plex Mono" w:hAnsi="IBM Plex Mono" w:cs="IBM Plex Mono"/>
          <w:b/>
          <w:color w:val="0E8E66"/>
          <w:sz w:val="19"/>
        </w:rPr>
        <w:t>SDN-08</w:t>
      </w:r>
      <w:r>
        <w:rPr>
          <w:rFonts w:ascii="IBM Plex Sans" w:hAnsi="IBM Plex Sans" w:cs="IBM Plex Sans"/>
          <w:b/>
          <w:color w:val="0B0E11"/>
          <w:sz w:val="21"/>
        </w:rPr>
        <w:t xml:space="preserve">   Log All Controller API Interactions</w:t>
      </w:r>
    </w:p>
    <w:p>
      <w:pPr/>
      <w:r>
        <w:t>Comprehensive logging shall be enabled for all interactions with the SDN controller’s APIs, including configuration changes, authentication attempts, and flow deployments.</w:t>
      </w:r>
    </w:p>
    <w:p>
      <w:pPr>
        <w:keepNext/>
        <w:spacing w:before="180"/>
      </w:pPr>
      <w:r>
        <w:rPr>
          <w:rFonts w:ascii="IBM Plex Mono" w:hAnsi="IBM Plex Mono" w:cs="IBM Plex Mono"/>
          <w:b/>
          <w:color w:val="0E8E66"/>
          <w:sz w:val="19"/>
        </w:rPr>
        <w:t>SDN-09</w:t>
      </w:r>
      <w:r>
        <w:rPr>
          <w:rFonts w:ascii="IBM Plex Sans" w:hAnsi="IBM Plex Sans" w:cs="IBM Plex Sans"/>
          <w:b/>
          <w:color w:val="0B0E11"/>
          <w:sz w:val="21"/>
        </w:rPr>
        <w:t xml:space="preserve">   Implement High Availability for SDN Controllers</w:t>
      </w:r>
    </w:p>
    <w:p>
      <w:pPr/>
      <w:r>
        <w:t>Redundant controller nodes shall be deployed to ensure failover capability, eliminate single points of failure, and protect against availability-based attacks.</w:t>
      </w:r>
    </w:p>
    <w:p>
      <w:pPr>
        <w:keepNext/>
        <w:spacing w:before="180"/>
      </w:pPr>
      <w:r>
        <w:rPr>
          <w:rFonts w:ascii="IBM Plex Mono" w:hAnsi="IBM Plex Mono" w:cs="IBM Plex Mono"/>
          <w:b/>
          <w:color w:val="0E8E66"/>
          <w:sz w:val="19"/>
        </w:rPr>
        <w:t>SDN-10</w:t>
      </w:r>
      <w:r>
        <w:rPr>
          <w:rFonts w:ascii="IBM Plex Sans" w:hAnsi="IBM Plex Sans" w:cs="IBM Plex Sans"/>
          <w:b/>
          <w:color w:val="0B0E11"/>
          <w:sz w:val="21"/>
        </w:rPr>
        <w:t xml:space="preserve">   Segregate Tenants in Multi-Tenant SDN Environments</w:t>
      </w:r>
    </w:p>
    <w:p>
      <w:pPr/>
      <w:r>
        <w:t>Multi-tenant SDN deployments shall enforce strict logical isolation between tenants at both the orchestration and data plane levels to prevent unauthorized access or leakage.</w:t>
      </w:r>
    </w:p>
    <w:p>
      <w:pPr>
        <w:keepNext/>
        <w:spacing w:before="180"/>
      </w:pPr>
      <w:r>
        <w:rPr>
          <w:rFonts w:ascii="IBM Plex Mono" w:hAnsi="IBM Plex Mono" w:cs="IBM Plex Mono"/>
          <w:b/>
          <w:color w:val="0E8E66"/>
          <w:sz w:val="19"/>
        </w:rPr>
        <w:t>SDN-11</w:t>
      </w:r>
      <w:r>
        <w:rPr>
          <w:rFonts w:ascii="IBM Plex Sans" w:hAnsi="IBM Plex Sans" w:cs="IBM Plex Sans"/>
          <w:b/>
          <w:color w:val="0B0E11"/>
          <w:sz w:val="21"/>
        </w:rPr>
        <w:t xml:space="preserve">   Validate Controller Software Integrity</w:t>
      </w:r>
    </w:p>
    <w:p>
      <w:pPr/>
      <w:r>
        <w:t>All controller software images and updates shall be verified via cryptographic hash or signature validation to prevent installation of tampered or malicious code.</w:t>
      </w:r>
    </w:p>
    <w:p>
      <w:pPr>
        <w:keepNext/>
        <w:spacing w:before="180"/>
      </w:pPr>
      <w:r>
        <w:rPr>
          <w:rFonts w:ascii="IBM Plex Mono" w:hAnsi="IBM Plex Mono" w:cs="IBM Plex Mono"/>
          <w:b/>
          <w:color w:val="0E8E66"/>
          <w:sz w:val="19"/>
        </w:rPr>
        <w:t>SDN-12</w:t>
      </w:r>
      <w:r>
        <w:rPr>
          <w:rFonts w:ascii="IBM Plex Sans" w:hAnsi="IBM Plex Sans" w:cs="IBM Plex Sans"/>
          <w:b/>
          <w:color w:val="0B0E11"/>
          <w:sz w:val="21"/>
        </w:rPr>
        <w:t xml:space="preserve">   Define and Enforce Flow Timeout Policies</w:t>
      </w:r>
    </w:p>
    <w:p>
      <w:pPr/>
      <w:r>
        <w:t>Flow rules shall have defined timeout periods and automatic expiry parameters to reduce stale rule accumulation and eliminate unauthorized persistent paths.</w:t>
      </w:r>
    </w:p>
    <w:p>
      <w:pPr>
        <w:keepNext/>
        <w:spacing w:before="180"/>
      </w:pPr>
      <w:r>
        <w:rPr>
          <w:rFonts w:ascii="IBM Plex Mono" w:hAnsi="IBM Plex Mono" w:cs="IBM Plex Mono"/>
          <w:b/>
          <w:color w:val="0E8E66"/>
          <w:sz w:val="19"/>
        </w:rPr>
        <w:t>SDN-13</w:t>
      </w:r>
      <w:r>
        <w:rPr>
          <w:rFonts w:ascii="IBM Plex Sans" w:hAnsi="IBM Plex Sans" w:cs="IBM Plex Sans"/>
          <w:b/>
          <w:color w:val="0B0E11"/>
          <w:sz w:val="21"/>
        </w:rPr>
        <w:t xml:space="preserve">   Limit Controller Exposure to Management Interfaces</w:t>
      </w:r>
    </w:p>
    <w:p>
      <w:pPr/>
      <w:r>
        <w:t>Controller management interfaces shall be restricted to secure administrative zones and accessible only through hardened jump servers or bastion hosts.</w:t>
      </w:r>
    </w:p>
    <w:p>
      <w:pPr>
        <w:keepNext/>
        <w:spacing w:before="180"/>
      </w:pPr>
      <w:r>
        <w:rPr>
          <w:rFonts w:ascii="IBM Plex Mono" w:hAnsi="IBM Plex Mono" w:cs="IBM Plex Mono"/>
          <w:b/>
          <w:color w:val="0E8E66"/>
          <w:sz w:val="19"/>
        </w:rPr>
        <w:t>SDN-14</w:t>
      </w:r>
      <w:r>
        <w:rPr>
          <w:rFonts w:ascii="IBM Plex Sans" w:hAnsi="IBM Plex Sans" w:cs="IBM Plex Sans"/>
          <w:b/>
          <w:color w:val="0B0E11"/>
          <w:sz w:val="21"/>
        </w:rPr>
        <w:t xml:space="preserve">   Conduct Static and Dynamic Analysis of Controller Code</w:t>
      </w:r>
    </w:p>
    <w:p>
      <w:pPr/>
      <w:r>
        <w:t>Where custom or open-source controllers are used, both static and dynamic application security testing shall be conducted to identify vulnerabilities prior to deployment.</w:t>
      </w:r>
    </w:p>
    <w:p>
      <w:pPr>
        <w:keepNext/>
        <w:spacing w:before="180"/>
      </w:pPr>
      <w:r>
        <w:rPr>
          <w:rFonts w:ascii="IBM Plex Mono" w:hAnsi="IBM Plex Mono" w:cs="IBM Plex Mono"/>
          <w:b/>
          <w:color w:val="0E8E66"/>
          <w:sz w:val="19"/>
        </w:rPr>
        <w:t>SDN-15</w:t>
      </w:r>
      <w:r>
        <w:rPr>
          <w:rFonts w:ascii="IBM Plex Sans" w:hAnsi="IBM Plex Sans" w:cs="IBM Plex Sans"/>
          <w:b/>
          <w:color w:val="0B0E11"/>
          <w:sz w:val="21"/>
        </w:rPr>
        <w:t xml:space="preserve">   Implement Application Whitelisting for Controller Extensions</w:t>
      </w:r>
    </w:p>
    <w:p>
      <w:pPr/>
      <w:r>
        <w:t>Only approved, signed, and vetted applications or plug-ins shall be allowed to interact with the SDN controller to prevent introduction of malicious or unvetted code.</w:t>
      </w:r>
    </w:p>
    <w:p>
      <w:pPr>
        <w:keepNext/>
        <w:spacing w:before="180"/>
      </w:pPr>
      <w:r>
        <w:rPr>
          <w:rFonts w:ascii="IBM Plex Mono" w:hAnsi="IBM Plex Mono" w:cs="IBM Plex Mono"/>
          <w:b/>
          <w:color w:val="0E8E66"/>
          <w:sz w:val="19"/>
        </w:rPr>
        <w:t>SDN-16</w:t>
      </w:r>
      <w:r>
        <w:rPr>
          <w:rFonts w:ascii="IBM Plex Sans" w:hAnsi="IBM Plex Sans" w:cs="IBM Plex Sans"/>
          <w:b/>
          <w:color w:val="0B0E11"/>
          <w:sz w:val="21"/>
        </w:rPr>
        <w:t xml:space="preserve">   Integrate Flow Policy Auditing Mechanisms</w:t>
      </w:r>
    </w:p>
    <w:p>
      <w:pPr/>
      <w:r>
        <w:t>Organizations shall deploy tools or processes that audit active flow rules across the network and identify deviations from the intended security posture.</w:t>
      </w:r>
    </w:p>
    <w:p>
      <w:pPr>
        <w:keepNext/>
        <w:spacing w:before="180"/>
      </w:pPr>
      <w:r>
        <w:rPr>
          <w:rFonts w:ascii="IBM Plex Mono" w:hAnsi="IBM Plex Mono" w:cs="IBM Plex Mono"/>
          <w:b/>
          <w:color w:val="0E8E66"/>
          <w:sz w:val="19"/>
        </w:rPr>
        <w:t>SDN-17</w:t>
      </w:r>
      <w:r>
        <w:rPr>
          <w:rFonts w:ascii="IBM Plex Sans" w:hAnsi="IBM Plex Sans" w:cs="IBM Plex Sans"/>
          <w:b/>
          <w:color w:val="0B0E11"/>
          <w:sz w:val="21"/>
        </w:rPr>
        <w:t xml:space="preserve">   Detect and Alert on Lateral Movement Within the Control Plane</w:t>
      </w:r>
    </w:p>
    <w:p>
      <w:pPr/>
      <w:r>
        <w:t>Anomaly detection systems shall monitor the SDN control plane for signs of lateral movement, controller compromise, or suspicious propagation of flow instructions.</w:t>
      </w:r>
    </w:p>
    <w:p>
      <w:pPr>
        <w:keepNext/>
        <w:spacing w:before="180"/>
      </w:pPr>
      <w:r>
        <w:rPr>
          <w:rFonts w:ascii="IBM Plex Mono" w:hAnsi="IBM Plex Mono" w:cs="IBM Plex Mono"/>
          <w:b/>
          <w:color w:val="0E8E66"/>
          <w:sz w:val="19"/>
        </w:rPr>
        <w:t>SDN-18</w:t>
      </w:r>
      <w:r>
        <w:rPr>
          <w:rFonts w:ascii="IBM Plex Sans" w:hAnsi="IBM Plex Sans" w:cs="IBM Plex Sans"/>
          <w:b/>
          <w:color w:val="0B0E11"/>
          <w:sz w:val="21"/>
        </w:rPr>
        <w:t xml:space="preserve">   Separate Development and Production SDN Controllers</w:t>
      </w:r>
    </w:p>
    <w:p>
      <w:pPr/>
      <w:r>
        <w:t>SDN environments shall maintain a strict separation between development, test, and production controllers to prevent configuration bleed-over or unauthorized deployments.</w:t>
      </w:r>
    </w:p>
    <w:p>
      <w:pPr>
        <w:keepNext/>
        <w:spacing w:before="180"/>
      </w:pPr>
      <w:r>
        <w:rPr>
          <w:rFonts w:ascii="IBM Plex Mono" w:hAnsi="IBM Plex Mono" w:cs="IBM Plex Mono"/>
          <w:b/>
          <w:color w:val="0E8E66"/>
          <w:sz w:val="19"/>
        </w:rPr>
        <w:t>SDN-19</w:t>
      </w:r>
      <w:r>
        <w:rPr>
          <w:rFonts w:ascii="IBM Plex Sans" w:hAnsi="IBM Plex Sans" w:cs="IBM Plex Sans"/>
          <w:b/>
          <w:color w:val="0B0E11"/>
          <w:sz w:val="21"/>
        </w:rPr>
        <w:t xml:space="preserve">   Perform Real-Time Flow Visualization and Mapping</w:t>
      </w:r>
    </w:p>
    <w:p>
      <w:pPr/>
      <w:r>
        <w:t>Real-time flow visualization tools shall be implemented to map, monitor, and validate the actual traffic paths created by SDN controllers against intended policies.</w:t>
      </w:r>
    </w:p>
    <w:p>
      <w:pPr>
        <w:keepNext/>
        <w:spacing w:before="180"/>
      </w:pPr>
      <w:r>
        <w:rPr>
          <w:rFonts w:ascii="IBM Plex Mono" w:hAnsi="IBM Plex Mono" w:cs="IBM Plex Mono"/>
          <w:b/>
          <w:color w:val="0E8E66"/>
          <w:sz w:val="19"/>
        </w:rPr>
        <w:t>SDN-20</w:t>
      </w:r>
      <w:r>
        <w:rPr>
          <w:rFonts w:ascii="IBM Plex Sans" w:hAnsi="IBM Plex Sans" w:cs="IBM Plex Sans"/>
          <w:b/>
          <w:color w:val="0B0E11"/>
          <w:sz w:val="21"/>
        </w:rPr>
        <w:t xml:space="preserve">   Enforce Northbound API Rate Limiting and Throttling</w:t>
      </w:r>
    </w:p>
    <w:p>
      <w:pPr/>
      <w:r>
        <w:t>Rate limiting and throttling shall be enforced on SDN controller northbound APIs to prevent abuse or denial-of-service scenarios from orchestration or automation layers.</w:t>
      </w:r>
    </w:p>
    <w:p>
      <w:pPr>
        <w:keepNext/>
        <w:spacing w:before="180"/>
      </w:pPr>
      <w:r>
        <w:rPr>
          <w:rFonts w:ascii="IBM Plex Mono" w:hAnsi="IBM Plex Mono" w:cs="IBM Plex Mono"/>
          <w:b/>
          <w:color w:val="0E8E66"/>
          <w:sz w:val="19"/>
        </w:rPr>
        <w:t>SDN-21</w:t>
      </w:r>
      <w:r>
        <w:rPr>
          <w:rFonts w:ascii="IBM Plex Sans" w:hAnsi="IBM Plex Sans" w:cs="IBM Plex Sans"/>
          <w:b/>
          <w:color w:val="0B0E11"/>
          <w:sz w:val="21"/>
        </w:rPr>
        <w:t xml:space="preserve">   Conduct Periodic SDN Configuration Drift Assessments</w:t>
      </w:r>
    </w:p>
    <w:p>
      <w:pPr/>
      <w:r>
        <w:t>Regular assessments shall be conducted to detect and correct configuration drift across SDN controllers, flow rules, and network device states to maintain integrity and compliance.</w:t>
      </w:r>
    </w:p>
    <w:p>
      <w:pPr>
        <w:keepNext/>
        <w:spacing w:before="180"/>
      </w:pPr>
      <w:r>
        <w:rPr>
          <w:rFonts w:ascii="IBM Plex Mono" w:hAnsi="IBM Plex Mono" w:cs="IBM Plex Mono"/>
          <w:b/>
          <w:color w:val="0E8E66"/>
          <w:sz w:val="19"/>
        </w:rPr>
        <w:t>SDN-22</w:t>
      </w:r>
      <w:r>
        <w:rPr>
          <w:rFonts w:ascii="IBM Plex Sans" w:hAnsi="IBM Plex Sans" w:cs="IBM Plex Sans"/>
          <w:b/>
          <w:color w:val="0B0E11"/>
          <w:sz w:val="21"/>
        </w:rPr>
        <w:t xml:space="preserve">   Harden and Patch All SDN Components Regularly</w:t>
      </w:r>
    </w:p>
    <w:p>
      <w:pPr/>
      <w:r>
        <w:t>All components within the SDN ecosystem, including controllers, orchestration platforms, and virtual switches, shall be regularly patched, hardened, and monitored for known vulnerabilities.</w:t>
      </w:r>
    </w:p>
    <w:p>
      <w:pPr>
        <w:pStyle w:val="Kicker"/>
      </w:pPr>
      <w:r>
        <w:t>// control family</w:t>
      </w:r>
    </w:p>
    <w:p>
      <w:pPr>
        <w:pStyle w:val="Heading2"/>
      </w:pPr>
      <w:r>
        <w:t>Cloud &amp; Hybrid Environment Security (CHE)</w:t>
      </w:r>
    </w:p>
    <w:p>
      <w:pPr/>
      <w:r>
        <w:t>Cloud and hybrid environments introduce dynamic, distributed architectures where traditional perimeter-based controls no longer suffice. This control family establishes safeguards tailored to public, private, and hybrid cloud infrastructures, emphasizing security posture visibility, interconnect governance, and secure orchestration across cloud-native services, virtualization layers, and on-prem integration points. These controls ensure that cloud usage aligns with organizational security requirements without duplicating zero trust, SDN, or segmentation-specific controls defined elsewhere.</w:t>
      </w:r>
    </w:p>
    <w:p>
      <w:pPr>
        <w:keepNext/>
        <w:spacing w:before="180"/>
      </w:pPr>
      <w:r>
        <w:rPr>
          <w:rFonts w:ascii="IBM Plex Mono" w:hAnsi="IBM Plex Mono" w:cs="IBM Plex Mono"/>
          <w:b/>
          <w:color w:val="0E8E66"/>
          <w:sz w:val="19"/>
        </w:rPr>
        <w:t>CHE-01</w:t>
      </w:r>
      <w:r>
        <w:rPr>
          <w:rFonts w:ascii="IBM Plex Sans" w:hAnsi="IBM Plex Sans" w:cs="IBM Plex Sans"/>
          <w:b/>
          <w:color w:val="0B0E11"/>
          <w:sz w:val="21"/>
        </w:rPr>
        <w:t xml:space="preserve">   Define a Cloud &amp; Hybrid Security Governance Framework</w:t>
      </w:r>
    </w:p>
    <w:p>
      <w:pPr/>
      <w:r>
        <w:t>Organizations shall establish a governance model for cloud and hybrid environments, including defined roles, responsibilities, and accountability for infrastructure, platform, and software layers.</w:t>
      </w:r>
    </w:p>
    <w:p>
      <w:pPr>
        <w:keepNext/>
        <w:spacing w:before="180"/>
      </w:pPr>
      <w:r>
        <w:rPr>
          <w:rFonts w:ascii="IBM Plex Mono" w:hAnsi="IBM Plex Mono" w:cs="IBM Plex Mono"/>
          <w:b/>
          <w:color w:val="0E8E66"/>
          <w:sz w:val="19"/>
        </w:rPr>
        <w:t>CHE-02</w:t>
      </w:r>
      <w:r>
        <w:rPr>
          <w:rFonts w:ascii="IBM Plex Sans" w:hAnsi="IBM Plex Sans" w:cs="IBM Plex Sans"/>
          <w:b/>
          <w:color w:val="0B0E11"/>
          <w:sz w:val="21"/>
        </w:rPr>
        <w:t xml:space="preserve">   Establish Approved Cloud Service Provider (CSP) Usage Criteria</w:t>
      </w:r>
    </w:p>
    <w:p>
      <w:pPr/>
      <w:r>
        <w:t>Formalized evaluation criteria shall be defined to assess and approve cloud service providers (CSPs), including security certifications, compliance posture, data residency, and shared responsibility model clarity.</w:t>
      </w:r>
    </w:p>
    <w:p>
      <w:pPr>
        <w:keepNext/>
        <w:spacing w:before="180"/>
      </w:pPr>
      <w:r>
        <w:rPr>
          <w:rFonts w:ascii="IBM Plex Mono" w:hAnsi="IBM Plex Mono" w:cs="IBM Plex Mono"/>
          <w:b/>
          <w:color w:val="0E8E66"/>
          <w:sz w:val="19"/>
        </w:rPr>
        <w:t>CHE-03</w:t>
      </w:r>
      <w:r>
        <w:rPr>
          <w:rFonts w:ascii="IBM Plex Sans" w:hAnsi="IBM Plex Sans" w:cs="IBM Plex Sans"/>
          <w:b/>
          <w:color w:val="0B0E11"/>
          <w:sz w:val="21"/>
        </w:rPr>
        <w:t xml:space="preserve">   Require Explicit Security Architecture for Hybrid Connectivity</w:t>
      </w:r>
    </w:p>
    <w:p>
      <w:pPr/>
      <w:r>
        <w:t>All hybrid cloud connections (e.g., VPNs, Direct Connect, ExpressRoute) shall be designed with layered security controls including encryption, segmentation, and monitoring at ingress/egress points.</w:t>
      </w:r>
    </w:p>
    <w:p>
      <w:pPr>
        <w:keepNext/>
        <w:spacing w:before="180"/>
      </w:pPr>
      <w:r>
        <w:rPr>
          <w:rFonts w:ascii="IBM Plex Mono" w:hAnsi="IBM Plex Mono" w:cs="IBM Plex Mono"/>
          <w:b/>
          <w:color w:val="0E8E66"/>
          <w:sz w:val="19"/>
        </w:rPr>
        <w:t>CHE-04</w:t>
      </w:r>
      <w:r>
        <w:rPr>
          <w:rFonts w:ascii="IBM Plex Sans" w:hAnsi="IBM Plex Sans" w:cs="IBM Plex Sans"/>
          <w:b/>
          <w:color w:val="0B0E11"/>
          <w:sz w:val="21"/>
        </w:rPr>
        <w:t xml:space="preserve">   Enforce Least Privilege Across Cloud Console and APIs</w:t>
      </w:r>
    </w:p>
    <w:p>
      <w:pPr/>
      <w:r>
        <w:t>Administrative access to cloud management consoles and APIs shall be tightly controlled using least privilege principles, identity-bound access, and scoped permissions.</w:t>
      </w:r>
    </w:p>
    <w:p>
      <w:pPr>
        <w:keepNext/>
        <w:spacing w:before="180"/>
      </w:pPr>
      <w:r>
        <w:rPr>
          <w:rFonts w:ascii="IBM Plex Mono" w:hAnsi="IBM Plex Mono" w:cs="IBM Plex Mono"/>
          <w:b/>
          <w:color w:val="0E8E66"/>
          <w:sz w:val="19"/>
        </w:rPr>
        <w:t>CHE-05</w:t>
      </w:r>
      <w:r>
        <w:rPr>
          <w:rFonts w:ascii="IBM Plex Sans" w:hAnsi="IBM Plex Sans" w:cs="IBM Plex Sans"/>
          <w:b/>
          <w:color w:val="0B0E11"/>
          <w:sz w:val="21"/>
        </w:rPr>
        <w:t xml:space="preserve">   Maintain Cloud-Specific Asset and Resource Inventory</w:t>
      </w:r>
    </w:p>
    <w:p>
      <w:pPr/>
      <w:r>
        <w:t>Organizations shall maintain a continuously updated inventory of all cloud assets, including instances, services, containers, and APIs, enriched with metadata for classification and risk.</w:t>
      </w:r>
    </w:p>
    <w:p>
      <w:pPr>
        <w:keepNext/>
        <w:spacing w:before="180"/>
      </w:pPr>
      <w:r>
        <w:rPr>
          <w:rFonts w:ascii="IBM Plex Mono" w:hAnsi="IBM Plex Mono" w:cs="IBM Plex Mono"/>
          <w:b/>
          <w:color w:val="0E8E66"/>
          <w:sz w:val="19"/>
        </w:rPr>
        <w:t>CHE-06</w:t>
      </w:r>
      <w:r>
        <w:rPr>
          <w:rFonts w:ascii="IBM Plex Sans" w:hAnsi="IBM Plex Sans" w:cs="IBM Plex Sans"/>
          <w:b/>
          <w:color w:val="0B0E11"/>
          <w:sz w:val="21"/>
        </w:rPr>
        <w:t xml:space="preserve">   Isolate Production, Development, and Test Cloud Environments</w:t>
      </w:r>
    </w:p>
    <w:p>
      <w:pPr/>
      <w:r>
        <w:t>Cloud environments for development, staging, and production shall be isolated at the account, subscription, or project level to reduce risk of cross-environment access or misconfiguration.</w:t>
      </w:r>
    </w:p>
    <w:p>
      <w:pPr>
        <w:keepNext/>
        <w:spacing w:before="180"/>
      </w:pPr>
      <w:r>
        <w:rPr>
          <w:rFonts w:ascii="IBM Plex Mono" w:hAnsi="IBM Plex Mono" w:cs="IBM Plex Mono"/>
          <w:b/>
          <w:color w:val="0E8E66"/>
          <w:sz w:val="19"/>
        </w:rPr>
        <w:t>CHE-07</w:t>
      </w:r>
      <w:r>
        <w:rPr>
          <w:rFonts w:ascii="IBM Plex Sans" w:hAnsi="IBM Plex Sans" w:cs="IBM Plex Sans"/>
          <w:b/>
          <w:color w:val="0B0E11"/>
          <w:sz w:val="21"/>
        </w:rPr>
        <w:t xml:space="preserve">   Require Security Baselines for Cloud Resources</w:t>
      </w:r>
    </w:p>
    <w:p>
      <w:pPr/>
      <w:r>
        <w:t>All cloud resources (e.g., VMs, containers, databases, storage) shall adhere to organization-approved security baselines for hardening, access, and monitoring prior to deployment.</w:t>
      </w:r>
    </w:p>
    <w:p>
      <w:pPr>
        <w:keepNext/>
        <w:spacing w:before="180"/>
      </w:pPr>
      <w:r>
        <w:rPr>
          <w:rFonts w:ascii="IBM Plex Mono" w:hAnsi="IBM Plex Mono" w:cs="IBM Plex Mono"/>
          <w:b/>
          <w:color w:val="0E8E66"/>
          <w:sz w:val="19"/>
        </w:rPr>
        <w:t>CHE-08</w:t>
      </w:r>
      <w:r>
        <w:rPr>
          <w:rFonts w:ascii="IBM Plex Sans" w:hAnsi="IBM Plex Sans" w:cs="IBM Plex Sans"/>
          <w:b/>
          <w:color w:val="0B0E11"/>
          <w:sz w:val="21"/>
        </w:rPr>
        <w:t xml:space="preserve">   Configure Cloud-Native Network Controls</w:t>
      </w:r>
    </w:p>
    <w:p>
      <w:pPr/>
      <w:r>
        <w:t>Cloud-native firewalls, security groups, and route tables shall be configured to restrict access to resources based on source, destination, protocol, and application-layer context.</w:t>
      </w:r>
    </w:p>
    <w:p>
      <w:pPr>
        <w:keepNext/>
        <w:spacing w:before="180"/>
      </w:pPr>
      <w:r>
        <w:rPr>
          <w:rFonts w:ascii="IBM Plex Mono" w:hAnsi="IBM Plex Mono" w:cs="IBM Plex Mono"/>
          <w:b/>
          <w:color w:val="0E8E66"/>
          <w:sz w:val="19"/>
        </w:rPr>
        <w:t>CHE-09</w:t>
      </w:r>
      <w:r>
        <w:rPr>
          <w:rFonts w:ascii="IBM Plex Sans" w:hAnsi="IBM Plex Sans" w:cs="IBM Plex Sans"/>
          <w:b/>
          <w:color w:val="0B0E11"/>
          <w:sz w:val="21"/>
        </w:rPr>
        <w:t xml:space="preserve">   Monitor for Misconfigurations Across Cloud Accounts</w:t>
      </w:r>
    </w:p>
    <w:p>
      <w:pPr/>
      <w:r>
        <w:t>Automated tools shall be deployed to continuously scan for and alert on misconfigurations such as open storage buckets, overly permissive IAM roles, or exposed management interfaces.</w:t>
      </w:r>
    </w:p>
    <w:p>
      <w:pPr>
        <w:keepNext/>
        <w:spacing w:before="180"/>
      </w:pPr>
      <w:r>
        <w:rPr>
          <w:rFonts w:ascii="IBM Plex Mono" w:hAnsi="IBM Plex Mono" w:cs="IBM Plex Mono"/>
          <w:b/>
          <w:color w:val="0E8E66"/>
          <w:sz w:val="19"/>
        </w:rPr>
        <w:t>CHE-10</w:t>
      </w:r>
      <w:r>
        <w:rPr>
          <w:rFonts w:ascii="IBM Plex Sans" w:hAnsi="IBM Plex Sans" w:cs="IBM Plex Sans"/>
          <w:b/>
          <w:color w:val="0B0E11"/>
          <w:sz w:val="21"/>
        </w:rPr>
        <w:t xml:space="preserve">   Enforce Secure Defaults for Cloud Resource Provisioning</w:t>
      </w:r>
    </w:p>
    <w:p>
      <w:pPr/>
      <w:r>
        <w:t>Infrastructure-as-Code (IaC) templates and cloud blueprints shall enforce secure defaults for encryption, logging, access control, and resource lifecycle management.</w:t>
      </w:r>
    </w:p>
    <w:p>
      <w:pPr>
        <w:keepNext/>
        <w:spacing w:before="180"/>
      </w:pPr>
      <w:r>
        <w:rPr>
          <w:rFonts w:ascii="IBM Plex Mono" w:hAnsi="IBM Plex Mono" w:cs="IBM Plex Mono"/>
          <w:b/>
          <w:color w:val="0E8E66"/>
          <w:sz w:val="19"/>
        </w:rPr>
        <w:t>CHE-11</w:t>
      </w:r>
      <w:r>
        <w:rPr>
          <w:rFonts w:ascii="IBM Plex Sans" w:hAnsi="IBM Plex Sans" w:cs="IBM Plex Sans"/>
          <w:b/>
          <w:color w:val="0B0E11"/>
          <w:sz w:val="21"/>
        </w:rPr>
        <w:t xml:space="preserve">   Control Inter-Region and Inter-Cloud Communications</w:t>
      </w:r>
    </w:p>
    <w:p>
      <w:pPr/>
      <w:r>
        <w:t>Traffic between cloud regions or across multiple cloud service providers shall be governed by explicit policies, with inspection and logging at all interconnect points.</w:t>
      </w:r>
    </w:p>
    <w:p>
      <w:pPr>
        <w:keepNext/>
        <w:spacing w:before="180"/>
      </w:pPr>
      <w:r>
        <w:rPr>
          <w:rFonts w:ascii="IBM Plex Mono" w:hAnsi="IBM Plex Mono" w:cs="IBM Plex Mono"/>
          <w:b/>
          <w:color w:val="0E8E66"/>
          <w:sz w:val="19"/>
        </w:rPr>
        <w:t>CHE-12</w:t>
      </w:r>
      <w:r>
        <w:rPr>
          <w:rFonts w:ascii="IBM Plex Sans" w:hAnsi="IBM Plex Sans" w:cs="IBM Plex Sans"/>
          <w:b/>
          <w:color w:val="0B0E11"/>
          <w:sz w:val="21"/>
        </w:rPr>
        <w:t xml:space="preserve">   Restrict Use of Root and Break-Glass Cloud Accounts</w:t>
      </w:r>
    </w:p>
    <w:p>
      <w:pPr/>
      <w:r>
        <w:t>Use of root, global admin, or break-glass accounts shall be tightly controlled, logged, and limited to emergency use with multi-factor authentication and post-use review.</w:t>
      </w:r>
    </w:p>
    <w:p>
      <w:pPr>
        <w:keepNext/>
        <w:spacing w:before="180"/>
      </w:pPr>
      <w:r>
        <w:rPr>
          <w:rFonts w:ascii="IBM Plex Mono" w:hAnsi="IBM Plex Mono" w:cs="IBM Plex Mono"/>
          <w:b/>
          <w:color w:val="0E8E66"/>
          <w:sz w:val="19"/>
        </w:rPr>
        <w:t>CHE-13</w:t>
      </w:r>
      <w:r>
        <w:rPr>
          <w:rFonts w:ascii="IBM Plex Sans" w:hAnsi="IBM Plex Sans" w:cs="IBM Plex Sans"/>
          <w:b/>
          <w:color w:val="0B0E11"/>
          <w:sz w:val="21"/>
        </w:rPr>
        <w:t xml:space="preserve">   Ensure Encryption of Data-in-Transit and Data-at-Rest by Default</w:t>
      </w:r>
    </w:p>
    <w:p>
      <w:pPr/>
      <w:r>
        <w:t>All cloud-hosted data shall be encrypted both in transit and at rest using CSP-native encryption services or customer-managed keys, with default enforcement across services.</w:t>
      </w:r>
    </w:p>
    <w:p>
      <w:pPr>
        <w:keepNext/>
        <w:spacing w:before="180"/>
      </w:pPr>
      <w:r>
        <w:rPr>
          <w:rFonts w:ascii="IBM Plex Mono" w:hAnsi="IBM Plex Mono" w:cs="IBM Plex Mono"/>
          <w:b/>
          <w:color w:val="0E8E66"/>
          <w:sz w:val="19"/>
        </w:rPr>
        <w:t>CHE-14</w:t>
      </w:r>
      <w:r>
        <w:rPr>
          <w:rFonts w:ascii="IBM Plex Sans" w:hAnsi="IBM Plex Sans" w:cs="IBM Plex Sans"/>
          <w:b/>
          <w:color w:val="0B0E11"/>
          <w:sz w:val="21"/>
        </w:rPr>
        <w:t xml:space="preserve">   Validate Cloud Service Configurations Before Deployment</w:t>
      </w:r>
    </w:p>
    <w:p>
      <w:pPr/>
      <w:r>
        <w:t>Configuration validation shall be performed on all cloud service deployments (e.g., via policy-as-code or automated checks) to detect security violations or noncompliance.</w:t>
      </w:r>
    </w:p>
    <w:p>
      <w:pPr>
        <w:keepNext/>
        <w:spacing w:before="180"/>
      </w:pPr>
      <w:r>
        <w:rPr>
          <w:rFonts w:ascii="IBM Plex Mono" w:hAnsi="IBM Plex Mono" w:cs="IBM Plex Mono"/>
          <w:b/>
          <w:color w:val="0E8E66"/>
          <w:sz w:val="19"/>
        </w:rPr>
        <w:t>CHE-15</w:t>
      </w:r>
      <w:r>
        <w:rPr>
          <w:rFonts w:ascii="IBM Plex Sans" w:hAnsi="IBM Plex Sans" w:cs="IBM Plex Sans"/>
          <w:b/>
          <w:color w:val="0B0E11"/>
          <w:sz w:val="21"/>
        </w:rPr>
        <w:t xml:space="preserve">   Limit Cloud Service Exposure to Public Internet</w:t>
      </w:r>
    </w:p>
    <w:p>
      <w:pPr/>
      <w:r>
        <w:t>Cloud services shall not be directly exposed to the public internet unless explicitly required, in which case compensating controls (e.g., WAF, access control lists) must be implemented.</w:t>
      </w:r>
    </w:p>
    <w:p>
      <w:pPr>
        <w:keepNext/>
        <w:spacing w:before="180"/>
      </w:pPr>
      <w:r>
        <w:rPr>
          <w:rFonts w:ascii="IBM Plex Mono" w:hAnsi="IBM Plex Mono" w:cs="IBM Plex Mono"/>
          <w:b/>
          <w:color w:val="0E8E66"/>
          <w:sz w:val="19"/>
        </w:rPr>
        <w:t>CHE-16</w:t>
      </w:r>
      <w:r>
        <w:rPr>
          <w:rFonts w:ascii="IBM Plex Sans" w:hAnsi="IBM Plex Sans" w:cs="IBM Plex Sans"/>
          <w:b/>
          <w:color w:val="0B0E11"/>
          <w:sz w:val="21"/>
        </w:rPr>
        <w:t xml:space="preserve">   Require Logging of All Cloud Administrative Activities</w:t>
      </w:r>
    </w:p>
    <w:p>
      <w:pPr/>
      <w:r>
        <w:t>All administrative actions taken via cloud consoles, CLIs, or APIs shall be logged in a centralized and tamper-evident manner, with retention aligned to legal and regulatory requirements.</w:t>
      </w:r>
    </w:p>
    <w:p>
      <w:pPr>
        <w:keepNext/>
        <w:spacing w:before="180"/>
      </w:pPr>
      <w:r>
        <w:rPr>
          <w:rFonts w:ascii="IBM Plex Mono" w:hAnsi="IBM Plex Mono" w:cs="IBM Plex Mono"/>
          <w:b/>
          <w:color w:val="0E8E66"/>
          <w:sz w:val="19"/>
        </w:rPr>
        <w:t>CHE-17</w:t>
      </w:r>
      <w:r>
        <w:rPr>
          <w:rFonts w:ascii="IBM Plex Sans" w:hAnsi="IBM Plex Sans" w:cs="IBM Plex Sans"/>
          <w:b/>
          <w:color w:val="0B0E11"/>
          <w:sz w:val="21"/>
        </w:rPr>
        <w:t xml:space="preserve">   Use Secure Workload Identities for Service Interactions</w:t>
      </w:r>
    </w:p>
    <w:p>
      <w:pPr/>
      <w:r>
        <w:t>Workloads interacting with cloud services shall use managed identities, service accounts, or workload identity federation mechanisms rather than static credentials or keys.</w:t>
      </w:r>
    </w:p>
    <w:p>
      <w:pPr>
        <w:keepNext/>
        <w:spacing w:before="180"/>
      </w:pPr>
      <w:r>
        <w:rPr>
          <w:rFonts w:ascii="IBM Plex Mono" w:hAnsi="IBM Plex Mono" w:cs="IBM Plex Mono"/>
          <w:b/>
          <w:color w:val="0E8E66"/>
          <w:sz w:val="19"/>
        </w:rPr>
        <w:t>CHE-18</w:t>
      </w:r>
      <w:r>
        <w:rPr>
          <w:rFonts w:ascii="IBM Plex Sans" w:hAnsi="IBM Plex Sans" w:cs="IBM Plex Sans"/>
          <w:b/>
          <w:color w:val="0B0E11"/>
          <w:sz w:val="21"/>
        </w:rPr>
        <w:t xml:space="preserve">   Perform Cloud-Specific Threat Modeling</w:t>
      </w:r>
    </w:p>
    <w:p>
      <w:pPr/>
      <w:r>
        <w:t>Threat models tailored to cloud-native attack vectors (e.g., container escape, metadata service abuse, IAM misconfigurations) shall be developed and regularly reviewed.</w:t>
      </w:r>
    </w:p>
    <w:p>
      <w:pPr>
        <w:keepNext/>
        <w:spacing w:before="180"/>
      </w:pPr>
      <w:r>
        <w:rPr>
          <w:rFonts w:ascii="IBM Plex Mono" w:hAnsi="IBM Plex Mono" w:cs="IBM Plex Mono"/>
          <w:b/>
          <w:color w:val="0E8E66"/>
          <w:sz w:val="19"/>
        </w:rPr>
        <w:t>CHE-19</w:t>
      </w:r>
      <w:r>
        <w:rPr>
          <w:rFonts w:ascii="IBM Plex Sans" w:hAnsi="IBM Plex Sans" w:cs="IBM Plex Sans"/>
          <w:b/>
          <w:color w:val="0B0E11"/>
          <w:sz w:val="21"/>
        </w:rPr>
        <w:t xml:space="preserve">   Monitor Cloud Provider Security Bulletins and Advisories</w:t>
      </w:r>
    </w:p>
    <w:p>
      <w:pPr/>
      <w:r>
        <w:t>Organizations shall continuously monitor CSP security advisories and implement patches or configuration changes based on published threats or vulnerabilities in cloud services.</w:t>
      </w:r>
    </w:p>
    <w:p>
      <w:pPr>
        <w:keepNext/>
        <w:spacing w:before="180"/>
      </w:pPr>
      <w:r>
        <w:rPr>
          <w:rFonts w:ascii="IBM Plex Mono" w:hAnsi="IBM Plex Mono" w:cs="IBM Plex Mono"/>
          <w:b/>
          <w:color w:val="0E8E66"/>
          <w:sz w:val="19"/>
        </w:rPr>
        <w:t>CHE-20</w:t>
      </w:r>
      <w:r>
        <w:rPr>
          <w:rFonts w:ascii="IBM Plex Sans" w:hAnsi="IBM Plex Sans" w:cs="IBM Plex Sans"/>
          <w:b/>
          <w:color w:val="0B0E11"/>
          <w:sz w:val="21"/>
        </w:rPr>
        <w:t xml:space="preserve">   Validate Tenant and Container Isolation in Shared Environments</w:t>
      </w:r>
    </w:p>
    <w:p>
      <w:pPr/>
      <w:r>
        <w:t>In multi-tenant cloud or containerized architectures, controls shall be in place to enforce tenant isolation and prevent cross-tenant data access or resource interference.</w:t>
      </w:r>
    </w:p>
    <w:p>
      <w:pPr>
        <w:keepNext/>
        <w:spacing w:before="180"/>
      </w:pPr>
      <w:r>
        <w:rPr>
          <w:rFonts w:ascii="IBM Plex Mono" w:hAnsi="IBM Plex Mono" w:cs="IBM Plex Mono"/>
          <w:b/>
          <w:color w:val="0E8E66"/>
          <w:sz w:val="19"/>
        </w:rPr>
        <w:t>CHE-21</w:t>
      </w:r>
      <w:r>
        <w:rPr>
          <w:rFonts w:ascii="IBM Plex Sans" w:hAnsi="IBM Plex Sans" w:cs="IBM Plex Sans"/>
          <w:b/>
          <w:color w:val="0B0E11"/>
          <w:sz w:val="21"/>
        </w:rPr>
        <w:t xml:space="preserve">   Apply Governance Controls to Cloud Marketplace and SaaS Integrations</w:t>
      </w:r>
    </w:p>
    <w:p>
      <w:pPr/>
      <w:r>
        <w:t>All third-party services or integrations procured via cloud marketplaces or external SaaS providers shall undergo security assessment and approval prior to use.</w:t>
      </w:r>
    </w:p>
    <w:p>
      <w:pPr>
        <w:keepNext/>
        <w:spacing w:before="180"/>
      </w:pPr>
      <w:r>
        <w:rPr>
          <w:rFonts w:ascii="IBM Plex Mono" w:hAnsi="IBM Plex Mono" w:cs="IBM Plex Mono"/>
          <w:b/>
          <w:color w:val="0E8E66"/>
          <w:sz w:val="19"/>
        </w:rPr>
        <w:t>CHE-22</w:t>
      </w:r>
      <w:r>
        <w:rPr>
          <w:rFonts w:ascii="IBM Plex Sans" w:hAnsi="IBM Plex Sans" w:cs="IBM Plex Sans"/>
          <w:b/>
          <w:color w:val="0B0E11"/>
          <w:sz w:val="21"/>
        </w:rPr>
        <w:t xml:space="preserve">   Enforce Cloud Resource Lifecycle Policies</w:t>
      </w:r>
    </w:p>
    <w:p>
      <w:pPr/>
      <w:r>
        <w:t>Cloud resource provisioning, usage, and decommissioning shall follow documented lifecycle policies, including tagging, expiration dates, and post-termination data sanitization.</w:t>
      </w:r>
    </w:p>
    <w:p>
      <w:pPr>
        <w:pStyle w:val="Kicker"/>
      </w:pPr>
      <w:r>
        <w:t>// control domain</w:t>
      </w:r>
    </w:p>
    <w:p>
      <w:pPr>
        <w:pStyle w:val="Heading1"/>
      </w:pPr>
      <w:r>
        <w:t>Application Security</w:t>
      </w:r>
    </w:p>
    <w:p>
      <w:pPr/>
      <w:r>
        <w:t>The Application Security domain establishes the principles, controls, and practices necessary to protect applications throughout their lifecycle, from development and deployment to use and decommissioning. This domain ensures that software is securely engineered, APIs are hardened against misuse, software supply chain components are inventoried and verified through a software bill of materials, cryptographic protections and key management safeguard application data, and vulnerabilities are continuously identified and remediated. By embedding security directly into application workflows, the organization reduces its attack surface, safeguards critical information assets, and meets regulatory and contractual obligations with confidence and precision.</w:t>
      </w:r>
    </w:p>
    <w:p>
      <w:pPr>
        <w:pStyle w:val="Kicker"/>
      </w:pPr>
      <w:r>
        <w:t>// control family</w:t>
      </w:r>
    </w:p>
    <w:p>
      <w:pPr>
        <w:pStyle w:val="Heading2"/>
      </w:pPr>
      <w:r>
        <w:t>Secure Software Development Lifecycle (SSD)</w:t>
      </w:r>
    </w:p>
    <w:p>
      <w:pPr/>
      <w:r>
        <w:t>The Secure Software Development Lifecycle (SSD) control family defines the minimum security requirements and governance activities necessary to integrate security into each phase of the software development lifecycle, from requirements gathering through design, implementation, testing, deployment, and maintenance. These controls ensure that security is embedded from the outset and not retrofitted, aligning software assurance efforts with organizational risk tolerance, compliance obligations, and operational resiliency goals.</w:t>
      </w:r>
    </w:p>
    <w:p>
      <w:pPr>
        <w:keepNext/>
        <w:spacing w:before="180"/>
      </w:pPr>
      <w:r>
        <w:rPr>
          <w:rFonts w:ascii="IBM Plex Mono" w:hAnsi="IBM Plex Mono" w:cs="IBM Plex Mono"/>
          <w:b/>
          <w:color w:val="0E8E66"/>
          <w:sz w:val="19"/>
        </w:rPr>
        <w:t>SSD-01</w:t>
      </w:r>
      <w:r>
        <w:rPr>
          <w:rFonts w:ascii="IBM Plex Sans" w:hAnsi="IBM Plex Sans" w:cs="IBM Plex Sans"/>
          <w:b/>
          <w:color w:val="0B0E11"/>
          <w:sz w:val="21"/>
        </w:rPr>
        <w:t xml:space="preserve">   Security Requirements Definition</w:t>
      </w:r>
    </w:p>
    <w:p>
      <w:pPr/>
      <w:r>
        <w:t>Organizations shall define and document security requirements as part of functional and non-functional requirements during the planning and requirements-gathering phase of all software development efforts.</w:t>
      </w:r>
    </w:p>
    <w:p>
      <w:pPr>
        <w:keepNext/>
        <w:spacing w:before="180"/>
      </w:pPr>
      <w:r>
        <w:rPr>
          <w:rFonts w:ascii="IBM Plex Mono" w:hAnsi="IBM Plex Mono" w:cs="IBM Plex Mono"/>
          <w:b/>
          <w:color w:val="0E8E66"/>
          <w:sz w:val="19"/>
        </w:rPr>
        <w:t>SSD-02</w:t>
      </w:r>
      <w:r>
        <w:rPr>
          <w:rFonts w:ascii="IBM Plex Sans" w:hAnsi="IBM Plex Sans" w:cs="IBM Plex Sans"/>
          <w:b/>
          <w:color w:val="0B0E11"/>
          <w:sz w:val="21"/>
        </w:rPr>
        <w:t xml:space="preserve">   Secure Architecture Design</w:t>
      </w:r>
    </w:p>
    <w:p>
      <w:pPr/>
      <w:r>
        <w:t>Security considerations shall be integrated into software architecture design, ensuring threat modeling, secure design patterns, and mitigation strategies are embedded before development begins.</w:t>
      </w:r>
    </w:p>
    <w:p>
      <w:pPr>
        <w:keepNext/>
        <w:spacing w:before="180"/>
      </w:pPr>
      <w:r>
        <w:rPr>
          <w:rFonts w:ascii="IBM Plex Mono" w:hAnsi="IBM Plex Mono" w:cs="IBM Plex Mono"/>
          <w:b/>
          <w:color w:val="0E8E66"/>
          <w:sz w:val="19"/>
        </w:rPr>
        <w:t>SSD-03</w:t>
      </w:r>
      <w:r>
        <w:rPr>
          <w:rFonts w:ascii="IBM Plex Sans" w:hAnsi="IBM Plex Sans" w:cs="IBM Plex Sans"/>
          <w:b/>
          <w:color w:val="0B0E11"/>
          <w:sz w:val="21"/>
        </w:rPr>
        <w:t xml:space="preserve">   Threat Modeling</w:t>
      </w:r>
    </w:p>
    <w:p>
      <w:pPr/>
      <w:r>
        <w:t>Threat modeling shall be performed on all applications and systems during the design phase, updated as architecture or code changes, and reviewed regularly to identify emerging risks.</w:t>
      </w:r>
    </w:p>
    <w:p>
      <w:pPr>
        <w:keepNext/>
        <w:spacing w:before="180"/>
      </w:pPr>
      <w:r>
        <w:rPr>
          <w:rFonts w:ascii="IBM Plex Mono" w:hAnsi="IBM Plex Mono" w:cs="IBM Plex Mono"/>
          <w:b/>
          <w:color w:val="0E8E66"/>
          <w:sz w:val="19"/>
        </w:rPr>
        <w:t>SSD-04</w:t>
      </w:r>
      <w:r>
        <w:rPr>
          <w:rFonts w:ascii="IBM Plex Sans" w:hAnsi="IBM Plex Sans" w:cs="IBM Plex Sans"/>
          <w:b/>
          <w:color w:val="0B0E11"/>
          <w:sz w:val="21"/>
        </w:rPr>
        <w:t xml:space="preserve">   Secure Coding Standards</w:t>
      </w:r>
    </w:p>
    <w:p>
      <w:pPr/>
      <w:r>
        <w:t>Developers shall follow secure coding standards aligned with industry-recognized sources (e.g., OWASP, SEI CERT), and these standards shall be enforced through development workflows.</w:t>
      </w:r>
    </w:p>
    <w:p>
      <w:pPr>
        <w:keepNext/>
        <w:spacing w:before="180"/>
      </w:pPr>
      <w:r>
        <w:rPr>
          <w:rFonts w:ascii="IBM Plex Mono" w:hAnsi="IBM Plex Mono" w:cs="IBM Plex Mono"/>
          <w:b/>
          <w:color w:val="0E8E66"/>
          <w:sz w:val="19"/>
        </w:rPr>
        <w:t>SSD-05</w:t>
      </w:r>
      <w:r>
        <w:rPr>
          <w:rFonts w:ascii="IBM Plex Sans" w:hAnsi="IBM Plex Sans" w:cs="IBM Plex Sans"/>
          <w:b/>
          <w:color w:val="0B0E11"/>
          <w:sz w:val="21"/>
        </w:rPr>
        <w:t xml:space="preserve">   Security Training for Developers</w:t>
      </w:r>
    </w:p>
    <w:p>
      <w:pPr/>
      <w:r>
        <w:t>All developers shall receive role-specific secure coding and secure development training annually, with training tailored to the languages, frameworks, and platforms used.</w:t>
      </w:r>
    </w:p>
    <w:p>
      <w:pPr>
        <w:keepNext/>
        <w:spacing w:before="180"/>
      </w:pPr>
      <w:r>
        <w:rPr>
          <w:rFonts w:ascii="IBM Plex Mono" w:hAnsi="IBM Plex Mono" w:cs="IBM Plex Mono"/>
          <w:b/>
          <w:color w:val="0E8E66"/>
          <w:sz w:val="19"/>
        </w:rPr>
        <w:t>SSD-06</w:t>
      </w:r>
      <w:r>
        <w:rPr>
          <w:rFonts w:ascii="IBM Plex Sans" w:hAnsi="IBM Plex Sans" w:cs="IBM Plex Sans"/>
          <w:b/>
          <w:color w:val="0B0E11"/>
          <w:sz w:val="21"/>
        </w:rPr>
        <w:t xml:space="preserve">   Code Review with Security Focus</w:t>
      </w:r>
    </w:p>
    <w:p>
      <w:pPr/>
      <w:r>
        <w:t>All application code shall undergo peer review with specific attention to security flaws, including but not limited to authentication, authorization, input validation, and data handling.</w:t>
      </w:r>
    </w:p>
    <w:p>
      <w:pPr>
        <w:keepNext/>
        <w:spacing w:before="180"/>
      </w:pPr>
      <w:r>
        <w:rPr>
          <w:rFonts w:ascii="IBM Plex Mono" w:hAnsi="IBM Plex Mono" w:cs="IBM Plex Mono"/>
          <w:b/>
          <w:color w:val="0E8E66"/>
          <w:sz w:val="19"/>
        </w:rPr>
        <w:t>SSD-07</w:t>
      </w:r>
      <w:r>
        <w:rPr>
          <w:rFonts w:ascii="IBM Plex Sans" w:hAnsi="IBM Plex Sans" w:cs="IBM Plex Sans"/>
          <w:b/>
          <w:color w:val="0B0E11"/>
          <w:sz w:val="21"/>
        </w:rPr>
        <w:t xml:space="preserve">   Static Application Security Testing (SAST)</w:t>
      </w:r>
    </w:p>
    <w:p>
      <w:pPr/>
      <w:r>
        <w:t>SAST tools shall be integrated into the CI/CD pipeline to automatically scan source code or binaries for known vulnerabilities and insecure coding patterns before code is merged or deployed.</w:t>
      </w:r>
    </w:p>
    <w:p>
      <w:pPr>
        <w:keepNext/>
        <w:spacing w:before="180"/>
      </w:pPr>
      <w:r>
        <w:rPr>
          <w:rFonts w:ascii="IBM Plex Mono" w:hAnsi="IBM Plex Mono" w:cs="IBM Plex Mono"/>
          <w:b/>
          <w:color w:val="0E8E66"/>
          <w:sz w:val="19"/>
        </w:rPr>
        <w:t>SSD-08</w:t>
      </w:r>
      <w:r>
        <w:rPr>
          <w:rFonts w:ascii="IBM Plex Sans" w:hAnsi="IBM Plex Sans" w:cs="IBM Plex Sans"/>
          <w:b/>
          <w:color w:val="0B0E11"/>
          <w:sz w:val="21"/>
        </w:rPr>
        <w:t xml:space="preserve">   Dynamic Application Security Testing (DAST)</w:t>
      </w:r>
    </w:p>
    <w:p>
      <w:pPr/>
      <w:r>
        <w:t>DAST shall be conducted on all applications, especially those exposed to public or partner networks, to assess runtime behavior and uncover security vulnerabilities in a deployed state.</w:t>
      </w:r>
    </w:p>
    <w:p>
      <w:pPr>
        <w:keepNext/>
        <w:spacing w:before="180"/>
      </w:pPr>
      <w:r>
        <w:rPr>
          <w:rFonts w:ascii="IBM Plex Mono" w:hAnsi="IBM Plex Mono" w:cs="IBM Plex Mono"/>
          <w:b/>
          <w:color w:val="0E8E66"/>
          <w:sz w:val="19"/>
        </w:rPr>
        <w:t>SSD-09</w:t>
      </w:r>
      <w:r>
        <w:rPr>
          <w:rFonts w:ascii="IBM Plex Sans" w:hAnsi="IBM Plex Sans" w:cs="IBM Plex Sans"/>
          <w:b/>
          <w:color w:val="0B0E11"/>
          <w:sz w:val="21"/>
        </w:rPr>
        <w:t xml:space="preserve">   Software Composition Analysis (SCA)</w:t>
      </w:r>
    </w:p>
    <w:p>
      <w:pPr/>
      <w:r>
        <w:t>All third-party components, libraries, and dependencies shall be continuously inventoried and scanned for vulnerabilities using SCA tools throughout the development lifecycle.</w:t>
      </w:r>
    </w:p>
    <w:p>
      <w:pPr>
        <w:keepNext/>
        <w:spacing w:before="180"/>
      </w:pPr>
      <w:r>
        <w:rPr>
          <w:rFonts w:ascii="IBM Plex Mono" w:hAnsi="IBM Plex Mono" w:cs="IBM Plex Mono"/>
          <w:b/>
          <w:color w:val="0E8E66"/>
          <w:sz w:val="19"/>
        </w:rPr>
        <w:t>SSD-10</w:t>
      </w:r>
      <w:r>
        <w:rPr>
          <w:rFonts w:ascii="IBM Plex Sans" w:hAnsi="IBM Plex Sans" w:cs="IBM Plex Sans"/>
          <w:b/>
          <w:color w:val="0B0E11"/>
          <w:sz w:val="21"/>
        </w:rPr>
        <w:t xml:space="preserve">   Secure Configuration Management</w:t>
      </w:r>
    </w:p>
    <w:p>
      <w:pPr/>
      <w:r>
        <w:t>Configuration files, secrets, and infrastructure-as-code artifacts shall be stored securely, version-controlled, and regularly reviewed to ensure alignment with security baselines.</w:t>
      </w:r>
    </w:p>
    <w:p>
      <w:pPr>
        <w:keepNext/>
        <w:spacing w:before="180"/>
      </w:pPr>
      <w:r>
        <w:rPr>
          <w:rFonts w:ascii="IBM Plex Mono" w:hAnsi="IBM Plex Mono" w:cs="IBM Plex Mono"/>
          <w:b/>
          <w:color w:val="0E8E66"/>
          <w:sz w:val="19"/>
        </w:rPr>
        <w:t>SSD-11</w:t>
      </w:r>
      <w:r>
        <w:rPr>
          <w:rFonts w:ascii="IBM Plex Sans" w:hAnsi="IBM Plex Sans" w:cs="IBM Plex Sans"/>
          <w:b/>
          <w:color w:val="0B0E11"/>
          <w:sz w:val="21"/>
        </w:rPr>
        <w:t xml:space="preserve">   Least Privilege in Development Environments</w:t>
      </w:r>
    </w:p>
    <w:p>
      <w:pPr/>
      <w:r>
        <w:t>Development, testing, and CI/CD environments shall enforce the principle of least privilege, with separate access controls from production and no shared credentials.</w:t>
      </w:r>
    </w:p>
    <w:p>
      <w:pPr>
        <w:keepNext/>
        <w:spacing w:before="180"/>
      </w:pPr>
      <w:r>
        <w:rPr>
          <w:rFonts w:ascii="IBM Plex Mono" w:hAnsi="IBM Plex Mono" w:cs="IBM Plex Mono"/>
          <w:b/>
          <w:color w:val="0E8E66"/>
          <w:sz w:val="19"/>
        </w:rPr>
        <w:t>SSD-12</w:t>
      </w:r>
      <w:r>
        <w:rPr>
          <w:rFonts w:ascii="IBM Plex Sans" w:hAnsi="IBM Plex Sans" w:cs="IBM Plex Sans"/>
          <w:b/>
          <w:color w:val="0B0E11"/>
          <w:sz w:val="21"/>
        </w:rPr>
        <w:t xml:space="preserve">   Environment Segregation</w:t>
      </w:r>
    </w:p>
    <w:p>
      <w:pPr/>
      <w:r>
        <w:t>Development, test, staging, and production environments shall be logically and physically separated, with controls in place to prevent cross-contamination of data or code.</w:t>
      </w:r>
    </w:p>
    <w:p>
      <w:pPr>
        <w:keepNext/>
        <w:spacing w:before="180"/>
      </w:pPr>
      <w:r>
        <w:rPr>
          <w:rFonts w:ascii="IBM Plex Mono" w:hAnsi="IBM Plex Mono" w:cs="IBM Plex Mono"/>
          <w:b/>
          <w:color w:val="0E8E66"/>
          <w:sz w:val="19"/>
        </w:rPr>
        <w:t>SSD-13</w:t>
      </w:r>
      <w:r>
        <w:rPr>
          <w:rFonts w:ascii="IBM Plex Sans" w:hAnsi="IBM Plex Sans" w:cs="IBM Plex Sans"/>
          <w:b/>
          <w:color w:val="0B0E11"/>
          <w:sz w:val="21"/>
        </w:rPr>
        <w:t xml:space="preserve">   Use of Approved Tools and Libraries</w:t>
      </w:r>
    </w:p>
    <w:p>
      <w:pPr/>
      <w:r>
        <w:t>Only vetted and approved development tools, libraries, and frameworks shall be used in the software development process, and any exceptions must be documented and risk-assessed.</w:t>
      </w:r>
    </w:p>
    <w:p>
      <w:pPr>
        <w:keepNext/>
        <w:spacing w:before="180"/>
      </w:pPr>
      <w:r>
        <w:rPr>
          <w:rFonts w:ascii="IBM Plex Mono" w:hAnsi="IBM Plex Mono" w:cs="IBM Plex Mono"/>
          <w:b/>
          <w:color w:val="0E8E66"/>
          <w:sz w:val="19"/>
        </w:rPr>
        <w:t>SSD-14</w:t>
      </w:r>
      <w:r>
        <w:rPr>
          <w:rFonts w:ascii="IBM Plex Sans" w:hAnsi="IBM Plex Sans" w:cs="IBM Plex Sans"/>
          <w:b/>
          <w:color w:val="0B0E11"/>
          <w:sz w:val="21"/>
        </w:rPr>
        <w:t xml:space="preserve">   CI/CD Pipeline Security Controls</w:t>
      </w:r>
    </w:p>
    <w:p>
      <w:pPr/>
      <w:r>
        <w:t>Security controls, including access controls, artifact scanning, and audit logging, shall be implemented across all CI/CD pipelines to prevent unauthorized code changes or artifact promotion.</w:t>
      </w:r>
    </w:p>
    <w:p>
      <w:pPr>
        <w:keepNext/>
        <w:spacing w:before="180"/>
      </w:pPr>
      <w:r>
        <w:rPr>
          <w:rFonts w:ascii="IBM Plex Mono" w:hAnsi="IBM Plex Mono" w:cs="IBM Plex Mono"/>
          <w:b/>
          <w:color w:val="0E8E66"/>
          <w:sz w:val="19"/>
        </w:rPr>
        <w:t>SSD-15</w:t>
      </w:r>
      <w:r>
        <w:rPr>
          <w:rFonts w:ascii="IBM Plex Sans" w:hAnsi="IBM Plex Sans" w:cs="IBM Plex Sans"/>
          <w:b/>
          <w:color w:val="0B0E11"/>
          <w:sz w:val="21"/>
        </w:rPr>
        <w:t xml:space="preserve">   Secure Build and Artifact Integrity</w:t>
      </w:r>
    </w:p>
    <w:p>
      <w:pPr/>
      <w:r>
        <w:t>Build processes shall ensure reproducibility and integrity verification (e.g., checksums, signing) of artifacts before deployment or release to ensure trust in compiled code.</w:t>
      </w:r>
    </w:p>
    <w:p>
      <w:pPr>
        <w:keepNext/>
        <w:spacing w:before="180"/>
      </w:pPr>
      <w:r>
        <w:rPr>
          <w:rFonts w:ascii="IBM Plex Mono" w:hAnsi="IBM Plex Mono" w:cs="IBM Plex Mono"/>
          <w:b/>
          <w:color w:val="0E8E66"/>
          <w:sz w:val="19"/>
        </w:rPr>
        <w:t>SSD-16</w:t>
      </w:r>
      <w:r>
        <w:rPr>
          <w:rFonts w:ascii="IBM Plex Sans" w:hAnsi="IBM Plex Sans" w:cs="IBM Plex Sans"/>
          <w:b/>
          <w:color w:val="0B0E11"/>
          <w:sz w:val="21"/>
        </w:rPr>
        <w:t xml:space="preserve">   Remediation of Identified Vulnerabilities</w:t>
      </w:r>
    </w:p>
    <w:p>
      <w:pPr/>
      <w:r>
        <w:t>All vulnerabilities identified during code analysis or testing phases shall be tracked, prioritized, and remediated according to organizational risk tolerance and defined SLAs.</w:t>
      </w:r>
    </w:p>
    <w:p>
      <w:pPr>
        <w:keepNext/>
        <w:spacing w:before="180"/>
      </w:pPr>
      <w:r>
        <w:rPr>
          <w:rFonts w:ascii="IBM Plex Mono" w:hAnsi="IBM Plex Mono" w:cs="IBM Plex Mono"/>
          <w:b/>
          <w:color w:val="0E8E66"/>
          <w:sz w:val="19"/>
        </w:rPr>
        <w:t>SSD-17</w:t>
      </w:r>
      <w:r>
        <w:rPr>
          <w:rFonts w:ascii="IBM Plex Sans" w:hAnsi="IBM Plex Sans" w:cs="IBM Plex Sans"/>
          <w:b/>
          <w:color w:val="0B0E11"/>
          <w:sz w:val="21"/>
        </w:rPr>
        <w:t xml:space="preserve">   Pre-Deployment Security Gate Reviews</w:t>
      </w:r>
    </w:p>
    <w:p>
      <w:pPr/>
      <w:r>
        <w:t>Security gate reviews shall be conducted prior to any major release or deployment to validate completion of secure development activities and verify risk posture.</w:t>
      </w:r>
    </w:p>
    <w:p>
      <w:pPr>
        <w:keepNext/>
        <w:spacing w:before="180"/>
      </w:pPr>
      <w:r>
        <w:rPr>
          <w:rFonts w:ascii="IBM Plex Mono" w:hAnsi="IBM Plex Mono" w:cs="IBM Plex Mono"/>
          <w:b/>
          <w:color w:val="0E8E66"/>
          <w:sz w:val="19"/>
        </w:rPr>
        <w:t>SSD-18</w:t>
      </w:r>
      <w:r>
        <w:rPr>
          <w:rFonts w:ascii="IBM Plex Sans" w:hAnsi="IBM Plex Sans" w:cs="IBM Plex Sans"/>
          <w:b/>
          <w:color w:val="0B0E11"/>
          <w:sz w:val="21"/>
        </w:rPr>
        <w:t xml:space="preserve">   Application Security Metrics &amp; KPIs</w:t>
      </w:r>
    </w:p>
    <w:p>
      <w:pPr/>
      <w:r>
        <w:t>Organizations shall define and track key application security metrics (e.g., vulnerability density, time-to-remediate) to continuously measure the effectiveness of secure SDLC efforts.</w:t>
      </w:r>
    </w:p>
    <w:p>
      <w:pPr>
        <w:keepNext/>
        <w:spacing w:before="180"/>
      </w:pPr>
      <w:r>
        <w:rPr>
          <w:rFonts w:ascii="IBM Plex Mono" w:hAnsi="IBM Plex Mono" w:cs="IBM Plex Mono"/>
          <w:b/>
          <w:color w:val="0E8E66"/>
          <w:sz w:val="19"/>
        </w:rPr>
        <w:t>SSD-19</w:t>
      </w:r>
      <w:r>
        <w:rPr>
          <w:rFonts w:ascii="IBM Plex Sans" w:hAnsi="IBM Plex Sans" w:cs="IBM Plex Sans"/>
          <w:b/>
          <w:color w:val="0B0E11"/>
          <w:sz w:val="21"/>
        </w:rPr>
        <w:t xml:space="preserve">   Secure Decommissioning of Code and Applications</w:t>
      </w:r>
    </w:p>
    <w:p>
      <w:pPr/>
      <w:r>
        <w:t>Procedures shall exist for securely retiring code and decommissioning applications, including proper data sanitization, archive integrity, and revocation of access.</w:t>
      </w:r>
    </w:p>
    <w:p>
      <w:pPr>
        <w:keepNext/>
        <w:spacing w:before="180"/>
      </w:pPr>
      <w:r>
        <w:rPr>
          <w:rFonts w:ascii="IBM Plex Mono" w:hAnsi="IBM Plex Mono" w:cs="IBM Plex Mono"/>
          <w:b/>
          <w:color w:val="0E8E66"/>
          <w:sz w:val="19"/>
        </w:rPr>
        <w:t>SSD-20</w:t>
      </w:r>
      <w:r>
        <w:rPr>
          <w:rFonts w:ascii="IBM Plex Sans" w:hAnsi="IBM Plex Sans" w:cs="IBM Plex Sans"/>
          <w:b/>
          <w:color w:val="0B0E11"/>
          <w:sz w:val="21"/>
        </w:rPr>
        <w:t xml:space="preserve">   Periodic SSDLC Process Review</w:t>
      </w:r>
    </w:p>
    <w:p>
      <w:pPr/>
      <w:r>
        <w:t>The secure SDLC process shall be reviewed and updated annually or when significant changes occur in the technology stack, development practices, or threat landscape.</w:t>
      </w:r>
    </w:p>
    <w:p>
      <w:pPr>
        <w:keepNext/>
        <w:spacing w:before="180"/>
      </w:pPr>
      <w:r>
        <w:rPr>
          <w:rFonts w:ascii="IBM Plex Mono" w:hAnsi="IBM Plex Mono" w:cs="IBM Plex Mono"/>
          <w:b/>
          <w:color w:val="0E8E66"/>
          <w:sz w:val="19"/>
        </w:rPr>
        <w:t>SSD-21</w:t>
      </w:r>
      <w:r>
        <w:rPr>
          <w:rFonts w:ascii="IBM Plex Sans" w:hAnsi="IBM Plex Sans" w:cs="IBM Plex Sans"/>
          <w:b/>
          <w:color w:val="0B0E11"/>
          <w:sz w:val="21"/>
        </w:rPr>
        <w:t xml:space="preserve">   Inclusion of Security in User Story Acceptance Criteria</w:t>
      </w:r>
    </w:p>
    <w:p>
      <w:pPr/>
      <w:r>
        <w:t>Security-related acceptance criteria shall be defined and incorporated into user stories and backlog items to ensure security considerations are part of the agile development lifecycle.</w:t>
      </w:r>
    </w:p>
    <w:p>
      <w:pPr>
        <w:keepNext/>
        <w:spacing w:before="180"/>
      </w:pPr>
      <w:r>
        <w:rPr>
          <w:rFonts w:ascii="IBM Plex Mono" w:hAnsi="IBM Plex Mono" w:cs="IBM Plex Mono"/>
          <w:b/>
          <w:color w:val="0E8E66"/>
          <w:sz w:val="19"/>
        </w:rPr>
        <w:t>SSD-22</w:t>
      </w:r>
      <w:r>
        <w:rPr>
          <w:rFonts w:ascii="IBM Plex Sans" w:hAnsi="IBM Plex Sans" w:cs="IBM Plex Sans"/>
          <w:b/>
          <w:color w:val="0B0E11"/>
          <w:sz w:val="21"/>
        </w:rPr>
        <w:t xml:space="preserve">   Integration of Security into Agile and DevOps Workflows</w:t>
      </w:r>
    </w:p>
    <w:p>
      <w:pPr/>
      <w:r>
        <w:t>Security tasks, testing, and validation shall be embedded into Agile sprints and DevOps workflows, with responsibilities clearly defined across development, security, and operations teams.</w:t>
      </w:r>
    </w:p>
    <w:p>
      <w:pPr>
        <w:pStyle w:val="Kicker"/>
      </w:pPr>
      <w:r>
        <w:t>// control family</w:t>
      </w:r>
    </w:p>
    <w:p>
      <w:pPr>
        <w:pStyle w:val="Heading2"/>
      </w:pPr>
      <w:r>
        <w:t>Software Bill of Materials (SBM)</w:t>
      </w:r>
    </w:p>
    <w:p>
      <w:pPr/>
      <w:r>
        <w:t>The Software Bill of Materials (SBM) control family establishes the standards and practices for identifying, tracking, managing, and verifying all components, open-source, proprietary, commercial, and third-party, used in software systems. These controls promote supply chain transparency, vulnerability awareness, and risk-informed decision-making, ensuring organizations can respond effectively to security events tied to the software supply chain.</w:t>
      </w:r>
    </w:p>
    <w:p>
      <w:pPr>
        <w:keepNext/>
        <w:spacing w:before="180"/>
      </w:pPr>
      <w:r>
        <w:rPr>
          <w:rFonts w:ascii="IBM Plex Mono" w:hAnsi="IBM Plex Mono" w:cs="IBM Plex Mono"/>
          <w:b/>
          <w:color w:val="0E8E66"/>
          <w:sz w:val="19"/>
        </w:rPr>
        <w:t>SBM-01</w:t>
      </w:r>
      <w:r>
        <w:rPr>
          <w:rFonts w:ascii="IBM Plex Sans" w:hAnsi="IBM Plex Sans" w:cs="IBM Plex Sans"/>
          <w:b/>
          <w:color w:val="0B0E11"/>
          <w:sz w:val="21"/>
        </w:rPr>
        <w:t xml:space="preserve">   SBOM Generation Requirements</w:t>
      </w:r>
    </w:p>
    <w:p>
      <w:pPr/>
      <w:r>
        <w:t>Organizations shall require that an SBOM be generated for every internally developed or externally acquired software product prior to production deployment, inclusive of direct and transitive dependencies.</w:t>
      </w:r>
    </w:p>
    <w:p>
      <w:pPr>
        <w:keepNext/>
        <w:spacing w:before="180"/>
      </w:pPr>
      <w:r>
        <w:rPr>
          <w:rFonts w:ascii="IBM Plex Mono" w:hAnsi="IBM Plex Mono" w:cs="IBM Plex Mono"/>
          <w:b/>
          <w:color w:val="0E8E66"/>
          <w:sz w:val="19"/>
        </w:rPr>
        <w:t>SBM-02</w:t>
      </w:r>
      <w:r>
        <w:rPr>
          <w:rFonts w:ascii="IBM Plex Sans" w:hAnsi="IBM Plex Sans" w:cs="IBM Plex Sans"/>
          <w:b/>
          <w:color w:val="0B0E11"/>
          <w:sz w:val="21"/>
        </w:rPr>
        <w:t xml:space="preserve">   SBOM Format Standardization</w:t>
      </w:r>
    </w:p>
    <w:p>
      <w:pPr/>
      <w:r>
        <w:t>All SBOMs shall adhere to a standardized format such as SPDX, CycloneDX, or SWID to ensure interoperability across tooling and partner ecosystems.</w:t>
      </w:r>
    </w:p>
    <w:p>
      <w:pPr>
        <w:keepNext/>
        <w:spacing w:before="180"/>
      </w:pPr>
      <w:r>
        <w:rPr>
          <w:rFonts w:ascii="IBM Plex Mono" w:hAnsi="IBM Plex Mono" w:cs="IBM Plex Mono"/>
          <w:b/>
          <w:color w:val="0E8E66"/>
          <w:sz w:val="19"/>
        </w:rPr>
        <w:t>SBM-03</w:t>
      </w:r>
      <w:r>
        <w:rPr>
          <w:rFonts w:ascii="IBM Plex Sans" w:hAnsi="IBM Plex Sans" w:cs="IBM Plex Sans"/>
          <w:b/>
          <w:color w:val="0B0E11"/>
          <w:sz w:val="21"/>
        </w:rPr>
        <w:t xml:space="preserve">   Component Inventory Accuracy</w:t>
      </w:r>
    </w:p>
    <w:p>
      <w:pPr/>
      <w:r>
        <w:t>The SBOM shall provide a complete and accurate inventory of all software components, including version numbers, licenses, publishers, and relationships (e.g., dependency chains).</w:t>
      </w:r>
    </w:p>
    <w:p>
      <w:pPr>
        <w:keepNext/>
        <w:spacing w:before="180"/>
      </w:pPr>
      <w:r>
        <w:rPr>
          <w:rFonts w:ascii="IBM Plex Mono" w:hAnsi="IBM Plex Mono" w:cs="IBM Plex Mono"/>
          <w:b/>
          <w:color w:val="0E8E66"/>
          <w:sz w:val="19"/>
        </w:rPr>
        <w:t>SBM-04</w:t>
      </w:r>
      <w:r>
        <w:rPr>
          <w:rFonts w:ascii="IBM Plex Sans" w:hAnsi="IBM Plex Sans" w:cs="IBM Plex Sans"/>
          <w:b/>
          <w:color w:val="0B0E11"/>
          <w:sz w:val="21"/>
        </w:rPr>
        <w:t xml:space="preserve">   Automated SBOM Generation</w:t>
      </w:r>
    </w:p>
    <w:p>
      <w:pPr/>
      <w:r>
        <w:t>Organizations shall implement tooling to automate the generation and maintenance of SBOMs during each build or major software version update.</w:t>
      </w:r>
    </w:p>
    <w:p>
      <w:pPr>
        <w:keepNext/>
        <w:spacing w:before="180"/>
      </w:pPr>
      <w:r>
        <w:rPr>
          <w:rFonts w:ascii="IBM Plex Mono" w:hAnsi="IBM Plex Mono" w:cs="IBM Plex Mono"/>
          <w:b/>
          <w:color w:val="0E8E66"/>
          <w:sz w:val="19"/>
        </w:rPr>
        <w:t>SBM-05</w:t>
      </w:r>
      <w:r>
        <w:rPr>
          <w:rFonts w:ascii="IBM Plex Sans" w:hAnsi="IBM Plex Sans" w:cs="IBM Plex Sans"/>
          <w:b/>
          <w:color w:val="0B0E11"/>
          <w:sz w:val="21"/>
        </w:rPr>
        <w:t xml:space="preserve">   SBOM Validation and Verification</w:t>
      </w:r>
    </w:p>
    <w:p>
      <w:pPr/>
      <w:r>
        <w:t>SBOMs shall undergo validation to verify completeness and integrity, including checks for tampering, falsified component data, or missing dependencies.</w:t>
      </w:r>
    </w:p>
    <w:p>
      <w:pPr>
        <w:keepNext/>
        <w:spacing w:before="180"/>
      </w:pPr>
      <w:r>
        <w:rPr>
          <w:rFonts w:ascii="IBM Plex Mono" w:hAnsi="IBM Plex Mono" w:cs="IBM Plex Mono"/>
          <w:b/>
          <w:color w:val="0E8E66"/>
          <w:sz w:val="19"/>
        </w:rPr>
        <w:t>SBM-06</w:t>
      </w:r>
      <w:r>
        <w:rPr>
          <w:rFonts w:ascii="IBM Plex Sans" w:hAnsi="IBM Plex Sans" w:cs="IBM Plex Sans"/>
          <w:b/>
          <w:color w:val="0B0E11"/>
          <w:sz w:val="21"/>
        </w:rPr>
        <w:t xml:space="preserve">   Third-Party Vendor SBOM Provisioning</w:t>
      </w:r>
    </w:p>
    <w:p>
      <w:pPr/>
      <w:r>
        <w:t>Vendors and suppliers shall be contractually required to provide SBOMs for all delivered software, and SBOMs shall be reviewed as part of the acquisition or risk onboarding process.</w:t>
      </w:r>
    </w:p>
    <w:p>
      <w:pPr>
        <w:keepNext/>
        <w:spacing w:before="180"/>
      </w:pPr>
      <w:r>
        <w:rPr>
          <w:rFonts w:ascii="IBM Plex Mono" w:hAnsi="IBM Plex Mono" w:cs="IBM Plex Mono"/>
          <w:b/>
          <w:color w:val="0E8E66"/>
          <w:sz w:val="19"/>
        </w:rPr>
        <w:t>SBM-07</w:t>
      </w:r>
      <w:r>
        <w:rPr>
          <w:rFonts w:ascii="IBM Plex Sans" w:hAnsi="IBM Plex Sans" w:cs="IBM Plex Sans"/>
          <w:b/>
          <w:color w:val="0B0E11"/>
          <w:sz w:val="21"/>
        </w:rPr>
        <w:t xml:space="preserve">   SBOM Central Repository</w:t>
      </w:r>
    </w:p>
    <w:p>
      <w:pPr/>
      <w:r>
        <w:t>Organizations shall maintain a centralized and secure repository for all SBOMs, indexed by software product, version, and deployment environment, with appropriate access controls.</w:t>
      </w:r>
    </w:p>
    <w:p>
      <w:pPr>
        <w:keepNext/>
        <w:spacing w:before="180"/>
      </w:pPr>
      <w:r>
        <w:rPr>
          <w:rFonts w:ascii="IBM Plex Mono" w:hAnsi="IBM Plex Mono" w:cs="IBM Plex Mono"/>
          <w:b/>
          <w:color w:val="0E8E66"/>
          <w:sz w:val="19"/>
        </w:rPr>
        <w:t>SBM-08</w:t>
      </w:r>
      <w:r>
        <w:rPr>
          <w:rFonts w:ascii="IBM Plex Sans" w:hAnsi="IBM Plex Sans" w:cs="IBM Plex Sans"/>
          <w:b/>
          <w:color w:val="0B0E11"/>
          <w:sz w:val="21"/>
        </w:rPr>
        <w:t xml:space="preserve">   SBOM Update Frequency</w:t>
      </w:r>
    </w:p>
    <w:p>
      <w:pPr/>
      <w:r>
        <w:t>SBOMs shall be updated in alignment with any software release, patch, dependency change, or component replacement that alters the software composition.</w:t>
      </w:r>
    </w:p>
    <w:p>
      <w:pPr>
        <w:keepNext/>
        <w:spacing w:before="180"/>
      </w:pPr>
      <w:r>
        <w:rPr>
          <w:rFonts w:ascii="IBM Plex Mono" w:hAnsi="IBM Plex Mono" w:cs="IBM Plex Mono"/>
          <w:b/>
          <w:color w:val="0E8E66"/>
          <w:sz w:val="19"/>
        </w:rPr>
        <w:t>SBM-09</w:t>
      </w:r>
      <w:r>
        <w:rPr>
          <w:rFonts w:ascii="IBM Plex Sans" w:hAnsi="IBM Plex Sans" w:cs="IBM Plex Sans"/>
          <w:b/>
          <w:color w:val="0B0E11"/>
          <w:sz w:val="21"/>
        </w:rPr>
        <w:t xml:space="preserve">   SBOM Lifecycle Retention</w:t>
      </w:r>
    </w:p>
    <w:p>
      <w:pPr/>
      <w:r>
        <w:t>SBOMs shall be retained for the entire lifecycle of the associated software and for a period after decommissioning defined by applicable policy, contractual, and regulatory requirements, to support forensic and supply chain risk investigations.</w:t>
      </w:r>
    </w:p>
    <w:p>
      <w:pPr>
        <w:keepNext/>
        <w:spacing w:before="180"/>
      </w:pPr>
      <w:r>
        <w:rPr>
          <w:rFonts w:ascii="IBM Plex Mono" w:hAnsi="IBM Plex Mono" w:cs="IBM Plex Mono"/>
          <w:b/>
          <w:color w:val="0E8E66"/>
          <w:sz w:val="19"/>
        </w:rPr>
        <w:t>SBM-10</w:t>
      </w:r>
      <w:r>
        <w:rPr>
          <w:rFonts w:ascii="IBM Plex Sans" w:hAnsi="IBM Plex Sans" w:cs="IBM Plex Sans"/>
          <w:b/>
          <w:color w:val="0B0E11"/>
          <w:sz w:val="21"/>
        </w:rPr>
        <w:t xml:space="preserve">   Dependency Trust Classification</w:t>
      </w:r>
    </w:p>
    <w:p>
      <w:pPr/>
      <w:r>
        <w:t>Each component listed in the SBOM shall be assessed and labeled with a trust level based on source reputation, maintenance history, known vulnerabilities, and license compliance.</w:t>
      </w:r>
    </w:p>
    <w:p>
      <w:pPr>
        <w:keepNext/>
        <w:spacing w:before="180"/>
      </w:pPr>
      <w:r>
        <w:rPr>
          <w:rFonts w:ascii="IBM Plex Mono" w:hAnsi="IBM Plex Mono" w:cs="IBM Plex Mono"/>
          <w:b/>
          <w:color w:val="0E8E66"/>
          <w:sz w:val="19"/>
        </w:rPr>
        <w:t>SBM-11</w:t>
      </w:r>
      <w:r>
        <w:rPr>
          <w:rFonts w:ascii="IBM Plex Sans" w:hAnsi="IBM Plex Sans" w:cs="IBM Plex Sans"/>
          <w:b/>
          <w:color w:val="0B0E11"/>
          <w:sz w:val="21"/>
        </w:rPr>
        <w:t xml:space="preserve">   SBOM Risk Correlation</w:t>
      </w:r>
    </w:p>
    <w:p>
      <w:pPr/>
      <w:r>
        <w:t>Organizations shall integrate SBOM data into vulnerability and risk management platforms to enable automated identification of impacted components when new CVEs are published.</w:t>
      </w:r>
    </w:p>
    <w:p>
      <w:pPr>
        <w:keepNext/>
        <w:spacing w:before="180"/>
      </w:pPr>
      <w:r>
        <w:rPr>
          <w:rFonts w:ascii="IBM Plex Mono" w:hAnsi="IBM Plex Mono" w:cs="IBM Plex Mono"/>
          <w:b/>
          <w:color w:val="0E8E66"/>
          <w:sz w:val="19"/>
        </w:rPr>
        <w:t>SBM-12</w:t>
      </w:r>
      <w:r>
        <w:rPr>
          <w:rFonts w:ascii="IBM Plex Sans" w:hAnsi="IBM Plex Sans" w:cs="IBM Plex Sans"/>
          <w:b/>
          <w:color w:val="0B0E11"/>
          <w:sz w:val="21"/>
        </w:rPr>
        <w:t xml:space="preserve">   Binary/Artifact Verification Against SBOM</w:t>
      </w:r>
    </w:p>
    <w:p>
      <w:pPr/>
      <w:r>
        <w:t>Where feasible, compiled binaries and application artifacts shall be scanned and compared against the SBOM to ensure alignment with declared components and configurations.</w:t>
      </w:r>
    </w:p>
    <w:p>
      <w:pPr>
        <w:keepNext/>
        <w:spacing w:before="180"/>
      </w:pPr>
      <w:r>
        <w:rPr>
          <w:rFonts w:ascii="IBM Plex Mono" w:hAnsi="IBM Plex Mono" w:cs="IBM Plex Mono"/>
          <w:b/>
          <w:color w:val="0E8E66"/>
          <w:sz w:val="19"/>
        </w:rPr>
        <w:t>SBM-13</w:t>
      </w:r>
      <w:r>
        <w:rPr>
          <w:rFonts w:ascii="IBM Plex Sans" w:hAnsi="IBM Plex Sans" w:cs="IBM Plex Sans"/>
          <w:b/>
          <w:color w:val="0B0E11"/>
          <w:sz w:val="21"/>
        </w:rPr>
        <w:t xml:space="preserve">   SBOM Access Controls</w:t>
      </w:r>
    </w:p>
    <w:p>
      <w:pPr/>
      <w:r>
        <w:t>Access to SBOMs shall be restricted based on need-to-know, with access logging and periodic review to prevent unauthorized disclosure of sensitive supply chain data.</w:t>
      </w:r>
    </w:p>
    <w:p>
      <w:pPr>
        <w:keepNext/>
        <w:spacing w:before="180"/>
      </w:pPr>
      <w:r>
        <w:rPr>
          <w:rFonts w:ascii="IBM Plex Mono" w:hAnsi="IBM Plex Mono" w:cs="IBM Plex Mono"/>
          <w:b/>
          <w:color w:val="0E8E66"/>
          <w:sz w:val="19"/>
        </w:rPr>
        <w:t>SBM-14</w:t>
      </w:r>
      <w:r>
        <w:rPr>
          <w:rFonts w:ascii="IBM Plex Sans" w:hAnsi="IBM Plex Sans" w:cs="IBM Plex Sans"/>
          <w:b/>
          <w:color w:val="0B0E11"/>
          <w:sz w:val="21"/>
        </w:rPr>
        <w:t xml:space="preserve">   Cryptographic Signing of SBOMs</w:t>
      </w:r>
    </w:p>
    <w:p>
      <w:pPr/>
      <w:r>
        <w:t>All SBOMs shall be cryptographically signed to ensure authenticity and enable consumers to validate source origin and integrity.</w:t>
      </w:r>
    </w:p>
    <w:p>
      <w:pPr>
        <w:keepNext/>
        <w:spacing w:before="180"/>
      </w:pPr>
      <w:r>
        <w:rPr>
          <w:rFonts w:ascii="IBM Plex Mono" w:hAnsi="IBM Plex Mono" w:cs="IBM Plex Mono"/>
          <w:b/>
          <w:color w:val="0E8E66"/>
          <w:sz w:val="19"/>
        </w:rPr>
        <w:t>SBM-15</w:t>
      </w:r>
      <w:r>
        <w:rPr>
          <w:rFonts w:ascii="IBM Plex Sans" w:hAnsi="IBM Plex Sans" w:cs="IBM Plex Sans"/>
          <w:b/>
          <w:color w:val="0B0E11"/>
          <w:sz w:val="21"/>
        </w:rPr>
        <w:t xml:space="preserve">   Legacy Software SBOM Reconstitution</w:t>
      </w:r>
    </w:p>
    <w:p>
      <w:pPr/>
      <w:r>
        <w:t>For legacy applications lacking SBOMs, organizations shall use reverse engineering, SCA tools, or vendor outreach to reconstruct a best-effort SBOM to support ongoing risk posture assessments.</w:t>
      </w:r>
    </w:p>
    <w:p>
      <w:pPr>
        <w:keepNext/>
        <w:spacing w:before="180"/>
      </w:pPr>
      <w:r>
        <w:rPr>
          <w:rFonts w:ascii="IBM Plex Mono" w:hAnsi="IBM Plex Mono" w:cs="IBM Plex Mono"/>
          <w:b/>
          <w:color w:val="0E8E66"/>
          <w:sz w:val="19"/>
        </w:rPr>
        <w:t>SBM-16</w:t>
      </w:r>
      <w:r>
        <w:rPr>
          <w:rFonts w:ascii="IBM Plex Sans" w:hAnsi="IBM Plex Sans" w:cs="IBM Plex Sans"/>
          <w:b/>
          <w:color w:val="0B0E11"/>
          <w:sz w:val="21"/>
        </w:rPr>
        <w:t xml:space="preserve">   License Compliance Mapping</w:t>
      </w:r>
    </w:p>
    <w:p>
      <w:pPr/>
      <w:r>
        <w:t>SBOMs shall include license information for all components, with automated tracking and alerts for potential conflicts, violations, or noncompliant software usage.</w:t>
      </w:r>
    </w:p>
    <w:p>
      <w:pPr>
        <w:keepNext/>
        <w:spacing w:before="180"/>
      </w:pPr>
      <w:r>
        <w:rPr>
          <w:rFonts w:ascii="IBM Plex Mono" w:hAnsi="IBM Plex Mono" w:cs="IBM Plex Mono"/>
          <w:b/>
          <w:color w:val="0E8E66"/>
          <w:sz w:val="19"/>
        </w:rPr>
        <w:t>SBM-17</w:t>
      </w:r>
      <w:r>
        <w:rPr>
          <w:rFonts w:ascii="IBM Plex Sans" w:hAnsi="IBM Plex Sans" w:cs="IBM Plex Sans"/>
          <w:b/>
          <w:color w:val="0B0E11"/>
          <w:sz w:val="21"/>
        </w:rPr>
        <w:t xml:space="preserve">   Component Provenance Documentation</w:t>
      </w:r>
    </w:p>
    <w:p>
      <w:pPr/>
      <w:r>
        <w:t>Where applicable, SBOMs shall include metadata on component provenance, including origin source, acquisition method, and historical version trajectory.</w:t>
      </w:r>
    </w:p>
    <w:p>
      <w:pPr>
        <w:keepNext/>
        <w:spacing w:before="180"/>
      </w:pPr>
      <w:r>
        <w:rPr>
          <w:rFonts w:ascii="IBM Plex Mono" w:hAnsi="IBM Plex Mono" w:cs="IBM Plex Mono"/>
          <w:b/>
          <w:color w:val="0E8E66"/>
          <w:sz w:val="19"/>
        </w:rPr>
        <w:t>SBM-18</w:t>
      </w:r>
      <w:r>
        <w:rPr>
          <w:rFonts w:ascii="IBM Plex Sans" w:hAnsi="IBM Plex Sans" w:cs="IBM Plex Sans"/>
          <w:b/>
          <w:color w:val="0B0E11"/>
          <w:sz w:val="21"/>
        </w:rPr>
        <w:t xml:space="preserve">   Vulnerability Disclosure Mapping to SBOM</w:t>
      </w:r>
    </w:p>
    <w:p>
      <w:pPr/>
      <w:r>
        <w:t>Organizations shall map disclosed vulnerabilities and advisories (e.g., CISA KEVs, NVD CVEs) to affected components in the SBOM and initiate appropriate response actions.</w:t>
      </w:r>
    </w:p>
    <w:p>
      <w:pPr>
        <w:keepNext/>
        <w:spacing w:before="180"/>
      </w:pPr>
      <w:r>
        <w:rPr>
          <w:rFonts w:ascii="IBM Plex Mono" w:hAnsi="IBM Plex Mono" w:cs="IBM Plex Mono"/>
          <w:b/>
          <w:color w:val="0E8E66"/>
          <w:sz w:val="19"/>
        </w:rPr>
        <w:t>SBM-19</w:t>
      </w:r>
      <w:r>
        <w:rPr>
          <w:rFonts w:ascii="IBM Plex Sans" w:hAnsi="IBM Plex Sans" w:cs="IBM Plex Sans"/>
          <w:b/>
          <w:color w:val="0B0E11"/>
          <w:sz w:val="21"/>
        </w:rPr>
        <w:t xml:space="preserve">   Supply Chain Dependency Visualization</w:t>
      </w:r>
    </w:p>
    <w:p>
      <w:pPr/>
      <w:r>
        <w:t>Visualization tools shall be used to render software supply chains graphically, highlighting risk clusters and high-dependency nodes to support analysis and decision-making.</w:t>
      </w:r>
    </w:p>
    <w:p>
      <w:pPr>
        <w:keepNext/>
        <w:spacing w:before="180"/>
      </w:pPr>
      <w:r>
        <w:rPr>
          <w:rFonts w:ascii="IBM Plex Mono" w:hAnsi="IBM Plex Mono" w:cs="IBM Plex Mono"/>
          <w:b/>
          <w:color w:val="0E8E66"/>
          <w:sz w:val="19"/>
        </w:rPr>
        <w:t>SBM-20</w:t>
      </w:r>
      <w:r>
        <w:rPr>
          <w:rFonts w:ascii="IBM Plex Sans" w:hAnsi="IBM Plex Sans" w:cs="IBM Plex Sans"/>
          <w:b/>
          <w:color w:val="0B0E11"/>
          <w:sz w:val="21"/>
        </w:rPr>
        <w:t xml:space="preserve">   SBOM Integration into DevSecOps Toolchains</w:t>
      </w:r>
    </w:p>
    <w:p>
      <w:pPr/>
      <w:r>
        <w:t>The generation, validation, storage, and risk correlation of SBOMs shall be fully integrated into CI/CD and DevSecOps pipelines to support security automation and early detection of supply chain risks.</w:t>
      </w:r>
    </w:p>
    <w:p>
      <w:pPr>
        <w:keepNext/>
        <w:spacing w:before="180"/>
      </w:pPr>
      <w:r>
        <w:rPr>
          <w:rFonts w:ascii="IBM Plex Mono" w:hAnsi="IBM Plex Mono" w:cs="IBM Plex Mono"/>
          <w:b/>
          <w:color w:val="0E8E66"/>
          <w:sz w:val="19"/>
        </w:rPr>
        <w:t>SBM-21</w:t>
      </w:r>
      <w:r>
        <w:rPr>
          <w:rFonts w:ascii="IBM Plex Sans" w:hAnsi="IBM Plex Sans" w:cs="IBM Plex Sans"/>
          <w:b/>
          <w:color w:val="0B0E11"/>
          <w:sz w:val="21"/>
        </w:rPr>
        <w:t xml:space="preserve">   Regulatory Alignment of SBOM Practices</w:t>
      </w:r>
    </w:p>
    <w:p>
      <w:pPr/>
      <w:r>
        <w:t>SBOM practices shall be reviewed against relevant regulatory and industry requirements (e.g., Executive Order 14028 and the NTIA Minimum Elements for a Software Bill of Materials, 2021) to ensure compliance and readiness, and shall track CISA's 2025 Minimum Elements for a Software Bill of Materials (issued for public comment in August 2025) as pending guidance to be adopted once CISA finalizes it.</w:t>
      </w:r>
    </w:p>
    <w:p>
      <w:pPr>
        <w:keepNext/>
        <w:spacing w:before="180"/>
      </w:pPr>
      <w:r>
        <w:rPr>
          <w:rFonts w:ascii="IBM Plex Mono" w:hAnsi="IBM Plex Mono" w:cs="IBM Plex Mono"/>
          <w:b/>
          <w:color w:val="0E8E66"/>
          <w:sz w:val="19"/>
        </w:rPr>
        <w:t>SBM-22</w:t>
      </w:r>
      <w:r>
        <w:rPr>
          <w:rFonts w:ascii="IBM Plex Sans" w:hAnsi="IBM Plex Sans" w:cs="IBM Plex Sans"/>
          <w:b/>
          <w:color w:val="0B0E11"/>
          <w:sz w:val="21"/>
        </w:rPr>
        <w:t xml:space="preserve">   Consumer-Side SBOM Utilization Policy</w:t>
      </w:r>
    </w:p>
    <w:p>
      <w:pPr/>
      <w:r>
        <w:t>A formal policy shall be established to govern how SBOMs are consumed internally, defining responsibilities for analysis, remediation prioritization, and integration with asset inventories and vulnerability workflows.</w:t>
      </w:r>
    </w:p>
    <w:p>
      <w:pPr>
        <w:pStyle w:val="Kicker"/>
      </w:pPr>
      <w:r>
        <w:t>// control family</w:t>
      </w:r>
    </w:p>
    <w:p>
      <w:pPr>
        <w:pStyle w:val="Heading2"/>
      </w:pPr>
      <w:r>
        <w:t>Encryption &amp; Key Management (EKM)</w:t>
      </w:r>
    </w:p>
    <w:p>
      <w:pPr/>
      <w:r>
        <w:t>The Encryption &amp; Key Management (EKM) control family establishes the foundational and operational requirements for the use of cryptography to protect sensitive data in transit, at rest, and in use. This includes the governance, generation, distribution, rotation, storage, and destruction of cryptographic keys. These controls aim to ensure confidentiality, integrity, and authenticity of data while maintaining compliance with regulatory, contractual, and operational obligations.</w:t>
      </w:r>
    </w:p>
    <w:p>
      <w:pPr>
        <w:keepNext/>
        <w:spacing w:before="180"/>
      </w:pPr>
      <w:r>
        <w:rPr>
          <w:rFonts w:ascii="IBM Plex Mono" w:hAnsi="IBM Plex Mono" w:cs="IBM Plex Mono"/>
          <w:b/>
          <w:color w:val="0E8E66"/>
          <w:sz w:val="19"/>
        </w:rPr>
        <w:t>EKM-01</w:t>
      </w:r>
      <w:r>
        <w:rPr>
          <w:rFonts w:ascii="IBM Plex Sans" w:hAnsi="IBM Plex Sans" w:cs="IBM Plex Sans"/>
          <w:b/>
          <w:color w:val="0B0E11"/>
          <w:sz w:val="21"/>
        </w:rPr>
        <w:t xml:space="preserve">   Cryptographic Standards Enforcement</w:t>
      </w:r>
    </w:p>
    <w:p>
      <w:pPr/>
      <w:r>
        <w:t>All encryption mechanisms shall utilize cryptographic algorithms, key lengths, and protocols that meet or exceed current industry and regulatory standards (e.g., FIPS 140-3, NIST SP 800-131A).</w:t>
      </w:r>
    </w:p>
    <w:p>
      <w:pPr>
        <w:keepNext/>
        <w:spacing w:before="180"/>
      </w:pPr>
      <w:r>
        <w:rPr>
          <w:rFonts w:ascii="IBM Plex Mono" w:hAnsi="IBM Plex Mono" w:cs="IBM Plex Mono"/>
          <w:b/>
          <w:color w:val="0E8E66"/>
          <w:sz w:val="19"/>
        </w:rPr>
        <w:t>EKM-02</w:t>
      </w:r>
      <w:r>
        <w:rPr>
          <w:rFonts w:ascii="IBM Plex Sans" w:hAnsi="IBM Plex Sans" w:cs="IBM Plex Sans"/>
          <w:b/>
          <w:color w:val="0B0E11"/>
          <w:sz w:val="21"/>
        </w:rPr>
        <w:t xml:space="preserve">   Data-at-Rest Encryption Enforcement</w:t>
      </w:r>
    </w:p>
    <w:p>
      <w:pPr/>
      <w:r>
        <w:t>Sensitive and regulated data at rest, including on databases, file systems, virtual storage, and backups, shall be encrypted using approved encryption methods.</w:t>
      </w:r>
    </w:p>
    <w:p>
      <w:pPr>
        <w:keepNext/>
        <w:spacing w:before="180"/>
      </w:pPr>
      <w:r>
        <w:rPr>
          <w:rFonts w:ascii="IBM Plex Mono" w:hAnsi="IBM Plex Mono" w:cs="IBM Plex Mono"/>
          <w:b/>
          <w:color w:val="0E8E66"/>
          <w:sz w:val="19"/>
        </w:rPr>
        <w:t>EKM-03</w:t>
      </w:r>
      <w:r>
        <w:rPr>
          <w:rFonts w:ascii="IBM Plex Sans" w:hAnsi="IBM Plex Sans" w:cs="IBM Plex Sans"/>
          <w:b/>
          <w:color w:val="0B0E11"/>
          <w:sz w:val="21"/>
        </w:rPr>
        <w:t xml:space="preserve">   Data-in-Transit Encryption Enforcement</w:t>
      </w:r>
    </w:p>
    <w:p>
      <w:pPr/>
      <w:r>
        <w:t>All sensitive data transmitted across internal or external networks shall be encrypted using secure transport protocols (e.g., TLS 1.2 or higher, IPsec).</w:t>
      </w:r>
    </w:p>
    <w:p>
      <w:pPr>
        <w:keepNext/>
        <w:spacing w:before="180"/>
      </w:pPr>
      <w:r>
        <w:rPr>
          <w:rFonts w:ascii="IBM Plex Mono" w:hAnsi="IBM Plex Mono" w:cs="IBM Plex Mono"/>
          <w:b/>
          <w:color w:val="0E8E66"/>
          <w:sz w:val="19"/>
        </w:rPr>
        <w:t>EKM-04</w:t>
      </w:r>
      <w:r>
        <w:rPr>
          <w:rFonts w:ascii="IBM Plex Sans" w:hAnsi="IBM Plex Sans" w:cs="IBM Plex Sans"/>
          <w:b/>
          <w:color w:val="0B0E11"/>
          <w:sz w:val="21"/>
        </w:rPr>
        <w:t xml:space="preserve">   Full-Disk and Volume Encryption</w:t>
      </w:r>
    </w:p>
    <w:p>
      <w:pPr/>
      <w:r>
        <w:t>All portable and workstation endpoints, as well as servers handling sensitive data, shall implement full-disk or volume-level encryption where technically feasible.</w:t>
      </w:r>
    </w:p>
    <w:p>
      <w:pPr>
        <w:keepNext/>
        <w:spacing w:before="180"/>
      </w:pPr>
      <w:r>
        <w:rPr>
          <w:rFonts w:ascii="IBM Plex Mono" w:hAnsi="IBM Plex Mono" w:cs="IBM Plex Mono"/>
          <w:b/>
          <w:color w:val="0E8E66"/>
          <w:sz w:val="19"/>
        </w:rPr>
        <w:t>EKM-05</w:t>
      </w:r>
      <w:r>
        <w:rPr>
          <w:rFonts w:ascii="IBM Plex Sans" w:hAnsi="IBM Plex Sans" w:cs="IBM Plex Sans"/>
          <w:b/>
          <w:color w:val="0B0E11"/>
          <w:sz w:val="21"/>
        </w:rPr>
        <w:t xml:space="preserve">   Key Management System (KMS) Governance</w:t>
      </w:r>
    </w:p>
    <w:p>
      <w:pPr/>
      <w:r>
        <w:t>Organizations shall deploy and maintain a centralized Key Management System (KMS) to govern the lifecycle and usage of cryptographic keys.</w:t>
      </w:r>
    </w:p>
    <w:p>
      <w:pPr>
        <w:keepNext/>
        <w:spacing w:before="180"/>
      </w:pPr>
      <w:r>
        <w:rPr>
          <w:rFonts w:ascii="IBM Plex Mono" w:hAnsi="IBM Plex Mono" w:cs="IBM Plex Mono"/>
          <w:b/>
          <w:color w:val="0E8E66"/>
          <w:sz w:val="19"/>
        </w:rPr>
        <w:t>EKM-06</w:t>
      </w:r>
      <w:r>
        <w:rPr>
          <w:rFonts w:ascii="IBM Plex Sans" w:hAnsi="IBM Plex Sans" w:cs="IBM Plex Sans"/>
          <w:b/>
          <w:color w:val="0B0E11"/>
          <w:sz w:val="21"/>
        </w:rPr>
        <w:t xml:space="preserve">   Key Generation Entropy Requirements</w:t>
      </w:r>
    </w:p>
    <w:p>
      <w:pPr/>
      <w:r>
        <w:t>All cryptographic keys shall be generated using a source of sufficient entropy and comply with approved standards for randomness and unpredictability.</w:t>
      </w:r>
    </w:p>
    <w:p>
      <w:pPr>
        <w:keepNext/>
        <w:spacing w:before="180"/>
      </w:pPr>
      <w:r>
        <w:rPr>
          <w:rFonts w:ascii="IBM Plex Mono" w:hAnsi="IBM Plex Mono" w:cs="IBM Plex Mono"/>
          <w:b/>
          <w:color w:val="0E8E66"/>
          <w:sz w:val="19"/>
        </w:rPr>
        <w:t>EKM-07</w:t>
      </w:r>
      <w:r>
        <w:rPr>
          <w:rFonts w:ascii="IBM Plex Sans" w:hAnsi="IBM Plex Sans" w:cs="IBM Plex Sans"/>
          <w:b/>
          <w:color w:val="0B0E11"/>
          <w:sz w:val="21"/>
        </w:rPr>
        <w:t xml:space="preserve">   Key Rotation Policy</w:t>
      </w:r>
    </w:p>
    <w:p>
      <w:pPr/>
      <w:r>
        <w:t>A documented key rotation schedule shall be enforced based on key type, usage, and data sensitivity, with automatic key rollover implemented where feasible.</w:t>
      </w:r>
    </w:p>
    <w:p>
      <w:pPr>
        <w:keepNext/>
        <w:spacing w:before="180"/>
      </w:pPr>
      <w:r>
        <w:rPr>
          <w:rFonts w:ascii="IBM Plex Mono" w:hAnsi="IBM Plex Mono" w:cs="IBM Plex Mono"/>
          <w:b/>
          <w:color w:val="0E8E66"/>
          <w:sz w:val="19"/>
        </w:rPr>
        <w:t>EKM-08</w:t>
      </w:r>
      <w:r>
        <w:rPr>
          <w:rFonts w:ascii="IBM Plex Sans" w:hAnsi="IBM Plex Sans" w:cs="IBM Plex Sans"/>
          <w:b/>
          <w:color w:val="0B0E11"/>
          <w:sz w:val="21"/>
        </w:rPr>
        <w:t xml:space="preserve">   Key Expiration and Deactivation</w:t>
      </w:r>
    </w:p>
    <w:p>
      <w:pPr/>
      <w:r>
        <w:t>Cryptographic keys shall have defined expiration dates, and expired or unused keys shall be promptly deactivated and removed from active use.</w:t>
      </w:r>
    </w:p>
    <w:p>
      <w:pPr>
        <w:keepNext/>
        <w:spacing w:before="180"/>
      </w:pPr>
      <w:r>
        <w:rPr>
          <w:rFonts w:ascii="IBM Plex Mono" w:hAnsi="IBM Plex Mono" w:cs="IBM Plex Mono"/>
          <w:b/>
          <w:color w:val="0E8E66"/>
          <w:sz w:val="19"/>
        </w:rPr>
        <w:t>EKM-09</w:t>
      </w:r>
      <w:r>
        <w:rPr>
          <w:rFonts w:ascii="IBM Plex Sans" w:hAnsi="IBM Plex Sans" w:cs="IBM Plex Sans"/>
          <w:b/>
          <w:color w:val="0B0E11"/>
          <w:sz w:val="21"/>
        </w:rPr>
        <w:t xml:space="preserve">   Segregation of Duties in Key Operations</w:t>
      </w:r>
    </w:p>
    <w:p>
      <w:pPr/>
      <w:r>
        <w:t>Key generation, distribution, storage, and destruction responsibilities shall be separated across roles to reduce the risk of insider threats and compromise.</w:t>
      </w:r>
    </w:p>
    <w:p>
      <w:pPr>
        <w:keepNext/>
        <w:spacing w:before="180"/>
      </w:pPr>
      <w:r>
        <w:rPr>
          <w:rFonts w:ascii="IBM Plex Mono" w:hAnsi="IBM Plex Mono" w:cs="IBM Plex Mono"/>
          <w:b/>
          <w:color w:val="0E8E66"/>
          <w:sz w:val="19"/>
        </w:rPr>
        <w:t>EKM-10</w:t>
      </w:r>
      <w:r>
        <w:rPr>
          <w:rFonts w:ascii="IBM Plex Sans" w:hAnsi="IBM Plex Sans" w:cs="IBM Plex Sans"/>
          <w:b/>
          <w:color w:val="0B0E11"/>
          <w:sz w:val="21"/>
        </w:rPr>
        <w:t xml:space="preserve">   Encryption Key Access Controls</w:t>
      </w:r>
    </w:p>
    <w:p>
      <w:pPr/>
      <w:r>
        <w:t>Access to cryptographic keys shall be strictly controlled through role-based access control, multifactor authentication, and system-level segregation.</w:t>
      </w:r>
    </w:p>
    <w:p>
      <w:pPr>
        <w:keepNext/>
        <w:spacing w:before="180"/>
      </w:pPr>
      <w:r>
        <w:rPr>
          <w:rFonts w:ascii="IBM Plex Mono" w:hAnsi="IBM Plex Mono" w:cs="IBM Plex Mono"/>
          <w:b/>
          <w:color w:val="0E8E66"/>
          <w:sz w:val="19"/>
        </w:rPr>
        <w:t>EKM-11</w:t>
      </w:r>
      <w:r>
        <w:rPr>
          <w:rFonts w:ascii="IBM Plex Sans" w:hAnsi="IBM Plex Sans" w:cs="IBM Plex Sans"/>
          <w:b/>
          <w:color w:val="0B0E11"/>
          <w:sz w:val="21"/>
        </w:rPr>
        <w:t xml:space="preserve">   Key Usage Restrictions</w:t>
      </w:r>
    </w:p>
    <w:p>
      <w:pPr/>
      <w:r>
        <w:t>Each cryptographic key shall have defined usage parameters (e.g., data encryption only, signing only), and enforcement shall be implemented through technical controls.</w:t>
      </w:r>
    </w:p>
    <w:p>
      <w:pPr>
        <w:keepNext/>
        <w:spacing w:before="180"/>
      </w:pPr>
      <w:r>
        <w:rPr>
          <w:rFonts w:ascii="IBM Plex Mono" w:hAnsi="IBM Plex Mono" w:cs="IBM Plex Mono"/>
          <w:b/>
          <w:color w:val="0E8E66"/>
          <w:sz w:val="19"/>
        </w:rPr>
        <w:t>EKM-12</w:t>
      </w:r>
      <w:r>
        <w:rPr>
          <w:rFonts w:ascii="IBM Plex Sans" w:hAnsi="IBM Plex Sans" w:cs="IBM Plex Sans"/>
          <w:b/>
          <w:color w:val="0B0E11"/>
          <w:sz w:val="21"/>
        </w:rPr>
        <w:t xml:space="preserve">   Key Wrapping and Protection Mechanisms</w:t>
      </w:r>
    </w:p>
    <w:p>
      <w:pPr/>
      <w:r>
        <w:t>Keys stored within software or hardware shall be encrypted ("wrapped") using a higher-level key, with protection aligned to data classification and threat level.</w:t>
      </w:r>
    </w:p>
    <w:p>
      <w:pPr>
        <w:keepNext/>
        <w:spacing w:before="180"/>
      </w:pPr>
      <w:r>
        <w:rPr>
          <w:rFonts w:ascii="IBM Plex Mono" w:hAnsi="IBM Plex Mono" w:cs="IBM Plex Mono"/>
          <w:b/>
          <w:color w:val="0E8E66"/>
          <w:sz w:val="19"/>
        </w:rPr>
        <w:t>EKM-13</w:t>
      </w:r>
      <w:r>
        <w:rPr>
          <w:rFonts w:ascii="IBM Plex Sans" w:hAnsi="IBM Plex Sans" w:cs="IBM Plex Sans"/>
          <w:b/>
          <w:color w:val="0B0E11"/>
          <w:sz w:val="21"/>
        </w:rPr>
        <w:t xml:space="preserve">   Secure Key Distribution Methods</w:t>
      </w:r>
    </w:p>
    <w:p>
      <w:pPr/>
      <w:r>
        <w:t>Cryptographic keys shall be distributed using secure channels with mutual authentication and encryption to prevent unauthorized interception or manipulation.</w:t>
      </w:r>
    </w:p>
    <w:p>
      <w:pPr>
        <w:keepNext/>
        <w:spacing w:before="180"/>
      </w:pPr>
      <w:r>
        <w:rPr>
          <w:rFonts w:ascii="IBM Plex Mono" w:hAnsi="IBM Plex Mono" w:cs="IBM Plex Mono"/>
          <w:b/>
          <w:color w:val="0E8E66"/>
          <w:sz w:val="19"/>
        </w:rPr>
        <w:t>EKM-14</w:t>
      </w:r>
      <w:r>
        <w:rPr>
          <w:rFonts w:ascii="IBM Plex Sans" w:hAnsi="IBM Plex Sans" w:cs="IBM Plex Sans"/>
          <w:b/>
          <w:color w:val="0B0E11"/>
          <w:sz w:val="21"/>
        </w:rPr>
        <w:t xml:space="preserve">   HSM Utilization for High-Value Keys</w:t>
      </w:r>
    </w:p>
    <w:p>
      <w:pPr/>
      <w:r>
        <w:t>Hardware Security Modules (HSMs) or equivalent tamper-resistant environments shall be used to generate, store, and manage cryptographic keys for high-sensitivity assets.</w:t>
      </w:r>
    </w:p>
    <w:p>
      <w:pPr>
        <w:keepNext/>
        <w:spacing w:before="180"/>
      </w:pPr>
      <w:r>
        <w:rPr>
          <w:rFonts w:ascii="IBM Plex Mono" w:hAnsi="IBM Plex Mono" w:cs="IBM Plex Mono"/>
          <w:b/>
          <w:color w:val="0E8E66"/>
          <w:sz w:val="19"/>
        </w:rPr>
        <w:t>EKM-15</w:t>
      </w:r>
      <w:r>
        <w:rPr>
          <w:rFonts w:ascii="IBM Plex Sans" w:hAnsi="IBM Plex Sans" w:cs="IBM Plex Sans"/>
          <w:b/>
          <w:color w:val="0B0E11"/>
          <w:sz w:val="21"/>
        </w:rPr>
        <w:t xml:space="preserve">   Certificate and PKI Management</w:t>
      </w:r>
    </w:p>
    <w:p>
      <w:pPr/>
      <w:r>
        <w:t>Digital certificates and supporting Public Key Infrastructure (PKI) components shall be centrally managed, monitored, and maintained with defined issuance, renewal, and revocation procedures.</w:t>
      </w:r>
    </w:p>
    <w:p>
      <w:pPr>
        <w:keepNext/>
        <w:spacing w:before="180"/>
      </w:pPr>
      <w:r>
        <w:rPr>
          <w:rFonts w:ascii="IBM Plex Mono" w:hAnsi="IBM Plex Mono" w:cs="IBM Plex Mono"/>
          <w:b/>
          <w:color w:val="0E8E66"/>
          <w:sz w:val="19"/>
        </w:rPr>
        <w:t>EKM-16</w:t>
      </w:r>
      <w:r>
        <w:rPr>
          <w:rFonts w:ascii="IBM Plex Sans" w:hAnsi="IBM Plex Sans" w:cs="IBM Plex Sans"/>
          <w:b/>
          <w:color w:val="0B0E11"/>
          <w:sz w:val="21"/>
        </w:rPr>
        <w:t xml:space="preserve">   Key Compromise Response Procedures</w:t>
      </w:r>
    </w:p>
    <w:p>
      <w:pPr/>
      <w:r>
        <w:t>In the event of suspected or confirmed key compromise, a defined response plan shall be initiated, including revocation, re-issuance, and impact analysis procedures.</w:t>
      </w:r>
    </w:p>
    <w:p>
      <w:pPr>
        <w:keepNext/>
        <w:spacing w:before="180"/>
      </w:pPr>
      <w:r>
        <w:rPr>
          <w:rFonts w:ascii="IBM Plex Mono" w:hAnsi="IBM Plex Mono" w:cs="IBM Plex Mono"/>
          <w:b/>
          <w:color w:val="0E8E66"/>
          <w:sz w:val="19"/>
        </w:rPr>
        <w:t>EKM-17</w:t>
      </w:r>
      <w:r>
        <w:rPr>
          <w:rFonts w:ascii="IBM Plex Sans" w:hAnsi="IBM Plex Sans" w:cs="IBM Plex Sans"/>
          <w:b/>
          <w:color w:val="0B0E11"/>
          <w:sz w:val="21"/>
        </w:rPr>
        <w:t xml:space="preserve">   Key Archival and Recovery</w:t>
      </w:r>
    </w:p>
    <w:p>
      <w:pPr/>
      <w:r>
        <w:t>A secure, auditable mechanism shall exist for the archival and recovery of encryption keys used for long-term data access, subject to multi-person approval controls.</w:t>
      </w:r>
    </w:p>
    <w:p>
      <w:pPr>
        <w:keepNext/>
        <w:spacing w:before="180"/>
      </w:pPr>
      <w:r>
        <w:rPr>
          <w:rFonts w:ascii="IBM Plex Mono" w:hAnsi="IBM Plex Mono" w:cs="IBM Plex Mono"/>
          <w:b/>
          <w:color w:val="0E8E66"/>
          <w:sz w:val="19"/>
        </w:rPr>
        <w:t>EKM-18</w:t>
      </w:r>
      <w:r>
        <w:rPr>
          <w:rFonts w:ascii="IBM Plex Sans" w:hAnsi="IBM Plex Sans" w:cs="IBM Plex Sans"/>
          <w:b/>
          <w:color w:val="0B0E11"/>
          <w:sz w:val="21"/>
        </w:rPr>
        <w:t xml:space="preserve">   Logging and Auditing of Key Activities</w:t>
      </w:r>
    </w:p>
    <w:p>
      <w:pPr/>
      <w:r>
        <w:t>All key management operations, including access, generation, usage, and destruction, shall be logged and monitored for unauthorized or anomalous activity.</w:t>
      </w:r>
    </w:p>
    <w:p>
      <w:pPr>
        <w:keepNext/>
        <w:spacing w:before="180"/>
      </w:pPr>
      <w:r>
        <w:rPr>
          <w:rFonts w:ascii="IBM Plex Mono" w:hAnsi="IBM Plex Mono" w:cs="IBM Plex Mono"/>
          <w:b/>
          <w:color w:val="0E8E66"/>
          <w:sz w:val="19"/>
        </w:rPr>
        <w:t>EKM-19</w:t>
      </w:r>
      <w:r>
        <w:rPr>
          <w:rFonts w:ascii="IBM Plex Sans" w:hAnsi="IBM Plex Sans" w:cs="IBM Plex Sans"/>
          <w:b/>
          <w:color w:val="0B0E11"/>
          <w:sz w:val="21"/>
        </w:rPr>
        <w:t xml:space="preserve">   Cryptographic Module Validation</w:t>
      </w:r>
    </w:p>
    <w:p>
      <w:pPr/>
      <w:r>
        <w:t>All encryption solutions and key management components shall utilize validated cryptographic modules (e.g., FIPS 140-3 validated) appropriate to the data’s sensitivity level.</w:t>
      </w:r>
    </w:p>
    <w:p>
      <w:pPr>
        <w:keepNext/>
        <w:spacing w:before="180"/>
      </w:pPr>
      <w:r>
        <w:rPr>
          <w:rFonts w:ascii="IBM Plex Mono" w:hAnsi="IBM Plex Mono" w:cs="IBM Plex Mono"/>
          <w:b/>
          <w:color w:val="0E8E66"/>
          <w:sz w:val="19"/>
        </w:rPr>
        <w:t>EKM-20</w:t>
      </w:r>
      <w:r>
        <w:rPr>
          <w:rFonts w:ascii="IBM Plex Sans" w:hAnsi="IBM Plex Sans" w:cs="IBM Plex Sans"/>
          <w:b/>
          <w:color w:val="0B0E11"/>
          <w:sz w:val="21"/>
        </w:rPr>
        <w:t xml:space="preserve">   Data-in-Use Protection Techniques</w:t>
      </w:r>
    </w:p>
    <w:p>
      <w:pPr/>
      <w:r>
        <w:t>Where feasible and appropriate, techniques such as homomorphic encryption, secure enclaves, or trusted execution environments (TEEs) shall be evaluated and implemented to protect sensitive data while in use.</w:t>
      </w:r>
    </w:p>
    <w:p>
      <w:pPr>
        <w:keepNext/>
        <w:spacing w:before="180"/>
      </w:pPr>
      <w:r>
        <w:rPr>
          <w:rFonts w:ascii="IBM Plex Mono" w:hAnsi="IBM Plex Mono" w:cs="IBM Plex Mono"/>
          <w:b/>
          <w:color w:val="0E8E66"/>
          <w:sz w:val="19"/>
        </w:rPr>
        <w:t>EKM-21</w:t>
      </w:r>
      <w:r>
        <w:rPr>
          <w:rFonts w:ascii="IBM Plex Sans" w:hAnsi="IBM Plex Sans" w:cs="IBM Plex Sans"/>
          <w:b/>
          <w:color w:val="0B0E11"/>
          <w:sz w:val="21"/>
        </w:rPr>
        <w:t xml:space="preserve">   Key Destruction Procedures</w:t>
      </w:r>
    </w:p>
    <w:p>
      <w:pPr/>
      <w:r>
        <w:t>Upon key expiration, revocation, or decommissioning, keys shall be destroyed using NIST SP 800-88 or equivalent methods to ensure they cannot be recovered or reused.</w:t>
      </w:r>
    </w:p>
    <w:p>
      <w:pPr>
        <w:keepNext/>
        <w:spacing w:before="180"/>
      </w:pPr>
      <w:r>
        <w:rPr>
          <w:rFonts w:ascii="IBM Plex Mono" w:hAnsi="IBM Plex Mono" w:cs="IBM Plex Mono"/>
          <w:b/>
          <w:color w:val="0E8E66"/>
          <w:sz w:val="19"/>
        </w:rPr>
        <w:t>EKM-22</w:t>
      </w:r>
      <w:r>
        <w:rPr>
          <w:rFonts w:ascii="IBM Plex Sans" w:hAnsi="IBM Plex Sans" w:cs="IBM Plex Sans"/>
          <w:b/>
          <w:color w:val="0B0E11"/>
          <w:sz w:val="21"/>
        </w:rPr>
        <w:t xml:space="preserve">   Cryptographic Algorithm Lifecycle Review</w:t>
      </w:r>
    </w:p>
    <w:p>
      <w:pPr/>
      <w:r>
        <w:t>Cryptographic algorithms and key lengths in use shall be periodically reviewed in alignment with evolving standards and guidance, and deprecated algorithms shall be phased out.</w:t>
      </w:r>
    </w:p>
    <w:p>
      <w:pPr>
        <w:keepNext/>
        <w:spacing w:before="180"/>
      </w:pPr>
      <w:r>
        <w:rPr>
          <w:rFonts w:ascii="IBM Plex Mono" w:hAnsi="IBM Plex Mono" w:cs="IBM Plex Mono"/>
          <w:b/>
          <w:color w:val="0E8E66"/>
          <w:sz w:val="19"/>
        </w:rPr>
        <w:t>EKM-23</w:t>
      </w:r>
      <w:r>
        <w:rPr>
          <w:rFonts w:ascii="IBM Plex Sans" w:hAnsi="IBM Plex Sans" w:cs="IBM Plex Sans"/>
          <w:b/>
          <w:color w:val="0B0E11"/>
          <w:sz w:val="21"/>
        </w:rPr>
        <w:t xml:space="preserve">   Cloud Key Management Strategy</w:t>
      </w:r>
    </w:p>
    <w:p>
      <w:pPr/>
      <w:r>
        <w:t>For cloud-hosted workloads, organizations shall define and enforce policies around Bring Your Own Key (BYOK), Hold Your Own Key (HYOK), or cloud-native key usage, ensuring alignment with security and compliance obligations.</w:t>
      </w:r>
    </w:p>
    <w:p>
      <w:pPr>
        <w:pStyle w:val="Kicker"/>
      </w:pPr>
      <w:r>
        <w:t>// control family</w:t>
      </w:r>
    </w:p>
    <w:p>
      <w:pPr>
        <w:pStyle w:val="Heading2"/>
      </w:pPr>
      <w:r>
        <w:t>Vulnerability &amp; Patch Management (VPM)</w:t>
      </w:r>
    </w:p>
    <w:p>
      <w:pPr/>
      <w:r>
        <w:t>The Vulnerability &amp; Patch Management (VPM) control family defines the policies, processes, and tools required to identify, assess, prioritize, and remediate vulnerabilities across systems, applications, and infrastructure components. These controls ensure that known weaknesses are addressed in a timely and risk-informed manner to reduce the attack surface, improve operational resilience, and align with regulatory or contractual obligations for system integrity and security hygiene.</w:t>
      </w:r>
    </w:p>
    <w:p>
      <w:pPr>
        <w:keepNext/>
        <w:spacing w:before="180"/>
      </w:pPr>
      <w:r>
        <w:rPr>
          <w:rFonts w:ascii="IBM Plex Mono" w:hAnsi="IBM Plex Mono" w:cs="IBM Plex Mono"/>
          <w:b/>
          <w:color w:val="0E8E66"/>
          <w:sz w:val="19"/>
        </w:rPr>
        <w:t>VPM-01</w:t>
      </w:r>
      <w:r>
        <w:rPr>
          <w:rFonts w:ascii="IBM Plex Sans" w:hAnsi="IBM Plex Sans" w:cs="IBM Plex Sans"/>
          <w:b/>
          <w:color w:val="0B0E11"/>
          <w:sz w:val="21"/>
        </w:rPr>
        <w:t xml:space="preserve">   Vulnerability Scanning Policy and Scope</w:t>
      </w:r>
    </w:p>
    <w:p>
      <w:pPr/>
      <w:r>
        <w:t>Organizations shall establish a documented policy defining the frequency, scope, and methodology for vulnerability scanning across all asset types and environments.</w:t>
      </w:r>
    </w:p>
    <w:p>
      <w:pPr>
        <w:keepNext/>
        <w:spacing w:before="180"/>
      </w:pPr>
      <w:r>
        <w:rPr>
          <w:rFonts w:ascii="IBM Plex Mono" w:hAnsi="IBM Plex Mono" w:cs="IBM Plex Mono"/>
          <w:b/>
          <w:color w:val="0E8E66"/>
          <w:sz w:val="19"/>
        </w:rPr>
        <w:t>VPM-02</w:t>
      </w:r>
      <w:r>
        <w:rPr>
          <w:rFonts w:ascii="IBM Plex Sans" w:hAnsi="IBM Plex Sans" w:cs="IBM Plex Sans"/>
          <w:b/>
          <w:color w:val="0B0E11"/>
          <w:sz w:val="21"/>
        </w:rPr>
        <w:t xml:space="preserve">   Authenticated Scanning Implementation</w:t>
      </w:r>
    </w:p>
    <w:p>
      <w:pPr/>
      <w:r>
        <w:t>Where technically feasible, authenticated vulnerability scans shall be conducted on systems to improve accuracy, reduce false positives, and reveal misconfigurations not visible externally.</w:t>
      </w:r>
    </w:p>
    <w:p>
      <w:pPr>
        <w:keepNext/>
        <w:spacing w:before="180"/>
      </w:pPr>
      <w:r>
        <w:rPr>
          <w:rFonts w:ascii="IBM Plex Mono" w:hAnsi="IBM Plex Mono" w:cs="IBM Plex Mono"/>
          <w:b/>
          <w:color w:val="0E8E66"/>
          <w:sz w:val="19"/>
        </w:rPr>
        <w:t>VPM-03</w:t>
      </w:r>
      <w:r>
        <w:rPr>
          <w:rFonts w:ascii="IBM Plex Sans" w:hAnsi="IBM Plex Sans" w:cs="IBM Plex Sans"/>
          <w:b/>
          <w:color w:val="0B0E11"/>
          <w:sz w:val="21"/>
        </w:rPr>
        <w:t xml:space="preserve">   External Attack Surface Scanning</w:t>
      </w:r>
    </w:p>
    <w:p>
      <w:pPr/>
      <w:r>
        <w:t>All publicly accessible systems, applications, and IP ranges shall undergo routine external scanning to identify internet-facing vulnerabilities and exposure points.</w:t>
      </w:r>
    </w:p>
    <w:p>
      <w:pPr>
        <w:keepNext/>
        <w:spacing w:before="180"/>
      </w:pPr>
      <w:r>
        <w:rPr>
          <w:rFonts w:ascii="IBM Plex Mono" w:hAnsi="IBM Plex Mono" w:cs="IBM Plex Mono"/>
          <w:b/>
          <w:color w:val="0E8E66"/>
          <w:sz w:val="19"/>
        </w:rPr>
        <w:t>VPM-04</w:t>
      </w:r>
      <w:r>
        <w:rPr>
          <w:rFonts w:ascii="IBM Plex Sans" w:hAnsi="IBM Plex Sans" w:cs="IBM Plex Sans"/>
          <w:b/>
          <w:color w:val="0B0E11"/>
          <w:sz w:val="21"/>
        </w:rPr>
        <w:t xml:space="preserve">   Internal Network Vulnerability Scanning</w:t>
      </w:r>
    </w:p>
    <w:p>
      <w:pPr/>
      <w:r>
        <w:t>Internal assets shall be scanned on a scheduled basis to detect vulnerabilities that may be exploited by insider threats or lateral movement tactics.</w:t>
      </w:r>
    </w:p>
    <w:p>
      <w:pPr>
        <w:keepNext/>
        <w:spacing w:before="180"/>
      </w:pPr>
      <w:r>
        <w:rPr>
          <w:rFonts w:ascii="IBM Plex Mono" w:hAnsi="IBM Plex Mono" w:cs="IBM Plex Mono"/>
          <w:b/>
          <w:color w:val="0E8E66"/>
          <w:sz w:val="19"/>
        </w:rPr>
        <w:t>VPM-05</w:t>
      </w:r>
      <w:r>
        <w:rPr>
          <w:rFonts w:ascii="IBM Plex Sans" w:hAnsi="IBM Plex Sans" w:cs="IBM Plex Sans"/>
          <w:b/>
          <w:color w:val="0B0E11"/>
          <w:sz w:val="21"/>
        </w:rPr>
        <w:t xml:space="preserve">   Asset Risk Categorization for Prioritization</w:t>
      </w:r>
    </w:p>
    <w:p>
      <w:pPr/>
      <w:r>
        <w:t>Assets shall be categorized by criticality, sensitivity, and exposure to determine prioritization tiers for vulnerability remediation and patch application.</w:t>
      </w:r>
    </w:p>
    <w:p>
      <w:pPr>
        <w:keepNext/>
        <w:spacing w:before="180"/>
      </w:pPr>
      <w:r>
        <w:rPr>
          <w:rFonts w:ascii="IBM Plex Mono" w:hAnsi="IBM Plex Mono" w:cs="IBM Plex Mono"/>
          <w:b/>
          <w:color w:val="0E8E66"/>
          <w:sz w:val="19"/>
        </w:rPr>
        <w:t>VPM-06</w:t>
      </w:r>
      <w:r>
        <w:rPr>
          <w:rFonts w:ascii="IBM Plex Sans" w:hAnsi="IBM Plex Sans" w:cs="IBM Plex Sans"/>
          <w:b/>
          <w:color w:val="0B0E11"/>
          <w:sz w:val="21"/>
        </w:rPr>
        <w:t xml:space="preserve">   SLA-Based Remediation Timeframes</w:t>
      </w:r>
    </w:p>
    <w:p>
      <w:pPr/>
      <w:r>
        <w:t>Remediation timelines shall be defined based on vulnerability severity and asset classification, with SLAs that account for exploitability and business impact.</w:t>
      </w:r>
    </w:p>
    <w:p>
      <w:pPr>
        <w:keepNext/>
        <w:spacing w:before="180"/>
      </w:pPr>
      <w:r>
        <w:rPr>
          <w:rFonts w:ascii="IBM Plex Mono" w:hAnsi="IBM Plex Mono" w:cs="IBM Plex Mono"/>
          <w:b/>
          <w:color w:val="0E8E66"/>
          <w:sz w:val="19"/>
        </w:rPr>
        <w:t>VPM-07</w:t>
      </w:r>
      <w:r>
        <w:rPr>
          <w:rFonts w:ascii="IBM Plex Sans" w:hAnsi="IBM Plex Sans" w:cs="IBM Plex Sans"/>
          <w:b/>
          <w:color w:val="0B0E11"/>
          <w:sz w:val="21"/>
        </w:rPr>
        <w:t xml:space="preserve">   Patch Management Governance</w:t>
      </w:r>
    </w:p>
    <w:p>
      <w:pPr/>
      <w:r>
        <w:t>A formal patch management process shall govern how updates and security patches are evaluated, tested, deployed, and verified across operating systems, applications, and third-party tools.</w:t>
      </w:r>
    </w:p>
    <w:p>
      <w:pPr>
        <w:keepNext/>
        <w:spacing w:before="180"/>
      </w:pPr>
      <w:r>
        <w:rPr>
          <w:rFonts w:ascii="IBM Plex Mono" w:hAnsi="IBM Plex Mono" w:cs="IBM Plex Mono"/>
          <w:b/>
          <w:color w:val="0E8E66"/>
          <w:sz w:val="19"/>
        </w:rPr>
        <w:t>VPM-08</w:t>
      </w:r>
      <w:r>
        <w:rPr>
          <w:rFonts w:ascii="IBM Plex Sans" w:hAnsi="IBM Plex Sans" w:cs="IBM Plex Sans"/>
          <w:b/>
          <w:color w:val="0B0E11"/>
          <w:sz w:val="21"/>
        </w:rPr>
        <w:t xml:space="preserve">   Vulnerability Exception Handling</w:t>
      </w:r>
    </w:p>
    <w:p>
      <w:pPr/>
      <w:r>
        <w:t>A defined process shall exist for approving and documenting exceptions to vulnerability remediation, including compensating controls and periodic re-evaluation.</w:t>
      </w:r>
    </w:p>
    <w:p>
      <w:pPr>
        <w:keepNext/>
        <w:spacing w:before="180"/>
      </w:pPr>
      <w:r>
        <w:rPr>
          <w:rFonts w:ascii="IBM Plex Mono" w:hAnsi="IBM Plex Mono" w:cs="IBM Plex Mono"/>
          <w:b/>
          <w:color w:val="0E8E66"/>
          <w:sz w:val="19"/>
        </w:rPr>
        <w:t>VPM-09</w:t>
      </w:r>
      <w:r>
        <w:rPr>
          <w:rFonts w:ascii="IBM Plex Sans" w:hAnsi="IBM Plex Sans" w:cs="IBM Plex Sans"/>
          <w:b/>
          <w:color w:val="0B0E11"/>
          <w:sz w:val="21"/>
        </w:rPr>
        <w:t xml:space="preserve">   Third-Party Software Patching</w:t>
      </w:r>
    </w:p>
    <w:p>
      <w:pPr/>
      <w:r>
        <w:t>Organizations shall maintain an inventory of third-party applications and libraries and include them in patching and vulnerability management programs.</w:t>
      </w:r>
    </w:p>
    <w:p>
      <w:pPr>
        <w:keepNext/>
        <w:spacing w:before="180"/>
      </w:pPr>
      <w:r>
        <w:rPr>
          <w:rFonts w:ascii="IBM Plex Mono" w:hAnsi="IBM Plex Mono" w:cs="IBM Plex Mono"/>
          <w:b/>
          <w:color w:val="0E8E66"/>
          <w:sz w:val="19"/>
        </w:rPr>
        <w:t>VPM-10</w:t>
      </w:r>
      <w:r>
        <w:rPr>
          <w:rFonts w:ascii="IBM Plex Sans" w:hAnsi="IBM Plex Sans" w:cs="IBM Plex Sans"/>
          <w:b/>
          <w:color w:val="0B0E11"/>
          <w:sz w:val="21"/>
        </w:rPr>
        <w:t xml:space="preserve">   Operating System Patch Baselines</w:t>
      </w:r>
    </w:p>
    <w:p>
      <w:pPr/>
      <w:r>
        <w:t>Standardized patch baselines shall be established for all supported operating systems, and deviations shall be documented, tracked, and addressed through governance.</w:t>
      </w:r>
    </w:p>
    <w:p>
      <w:pPr>
        <w:keepNext/>
        <w:spacing w:before="180"/>
      </w:pPr>
      <w:r>
        <w:rPr>
          <w:rFonts w:ascii="IBM Plex Mono" w:hAnsi="IBM Plex Mono" w:cs="IBM Plex Mono"/>
          <w:b/>
          <w:color w:val="0E8E66"/>
          <w:sz w:val="19"/>
        </w:rPr>
        <w:t>VPM-11</w:t>
      </w:r>
      <w:r>
        <w:rPr>
          <w:rFonts w:ascii="IBM Plex Sans" w:hAnsi="IBM Plex Sans" w:cs="IBM Plex Sans"/>
          <w:b/>
          <w:color w:val="0B0E11"/>
          <w:sz w:val="21"/>
        </w:rPr>
        <w:t xml:space="preserve">   Patch Testing and Impact Analysis</w:t>
      </w:r>
    </w:p>
    <w:p>
      <w:pPr/>
      <w:r>
        <w:t>Patches shall be tested in a controlled environment prior to deployment to production systems to assess for potential impact on system stability and operations.</w:t>
      </w:r>
    </w:p>
    <w:p>
      <w:pPr>
        <w:keepNext/>
        <w:spacing w:before="180"/>
      </w:pPr>
      <w:r>
        <w:rPr>
          <w:rFonts w:ascii="IBM Plex Mono" w:hAnsi="IBM Plex Mono" w:cs="IBM Plex Mono"/>
          <w:b/>
          <w:color w:val="0E8E66"/>
          <w:sz w:val="19"/>
        </w:rPr>
        <w:t>VPM-12</w:t>
      </w:r>
      <w:r>
        <w:rPr>
          <w:rFonts w:ascii="IBM Plex Sans" w:hAnsi="IBM Plex Sans" w:cs="IBM Plex Sans"/>
          <w:b/>
          <w:color w:val="0B0E11"/>
          <w:sz w:val="21"/>
        </w:rPr>
        <w:t xml:space="preserve">   Vulnerability Intelligence Integration</w:t>
      </w:r>
    </w:p>
    <w:p>
      <w:pPr/>
      <w:r>
        <w:t>Threat intelligence feeds and vulnerability databases (e.g., NVD, CISA KEV) shall be integrated into vulnerability management platforms to support risk-based prioritization.</w:t>
      </w:r>
    </w:p>
    <w:p>
      <w:pPr>
        <w:keepNext/>
        <w:spacing w:before="180"/>
      </w:pPr>
      <w:r>
        <w:rPr>
          <w:rFonts w:ascii="IBM Plex Mono" w:hAnsi="IBM Plex Mono" w:cs="IBM Plex Mono"/>
          <w:b/>
          <w:color w:val="0E8E66"/>
          <w:sz w:val="19"/>
        </w:rPr>
        <w:t>VPM-13</w:t>
      </w:r>
      <w:r>
        <w:rPr>
          <w:rFonts w:ascii="IBM Plex Sans" w:hAnsi="IBM Plex Sans" w:cs="IBM Plex Sans"/>
          <w:b/>
          <w:color w:val="0B0E11"/>
          <w:sz w:val="21"/>
        </w:rPr>
        <w:t xml:space="preserve">   Out-of-Band Patch Handling</w:t>
      </w:r>
    </w:p>
    <w:p>
      <w:pPr/>
      <w:r>
        <w:t>Processes shall exist to identify and deploy emergency or out-of-band patches for zero-day vulnerabilities or actively exploited flaws, with rapid validation and rollback options.</w:t>
      </w:r>
    </w:p>
    <w:p>
      <w:pPr>
        <w:keepNext/>
        <w:spacing w:before="180"/>
      </w:pPr>
      <w:r>
        <w:rPr>
          <w:rFonts w:ascii="IBM Plex Mono" w:hAnsi="IBM Plex Mono" w:cs="IBM Plex Mono"/>
          <w:b/>
          <w:color w:val="0E8E66"/>
          <w:sz w:val="19"/>
        </w:rPr>
        <w:t>VPM-14</w:t>
      </w:r>
      <w:r>
        <w:rPr>
          <w:rFonts w:ascii="IBM Plex Sans" w:hAnsi="IBM Plex Sans" w:cs="IBM Plex Sans"/>
          <w:b/>
          <w:color w:val="0B0E11"/>
          <w:sz w:val="21"/>
        </w:rPr>
        <w:t xml:space="preserve">   Configuration Vulnerability Coverage</w:t>
      </w:r>
    </w:p>
    <w:p>
      <w:pPr/>
      <w:r>
        <w:t>Vulnerability scans shall include checks for insecure configurations, missing hardening controls, and deviations from approved configuration baselines.</w:t>
      </w:r>
    </w:p>
    <w:p>
      <w:pPr>
        <w:keepNext/>
        <w:spacing w:before="180"/>
      </w:pPr>
      <w:r>
        <w:rPr>
          <w:rFonts w:ascii="IBM Plex Mono" w:hAnsi="IBM Plex Mono" w:cs="IBM Plex Mono"/>
          <w:b/>
          <w:color w:val="0E8E66"/>
          <w:sz w:val="19"/>
        </w:rPr>
        <w:t>VPM-15</w:t>
      </w:r>
      <w:r>
        <w:rPr>
          <w:rFonts w:ascii="IBM Plex Sans" w:hAnsi="IBM Plex Sans" w:cs="IBM Plex Sans"/>
          <w:b/>
          <w:color w:val="0B0E11"/>
          <w:sz w:val="21"/>
        </w:rPr>
        <w:t xml:space="preserve">   Web Application Vulnerability Scanning</w:t>
      </w:r>
    </w:p>
    <w:p>
      <w:pPr/>
      <w:r>
        <w:t>Web applications shall be scanned using tools capable of identifying application-specific vulnerabilities such as injection flaws, authentication weaknesses, and insecure direct object references.</w:t>
      </w:r>
    </w:p>
    <w:p>
      <w:pPr>
        <w:keepNext/>
        <w:spacing w:before="180"/>
      </w:pPr>
      <w:r>
        <w:rPr>
          <w:rFonts w:ascii="IBM Plex Mono" w:hAnsi="IBM Plex Mono" w:cs="IBM Plex Mono"/>
          <w:b/>
          <w:color w:val="0E8E66"/>
          <w:sz w:val="19"/>
        </w:rPr>
        <w:t>VPM-16</w:t>
      </w:r>
      <w:r>
        <w:rPr>
          <w:rFonts w:ascii="IBM Plex Sans" w:hAnsi="IBM Plex Sans" w:cs="IBM Plex Sans"/>
          <w:b/>
          <w:color w:val="0B0E11"/>
          <w:sz w:val="21"/>
        </w:rPr>
        <w:t xml:space="preserve">   Remediation Verification and Validation</w:t>
      </w:r>
    </w:p>
    <w:p>
      <w:pPr/>
      <w:r>
        <w:t>Post-remediation scans or validation checks shall be performed to confirm that vulnerabilities have been successfully mitigated or remediated.</w:t>
      </w:r>
    </w:p>
    <w:p>
      <w:pPr>
        <w:keepNext/>
        <w:spacing w:before="180"/>
      </w:pPr>
      <w:r>
        <w:rPr>
          <w:rFonts w:ascii="IBM Plex Mono" w:hAnsi="IBM Plex Mono" w:cs="IBM Plex Mono"/>
          <w:b/>
          <w:color w:val="0E8E66"/>
          <w:sz w:val="19"/>
        </w:rPr>
        <w:t>VPM-17</w:t>
      </w:r>
      <w:r>
        <w:rPr>
          <w:rFonts w:ascii="IBM Plex Sans" w:hAnsi="IBM Plex Sans" w:cs="IBM Plex Sans"/>
          <w:b/>
          <w:color w:val="0B0E11"/>
          <w:sz w:val="21"/>
        </w:rPr>
        <w:t xml:space="preserve">   Vulnerability Risk Register Integration</w:t>
      </w:r>
    </w:p>
    <w:p>
      <w:pPr/>
      <w:r>
        <w:t>High-risk vulnerabilities and unpatched systems shall be tracked in the organizational risk register with documented rationale, mitigation plans, and acceptance (if applicable).</w:t>
      </w:r>
    </w:p>
    <w:p>
      <w:pPr>
        <w:keepNext/>
        <w:spacing w:before="180"/>
      </w:pPr>
      <w:r>
        <w:rPr>
          <w:rFonts w:ascii="IBM Plex Mono" w:hAnsi="IBM Plex Mono" w:cs="IBM Plex Mono"/>
          <w:b/>
          <w:color w:val="0E8E66"/>
          <w:sz w:val="19"/>
        </w:rPr>
        <w:t>VPM-18</w:t>
      </w:r>
      <w:r>
        <w:rPr>
          <w:rFonts w:ascii="IBM Plex Sans" w:hAnsi="IBM Plex Sans" w:cs="IBM Plex Sans"/>
          <w:b/>
          <w:color w:val="0B0E11"/>
          <w:sz w:val="21"/>
        </w:rPr>
        <w:t xml:space="preserve">   Reporting and Metrics for Vulnerability Management</w:t>
      </w:r>
    </w:p>
    <w:p>
      <w:pPr/>
      <w:r>
        <w:t>Organizations shall define and report on key vulnerability management metrics, including mean time to remediate (MTTR), patch compliance rates, and vulnerability recurrence trends.</w:t>
      </w:r>
    </w:p>
    <w:p>
      <w:pPr>
        <w:keepNext/>
        <w:spacing w:before="180"/>
      </w:pPr>
      <w:r>
        <w:rPr>
          <w:rFonts w:ascii="IBM Plex Mono" w:hAnsi="IBM Plex Mono" w:cs="IBM Plex Mono"/>
          <w:b/>
          <w:color w:val="0E8E66"/>
          <w:sz w:val="19"/>
        </w:rPr>
        <w:t>VPM-19</w:t>
      </w:r>
      <w:r>
        <w:rPr>
          <w:rFonts w:ascii="IBM Plex Sans" w:hAnsi="IBM Plex Sans" w:cs="IBM Plex Sans"/>
          <w:b/>
          <w:color w:val="0B0E11"/>
          <w:sz w:val="21"/>
        </w:rPr>
        <w:t xml:space="preserve">   Vulnerability Disclosure and Intake Management</w:t>
      </w:r>
    </w:p>
    <w:p>
      <w:pPr/>
      <w:r>
        <w:t>A process shall exist for securely receiving and evaluating vulnerability disclosures from external researchers, vendors, or partners, including defined triage and response procedures.</w:t>
      </w:r>
    </w:p>
    <w:p>
      <w:pPr>
        <w:keepNext/>
        <w:spacing w:before="180"/>
      </w:pPr>
      <w:r>
        <w:rPr>
          <w:rFonts w:ascii="IBM Plex Mono" w:hAnsi="IBM Plex Mono" w:cs="IBM Plex Mono"/>
          <w:b/>
          <w:color w:val="0E8E66"/>
          <w:sz w:val="19"/>
        </w:rPr>
        <w:t>VPM-20</w:t>
      </w:r>
      <w:r>
        <w:rPr>
          <w:rFonts w:ascii="IBM Plex Sans" w:hAnsi="IBM Plex Sans" w:cs="IBM Plex Sans"/>
          <w:b/>
          <w:color w:val="0B0E11"/>
          <w:sz w:val="21"/>
        </w:rPr>
        <w:t xml:space="preserve">   Container and Image Vulnerability Scanning</w:t>
      </w:r>
    </w:p>
    <w:p>
      <w:pPr/>
      <w:r>
        <w:t>All container images and infrastructure-as-code artifacts shall be scanned for vulnerabilities before deployment and on a recurring basis throughout their lifecycle.</w:t>
      </w:r>
    </w:p>
    <w:p>
      <w:pPr>
        <w:keepNext/>
        <w:spacing w:before="180"/>
      </w:pPr>
      <w:r>
        <w:rPr>
          <w:rFonts w:ascii="IBM Plex Mono" w:hAnsi="IBM Plex Mono" w:cs="IBM Plex Mono"/>
          <w:b/>
          <w:color w:val="0E8E66"/>
          <w:sz w:val="19"/>
        </w:rPr>
        <w:t>VPM-21</w:t>
      </w:r>
      <w:r>
        <w:rPr>
          <w:rFonts w:ascii="IBM Plex Sans" w:hAnsi="IBM Plex Sans" w:cs="IBM Plex Sans"/>
          <w:b/>
          <w:color w:val="0B0E11"/>
          <w:sz w:val="21"/>
        </w:rPr>
        <w:t xml:space="preserve">   Patch Management for Offline and Isolated Systems</w:t>
      </w:r>
    </w:p>
    <w:p>
      <w:pPr/>
      <w:r>
        <w:t>Special procedures shall be established to manage and apply patches to air-gapped, offline, or isolated systems, including validation protocols and manual application tracking.</w:t>
      </w:r>
    </w:p>
    <w:p>
      <w:pPr>
        <w:keepNext/>
        <w:spacing w:before="180"/>
      </w:pPr>
      <w:r>
        <w:rPr>
          <w:rFonts w:ascii="IBM Plex Mono" w:hAnsi="IBM Plex Mono" w:cs="IBM Plex Mono"/>
          <w:b/>
          <w:color w:val="0E8E66"/>
          <w:sz w:val="19"/>
        </w:rPr>
        <w:t>VPM-22</w:t>
      </w:r>
      <w:r>
        <w:rPr>
          <w:rFonts w:ascii="IBM Plex Sans" w:hAnsi="IBM Plex Sans" w:cs="IBM Plex Sans"/>
          <w:b/>
          <w:color w:val="0B0E11"/>
          <w:sz w:val="21"/>
        </w:rPr>
        <w:t xml:space="preserve">   Coordination with Change Management</w:t>
      </w:r>
    </w:p>
    <w:p>
      <w:pPr/>
      <w:r>
        <w:t>Patch and vulnerability remediation activities shall be integrated with the organization’s change management processes to ensure proper scheduling, rollback planning, and impact evaluation.</w:t>
      </w:r>
    </w:p>
    <w:p>
      <w:pPr>
        <w:keepNext/>
        <w:spacing w:before="180"/>
      </w:pPr>
      <w:r>
        <w:rPr>
          <w:rFonts w:ascii="IBM Plex Mono" w:hAnsi="IBM Plex Mono" w:cs="IBM Plex Mono"/>
          <w:b/>
          <w:color w:val="0E8E66"/>
          <w:sz w:val="19"/>
        </w:rPr>
        <w:t>VPM-23</w:t>
      </w:r>
      <w:r>
        <w:rPr>
          <w:rFonts w:ascii="IBM Plex Sans" w:hAnsi="IBM Plex Sans" w:cs="IBM Plex Sans"/>
          <w:b/>
          <w:color w:val="0B0E11"/>
          <w:sz w:val="21"/>
        </w:rPr>
        <w:t xml:space="preserve">   Vulnerability Exposure Analysis and Attack Path Modeling</w:t>
      </w:r>
    </w:p>
    <w:p>
      <w:pPr/>
      <w:r>
        <w:t>Vulnerability management processes shall incorporate attack path analysis or exploit chain modeling to better understand potential adversary movement through the environment.</w:t>
      </w:r>
    </w:p>
    <w:p>
      <w:pPr>
        <w:pStyle w:val="Kicker"/>
      </w:pPr>
      <w:r>
        <w:t>// control family</w:t>
      </w:r>
    </w:p>
    <w:p>
      <w:pPr>
        <w:pStyle w:val="Heading2"/>
      </w:pPr>
      <w:r>
        <w:t>API Security &amp; Secure Coding Practices (API)</w:t>
      </w:r>
    </w:p>
    <w:p>
      <w:pPr/>
      <w:r>
        <w:t>The API Security &amp; Secure Coding Practices (API) control family defines the technical and procedural safeguards required to protect Application Programming Interfaces (APIs) and the secure development behaviors that reduce the introduction of exploitable vulnerabilities in application code. These controls focus on API lifecycle protection, secure interface exposure, input/output sanitization, and developer accountability to ensure resilient applications that uphold organizational security and data integrity objectives.</w:t>
      </w:r>
    </w:p>
    <w:p>
      <w:pPr>
        <w:keepNext/>
        <w:spacing w:before="180"/>
      </w:pPr>
      <w:r>
        <w:rPr>
          <w:rFonts w:ascii="IBM Plex Mono" w:hAnsi="IBM Plex Mono" w:cs="IBM Plex Mono"/>
          <w:b/>
          <w:color w:val="0E8E66"/>
          <w:sz w:val="19"/>
        </w:rPr>
        <w:t>API-01</w:t>
      </w:r>
      <w:r>
        <w:rPr>
          <w:rFonts w:ascii="IBM Plex Sans" w:hAnsi="IBM Plex Sans" w:cs="IBM Plex Sans"/>
          <w:b/>
          <w:color w:val="0B0E11"/>
          <w:sz w:val="21"/>
        </w:rPr>
        <w:t xml:space="preserve">   API Inventory and Discovery</w:t>
      </w:r>
    </w:p>
    <w:p>
      <w:pPr/>
      <w:r>
        <w:t>Organizations shall maintain an accurate, continuously updated inventory of all APIs (internal, external, and third-party), including documentation of endpoints, functions, protocols, and exposure level.</w:t>
      </w:r>
    </w:p>
    <w:p>
      <w:pPr>
        <w:keepNext/>
        <w:spacing w:before="180"/>
      </w:pPr>
      <w:r>
        <w:rPr>
          <w:rFonts w:ascii="IBM Plex Mono" w:hAnsi="IBM Plex Mono" w:cs="IBM Plex Mono"/>
          <w:b/>
          <w:color w:val="0E8E66"/>
          <w:sz w:val="19"/>
        </w:rPr>
        <w:t>API-02</w:t>
      </w:r>
      <w:r>
        <w:rPr>
          <w:rFonts w:ascii="IBM Plex Sans" w:hAnsi="IBM Plex Sans" w:cs="IBM Plex Sans"/>
          <w:b/>
          <w:color w:val="0B0E11"/>
          <w:sz w:val="21"/>
        </w:rPr>
        <w:t xml:space="preserve">   API Authentication Enforcement</w:t>
      </w:r>
    </w:p>
    <w:p>
      <w:pPr/>
      <w:r>
        <w:t>All APIs shall enforce authentication using strong, standards-based methods (e.g., OAuth 2.0, JWT), with no unauthenticated endpoints permitted for sensitive or transactional functions.</w:t>
      </w:r>
    </w:p>
    <w:p>
      <w:pPr>
        <w:keepNext/>
        <w:spacing w:before="180"/>
      </w:pPr>
      <w:r>
        <w:rPr>
          <w:rFonts w:ascii="IBM Plex Mono" w:hAnsi="IBM Plex Mono" w:cs="IBM Plex Mono"/>
          <w:b/>
          <w:color w:val="0E8E66"/>
          <w:sz w:val="19"/>
        </w:rPr>
        <w:t>API-03</w:t>
      </w:r>
      <w:r>
        <w:rPr>
          <w:rFonts w:ascii="IBM Plex Sans" w:hAnsi="IBM Plex Sans" w:cs="IBM Plex Sans"/>
          <w:b/>
          <w:color w:val="0B0E11"/>
          <w:sz w:val="21"/>
        </w:rPr>
        <w:t xml:space="preserve">   API Authorization and Access Scoping</w:t>
      </w:r>
    </w:p>
    <w:p>
      <w:pPr/>
      <w:r>
        <w:t>Access to APIs shall be governed by granular authorization controls (e.g., RBAC, ABAC) and scope limitations that enforce least privilege at the method and resource level.</w:t>
      </w:r>
    </w:p>
    <w:p>
      <w:pPr>
        <w:keepNext/>
        <w:spacing w:before="180"/>
      </w:pPr>
      <w:r>
        <w:rPr>
          <w:rFonts w:ascii="IBM Plex Mono" w:hAnsi="IBM Plex Mono" w:cs="IBM Plex Mono"/>
          <w:b/>
          <w:color w:val="0E8E66"/>
          <w:sz w:val="19"/>
        </w:rPr>
        <w:t>API-04</w:t>
      </w:r>
      <w:r>
        <w:rPr>
          <w:rFonts w:ascii="IBM Plex Sans" w:hAnsi="IBM Plex Sans" w:cs="IBM Plex Sans"/>
          <w:b/>
          <w:color w:val="0B0E11"/>
          <w:sz w:val="21"/>
        </w:rPr>
        <w:t xml:space="preserve">   Input Validation and Output Encoding</w:t>
      </w:r>
    </w:p>
    <w:p>
      <w:pPr/>
      <w:r>
        <w:t>All APIs shall perform strict input validation (including type, format, length, and encoding) and encode outputs to prevent injection and data exposure vulnerabilities.</w:t>
      </w:r>
    </w:p>
    <w:p>
      <w:pPr>
        <w:keepNext/>
        <w:spacing w:before="180"/>
      </w:pPr>
      <w:r>
        <w:rPr>
          <w:rFonts w:ascii="IBM Plex Mono" w:hAnsi="IBM Plex Mono" w:cs="IBM Plex Mono"/>
          <w:b/>
          <w:color w:val="0E8E66"/>
          <w:sz w:val="19"/>
        </w:rPr>
        <w:t>API-05</w:t>
      </w:r>
      <w:r>
        <w:rPr>
          <w:rFonts w:ascii="IBM Plex Sans" w:hAnsi="IBM Plex Sans" w:cs="IBM Plex Sans"/>
          <w:b/>
          <w:color w:val="0B0E11"/>
          <w:sz w:val="21"/>
        </w:rPr>
        <w:t xml:space="preserve">   Rate Limiting and Throttling</w:t>
      </w:r>
    </w:p>
    <w:p>
      <w:pPr/>
      <w:r>
        <w:t>APIs shall implement rate limiting and throttling mechanisms to mitigate brute force, enumeration, or denial-of-service attempts.</w:t>
      </w:r>
    </w:p>
    <w:p>
      <w:pPr>
        <w:keepNext/>
        <w:spacing w:before="180"/>
      </w:pPr>
      <w:r>
        <w:rPr>
          <w:rFonts w:ascii="IBM Plex Mono" w:hAnsi="IBM Plex Mono" w:cs="IBM Plex Mono"/>
          <w:b/>
          <w:color w:val="0E8E66"/>
          <w:sz w:val="19"/>
        </w:rPr>
        <w:t>API-06</w:t>
      </w:r>
      <w:r>
        <w:rPr>
          <w:rFonts w:ascii="IBM Plex Sans" w:hAnsi="IBM Plex Sans" w:cs="IBM Plex Sans"/>
          <w:b/>
          <w:color w:val="0B0E11"/>
          <w:sz w:val="21"/>
        </w:rPr>
        <w:t xml:space="preserve">   Secure API Gateways and Proxies</w:t>
      </w:r>
    </w:p>
    <w:p>
      <w:pPr/>
      <w:r>
        <w:t>All externally exposed APIs shall route through an API gateway or reverse proxy that enforces security policies, monitors traffic, and provides centralized logging.</w:t>
      </w:r>
    </w:p>
    <w:p>
      <w:pPr>
        <w:keepNext/>
        <w:spacing w:before="180"/>
      </w:pPr>
      <w:r>
        <w:rPr>
          <w:rFonts w:ascii="IBM Plex Mono" w:hAnsi="IBM Plex Mono" w:cs="IBM Plex Mono"/>
          <w:b/>
          <w:color w:val="0E8E66"/>
          <w:sz w:val="19"/>
        </w:rPr>
        <w:t>API-07</w:t>
      </w:r>
      <w:r>
        <w:rPr>
          <w:rFonts w:ascii="IBM Plex Sans" w:hAnsi="IBM Plex Sans" w:cs="IBM Plex Sans"/>
          <w:b/>
          <w:color w:val="0B0E11"/>
          <w:sz w:val="21"/>
        </w:rPr>
        <w:t xml:space="preserve">   Versioning and Deprecation Strategy</w:t>
      </w:r>
    </w:p>
    <w:p>
      <w:pPr/>
      <w:r>
        <w:t>API versioning shall be explicitly managed, with a defined process for deprecation, retirement, and notification to prevent the use of unsupported or vulnerable interfaces.</w:t>
      </w:r>
    </w:p>
    <w:p>
      <w:pPr>
        <w:keepNext/>
        <w:spacing w:before="180"/>
      </w:pPr>
      <w:r>
        <w:rPr>
          <w:rFonts w:ascii="IBM Plex Mono" w:hAnsi="IBM Plex Mono" w:cs="IBM Plex Mono"/>
          <w:b/>
          <w:color w:val="0E8E66"/>
          <w:sz w:val="19"/>
        </w:rPr>
        <w:t>API-08</w:t>
      </w:r>
      <w:r>
        <w:rPr>
          <w:rFonts w:ascii="IBM Plex Sans" w:hAnsi="IBM Plex Sans" w:cs="IBM Plex Sans"/>
          <w:b/>
          <w:color w:val="0B0E11"/>
          <w:sz w:val="21"/>
        </w:rPr>
        <w:t xml:space="preserve">   TLS Enforcement for All API Communications</w:t>
      </w:r>
    </w:p>
    <w:p>
      <w:pPr/>
      <w:r>
        <w:t>All API traffic, internal and external, shall be encrypted using Transport Layer Security (TLS) with current, approved cipher suites and certificate pinning where applicable.</w:t>
      </w:r>
    </w:p>
    <w:p>
      <w:pPr>
        <w:keepNext/>
        <w:spacing w:before="180"/>
      </w:pPr>
      <w:r>
        <w:rPr>
          <w:rFonts w:ascii="IBM Plex Mono" w:hAnsi="IBM Plex Mono" w:cs="IBM Plex Mono"/>
          <w:b/>
          <w:color w:val="0E8E66"/>
          <w:sz w:val="19"/>
        </w:rPr>
        <w:t>API-09</w:t>
      </w:r>
      <w:r>
        <w:rPr>
          <w:rFonts w:ascii="IBM Plex Sans" w:hAnsi="IBM Plex Sans" w:cs="IBM Plex Sans"/>
          <w:b/>
          <w:color w:val="0B0E11"/>
          <w:sz w:val="21"/>
        </w:rPr>
        <w:t xml:space="preserve">   Schema Validation and Contract Enforcement</w:t>
      </w:r>
    </w:p>
    <w:p>
      <w:pPr/>
      <w:r>
        <w:t>API requests and responses shall conform to defined schemas (e.g., OpenAPI/Swagger), with automated validation in place to enforce adherence to data contracts.</w:t>
      </w:r>
    </w:p>
    <w:p>
      <w:pPr>
        <w:keepNext/>
        <w:spacing w:before="180"/>
      </w:pPr>
      <w:r>
        <w:rPr>
          <w:rFonts w:ascii="IBM Plex Mono" w:hAnsi="IBM Plex Mono" w:cs="IBM Plex Mono"/>
          <w:b/>
          <w:color w:val="0E8E66"/>
          <w:sz w:val="19"/>
        </w:rPr>
        <w:t>API-10</w:t>
      </w:r>
      <w:r>
        <w:rPr>
          <w:rFonts w:ascii="IBM Plex Sans" w:hAnsi="IBM Plex Sans" w:cs="IBM Plex Sans"/>
          <w:b/>
          <w:color w:val="0B0E11"/>
          <w:sz w:val="21"/>
        </w:rPr>
        <w:t xml:space="preserve">   Broken Object and Function Level Authorization Testing</w:t>
      </w:r>
    </w:p>
    <w:p>
      <w:pPr/>
      <w:r>
        <w:t>API security testing shall include evaluation of object-level and function-level access controls to prevent unauthorized data access or privilege escalation.</w:t>
      </w:r>
    </w:p>
    <w:p>
      <w:pPr>
        <w:keepNext/>
        <w:spacing w:before="180"/>
      </w:pPr>
      <w:r>
        <w:rPr>
          <w:rFonts w:ascii="IBM Plex Mono" w:hAnsi="IBM Plex Mono" w:cs="IBM Plex Mono"/>
          <w:b/>
          <w:color w:val="0E8E66"/>
          <w:sz w:val="19"/>
        </w:rPr>
        <w:t>API-11</w:t>
      </w:r>
      <w:r>
        <w:rPr>
          <w:rFonts w:ascii="IBM Plex Sans" w:hAnsi="IBM Plex Sans" w:cs="IBM Plex Sans"/>
          <w:b/>
          <w:color w:val="0B0E11"/>
          <w:sz w:val="21"/>
        </w:rPr>
        <w:t xml:space="preserve">   Secure Coding Standards for APIs</w:t>
      </w:r>
    </w:p>
    <w:p>
      <w:pPr/>
      <w:r>
        <w:t>Developers shall adhere to secure coding standards specific to API development, including guidance on stateless design, idempotency, and secure error handling.</w:t>
      </w:r>
    </w:p>
    <w:p>
      <w:pPr>
        <w:keepNext/>
        <w:spacing w:before="180"/>
      </w:pPr>
      <w:r>
        <w:rPr>
          <w:rFonts w:ascii="IBM Plex Mono" w:hAnsi="IBM Plex Mono" w:cs="IBM Plex Mono"/>
          <w:b/>
          <w:color w:val="0E8E66"/>
          <w:sz w:val="19"/>
        </w:rPr>
        <w:t>API-12</w:t>
      </w:r>
      <w:r>
        <w:rPr>
          <w:rFonts w:ascii="IBM Plex Sans" w:hAnsi="IBM Plex Sans" w:cs="IBM Plex Sans"/>
          <w:b/>
          <w:color w:val="0B0E11"/>
          <w:sz w:val="21"/>
        </w:rPr>
        <w:t xml:space="preserve">   Secure Session and Token Management</w:t>
      </w:r>
    </w:p>
    <w:p>
      <w:pPr/>
      <w:r>
        <w:t>Session tokens and authentication artifacts used in API communications shall be securely generated, stored, transmitted, and expired in accordance with defined lifespans and revocation procedures.</w:t>
      </w:r>
    </w:p>
    <w:p>
      <w:pPr>
        <w:keepNext/>
        <w:spacing w:before="180"/>
      </w:pPr>
      <w:r>
        <w:rPr>
          <w:rFonts w:ascii="IBM Plex Mono" w:hAnsi="IBM Plex Mono" w:cs="IBM Plex Mono"/>
          <w:b/>
          <w:color w:val="0E8E66"/>
          <w:sz w:val="19"/>
        </w:rPr>
        <w:t>API-13</w:t>
      </w:r>
      <w:r>
        <w:rPr>
          <w:rFonts w:ascii="IBM Plex Sans" w:hAnsi="IBM Plex Sans" w:cs="IBM Plex Sans"/>
          <w:b/>
          <w:color w:val="0B0E11"/>
          <w:sz w:val="21"/>
        </w:rPr>
        <w:t xml:space="preserve">   Logging and Monitoring of API Calls</w:t>
      </w:r>
    </w:p>
    <w:p>
      <w:pPr/>
      <w:r>
        <w:t>API interactions shall be logged in a tamper-resistant manner, capturing metadata such as source IP, method invoked, parameters used, and response code for anomaly detection.</w:t>
      </w:r>
    </w:p>
    <w:p>
      <w:pPr>
        <w:keepNext/>
        <w:spacing w:before="180"/>
      </w:pPr>
      <w:r>
        <w:rPr>
          <w:rFonts w:ascii="IBM Plex Mono" w:hAnsi="IBM Plex Mono" w:cs="IBM Plex Mono"/>
          <w:b/>
          <w:color w:val="0E8E66"/>
          <w:sz w:val="19"/>
        </w:rPr>
        <w:t>API-14</w:t>
      </w:r>
      <w:r>
        <w:rPr>
          <w:rFonts w:ascii="IBM Plex Sans" w:hAnsi="IBM Plex Sans" w:cs="IBM Plex Sans"/>
          <w:b/>
          <w:color w:val="0B0E11"/>
          <w:sz w:val="21"/>
        </w:rPr>
        <w:t xml:space="preserve">   API Security Testing in CI/CD</w:t>
      </w:r>
    </w:p>
    <w:p>
      <w:pPr/>
      <w:r>
        <w:t>Security testing tools (e.g., fuzzers, API scanners, SAST/DAST integrations) shall be incorporated into the CI/CD pipeline to detect vulnerabilities before APIs are deployed.</w:t>
      </w:r>
    </w:p>
    <w:p>
      <w:pPr>
        <w:keepNext/>
        <w:spacing w:before="180"/>
      </w:pPr>
      <w:r>
        <w:rPr>
          <w:rFonts w:ascii="IBM Plex Mono" w:hAnsi="IBM Plex Mono" w:cs="IBM Plex Mono"/>
          <w:b/>
          <w:color w:val="0E8E66"/>
          <w:sz w:val="19"/>
        </w:rPr>
        <w:t>API-15</w:t>
      </w:r>
      <w:r>
        <w:rPr>
          <w:rFonts w:ascii="IBM Plex Sans" w:hAnsi="IBM Plex Sans" w:cs="IBM Plex Sans"/>
          <w:b/>
          <w:color w:val="0B0E11"/>
          <w:sz w:val="21"/>
        </w:rPr>
        <w:t xml:space="preserve">   Improper Asset Exposure Prevention</w:t>
      </w:r>
    </w:p>
    <w:p>
      <w:pPr/>
      <w:r>
        <w:t>APIs shall not expose internal objects, debugging functions, stack traces, or environment variables within responses or error messages.</w:t>
      </w:r>
    </w:p>
    <w:p>
      <w:pPr>
        <w:keepNext/>
        <w:spacing w:before="180"/>
      </w:pPr>
      <w:r>
        <w:rPr>
          <w:rFonts w:ascii="IBM Plex Mono" w:hAnsi="IBM Plex Mono" w:cs="IBM Plex Mono"/>
          <w:b/>
          <w:color w:val="0E8E66"/>
          <w:sz w:val="19"/>
        </w:rPr>
        <w:t>API-16</w:t>
      </w:r>
      <w:r>
        <w:rPr>
          <w:rFonts w:ascii="IBM Plex Sans" w:hAnsi="IBM Plex Sans" w:cs="IBM Plex Sans"/>
          <w:b/>
          <w:color w:val="0B0E11"/>
          <w:sz w:val="21"/>
        </w:rPr>
        <w:t xml:space="preserve">   Third-Party API Risk Review</w:t>
      </w:r>
    </w:p>
    <w:p>
      <w:pPr/>
      <w:r>
        <w:t>All third-party APIs shall undergo security review and contractual risk assessment prior to integration, including examination of their authentication mechanisms, SLAs, and security posture.</w:t>
      </w:r>
    </w:p>
    <w:p>
      <w:pPr>
        <w:keepNext/>
        <w:spacing w:before="180"/>
      </w:pPr>
      <w:r>
        <w:rPr>
          <w:rFonts w:ascii="IBM Plex Mono" w:hAnsi="IBM Plex Mono" w:cs="IBM Plex Mono"/>
          <w:b/>
          <w:color w:val="0E8E66"/>
          <w:sz w:val="19"/>
        </w:rPr>
        <w:t>API-17</w:t>
      </w:r>
      <w:r>
        <w:rPr>
          <w:rFonts w:ascii="IBM Plex Sans" w:hAnsi="IBM Plex Sans" w:cs="IBM Plex Sans"/>
          <w:b/>
          <w:color w:val="0B0E11"/>
          <w:sz w:val="21"/>
        </w:rPr>
        <w:t xml:space="preserve">   CORS and Same-Origin Policy Enforcement</w:t>
      </w:r>
    </w:p>
    <w:p>
      <w:pPr/>
      <w:r>
        <w:t>Cross-Origin Resource Sharing (CORS) policies shall be defined and enforced to restrict browser-based access to APIs from untrusted domains.</w:t>
      </w:r>
    </w:p>
    <w:p>
      <w:pPr>
        <w:keepNext/>
        <w:spacing w:before="180"/>
      </w:pPr>
      <w:r>
        <w:rPr>
          <w:rFonts w:ascii="IBM Plex Mono" w:hAnsi="IBM Plex Mono" w:cs="IBM Plex Mono"/>
          <w:b/>
          <w:color w:val="0E8E66"/>
          <w:sz w:val="19"/>
        </w:rPr>
        <w:t>API-18</w:t>
      </w:r>
      <w:r>
        <w:rPr>
          <w:rFonts w:ascii="IBM Plex Sans" w:hAnsi="IBM Plex Sans" w:cs="IBM Plex Sans"/>
          <w:b/>
          <w:color w:val="0B0E11"/>
          <w:sz w:val="21"/>
        </w:rPr>
        <w:t xml:space="preserve">   Secrets in Code Prevention</w:t>
      </w:r>
    </w:p>
    <w:p>
      <w:pPr/>
      <w:r>
        <w:t>Source code repositories shall be routinely scanned to detect and remove embedded secrets, API keys, tokens, or credentials prior to deployment.</w:t>
      </w:r>
    </w:p>
    <w:p>
      <w:pPr>
        <w:keepNext/>
        <w:spacing w:before="180"/>
      </w:pPr>
      <w:r>
        <w:rPr>
          <w:rFonts w:ascii="IBM Plex Mono" w:hAnsi="IBM Plex Mono" w:cs="IBM Plex Mono"/>
          <w:b/>
          <w:color w:val="0E8E66"/>
          <w:sz w:val="19"/>
        </w:rPr>
        <w:t>API-19</w:t>
      </w:r>
      <w:r>
        <w:rPr>
          <w:rFonts w:ascii="IBM Plex Sans" w:hAnsi="IBM Plex Sans" w:cs="IBM Plex Sans"/>
          <w:b/>
          <w:color w:val="0B0E11"/>
          <w:sz w:val="21"/>
        </w:rPr>
        <w:t xml:space="preserve">   Secure Defaults and Configuration Hardening</w:t>
      </w:r>
    </w:p>
    <w:p>
      <w:pPr/>
      <w:r>
        <w:t>APIs shall be deployed with secure default settings (e.g., disabled debug mode, restrictive CORS policies, minimal privileges) and hardened configurations to reduce attack surface.</w:t>
      </w:r>
    </w:p>
    <w:p>
      <w:pPr>
        <w:keepNext/>
        <w:spacing w:before="180"/>
      </w:pPr>
      <w:r>
        <w:rPr>
          <w:rFonts w:ascii="IBM Plex Mono" w:hAnsi="IBM Plex Mono" w:cs="IBM Plex Mono"/>
          <w:b/>
          <w:color w:val="0E8E66"/>
          <w:sz w:val="19"/>
        </w:rPr>
        <w:t>API-20</w:t>
      </w:r>
      <w:r>
        <w:rPr>
          <w:rFonts w:ascii="IBM Plex Sans" w:hAnsi="IBM Plex Sans" w:cs="IBM Plex Sans"/>
          <w:b/>
          <w:color w:val="0B0E11"/>
          <w:sz w:val="21"/>
        </w:rPr>
        <w:t xml:space="preserve">   Replay Attack and Message Integrity Protection</w:t>
      </w:r>
    </w:p>
    <w:p>
      <w:pPr/>
      <w:r>
        <w:t>APIs shall implement mechanisms to detect and prevent replay attacks (e.g., nonces, timestamps) and ensure message integrity through signed requests or tokens.</w:t>
      </w:r>
    </w:p>
    <w:p>
      <w:pPr>
        <w:keepNext/>
        <w:spacing w:before="180"/>
      </w:pPr>
      <w:r>
        <w:rPr>
          <w:rFonts w:ascii="IBM Plex Mono" w:hAnsi="IBM Plex Mono" w:cs="IBM Plex Mono"/>
          <w:b/>
          <w:color w:val="0E8E66"/>
          <w:sz w:val="19"/>
        </w:rPr>
        <w:t>API-21</w:t>
      </w:r>
      <w:r>
        <w:rPr>
          <w:rFonts w:ascii="IBM Plex Sans" w:hAnsi="IBM Plex Sans" w:cs="IBM Plex Sans"/>
          <w:b/>
          <w:color w:val="0B0E11"/>
          <w:sz w:val="21"/>
        </w:rPr>
        <w:t xml:space="preserve">   Secure Error Handling and Response Codes</w:t>
      </w:r>
    </w:p>
    <w:p>
      <w:pPr/>
      <w:r>
        <w:t>APIs shall return minimal, non-descriptive error messages to clients and use appropriate HTTP status codes to prevent information leakage or behavior inference.</w:t>
      </w:r>
    </w:p>
    <w:p>
      <w:pPr>
        <w:keepNext/>
        <w:spacing w:before="180"/>
      </w:pPr>
      <w:r>
        <w:rPr>
          <w:rFonts w:ascii="IBM Plex Mono" w:hAnsi="IBM Plex Mono" w:cs="IBM Plex Mono"/>
          <w:b/>
          <w:color w:val="0E8E66"/>
          <w:sz w:val="19"/>
        </w:rPr>
        <w:t>API-22</w:t>
      </w:r>
      <w:r>
        <w:rPr>
          <w:rFonts w:ascii="IBM Plex Sans" w:hAnsi="IBM Plex Sans" w:cs="IBM Plex Sans"/>
          <w:b/>
          <w:color w:val="0B0E11"/>
          <w:sz w:val="21"/>
        </w:rPr>
        <w:t xml:space="preserve">   API Lifecycle Security Governance</w:t>
      </w:r>
    </w:p>
    <w:p>
      <w:pPr/>
      <w:r>
        <w:t>A governance process shall exist to track the security posture of APIs across their lifecycle, from design and development through deployment, maintenance, and retirement.</w:t>
      </w:r>
    </w:p>
    <w:p>
      <w:pPr>
        <w:pStyle w:val="Kicker"/>
      </w:pPr>
      <w:r>
        <w:t>// control domain</w:t>
      </w:r>
    </w:p>
    <w:p>
      <w:pPr>
        <w:pStyle w:val="Heading1"/>
      </w:pPr>
      <w:r>
        <w:t>Data Governance &amp; Privacy</w:t>
      </w:r>
    </w:p>
    <w:p>
      <w:pPr/>
      <w:r>
        <w:t>The Data Governance &amp; Privacy domain ensures the responsible management, protection, and utilization of data assets throughout the organization. It provides a structured framework for classifying and labeling data, governing its lifecycle, enforcing data residency and sovereignty requirements, preventing unauthorized data loss or exfiltration, and honoring user data rights. This domain ensures that data is treated in alignment with its sensitivity, legal obligations, and user expectations, enabling transparency, accountability, and regulatory compliance. By institutionalizing data stewardship and privacy-by-design principles, the organization reduces data-related risk exposure, enhances trust, and upholds the confidentiality, integrity, and availability of sensitive information.</w:t>
      </w:r>
    </w:p>
    <w:p>
      <w:pPr>
        <w:pStyle w:val="Kicker"/>
      </w:pPr>
      <w:r>
        <w:t>// control family</w:t>
      </w:r>
    </w:p>
    <w:p>
      <w:pPr>
        <w:pStyle w:val="Heading2"/>
      </w:pPr>
      <w:r>
        <w:t>Data Classification &amp; Labeling (DCL)</w:t>
      </w:r>
    </w:p>
    <w:p>
      <w:pPr/>
      <w:r>
        <w:t>Effective data classification and labeling form the foundation for data protection, regulatory compliance, and informed access control decisions. This control family ensures organizations implement formal mechanisms to identify, classify, and label data based on sensitivity, criticality, regulatory obligations, and business value. The controls herein are intended to ensure data is handled appropriately throughout its lifecycle, enabling downstream enforcement mechanisms across people, process, and technology layers.</w:t>
      </w:r>
    </w:p>
    <w:p>
      <w:pPr>
        <w:keepNext/>
        <w:spacing w:before="180"/>
      </w:pPr>
      <w:r>
        <w:rPr>
          <w:rFonts w:ascii="IBM Plex Mono" w:hAnsi="IBM Plex Mono" w:cs="IBM Plex Mono"/>
          <w:b/>
          <w:color w:val="0E8E66"/>
          <w:sz w:val="19"/>
        </w:rPr>
        <w:t>DCL-01</w:t>
      </w:r>
      <w:r>
        <w:rPr>
          <w:rFonts w:ascii="IBM Plex Sans" w:hAnsi="IBM Plex Sans" w:cs="IBM Plex Sans"/>
          <w:b/>
          <w:color w:val="0B0E11"/>
          <w:sz w:val="21"/>
        </w:rPr>
        <w:t xml:space="preserve">   Data Classification Policy Definition</w:t>
      </w:r>
    </w:p>
    <w:p>
      <w:pPr/>
      <w:r>
        <w:t>The organization shall establish, document, and maintain a data classification policy that defines classification levels, criteria for classification, and handling requirements for each classification tier.</w:t>
      </w:r>
    </w:p>
    <w:p>
      <w:pPr>
        <w:keepNext/>
        <w:spacing w:before="180"/>
      </w:pPr>
      <w:r>
        <w:rPr>
          <w:rFonts w:ascii="IBM Plex Mono" w:hAnsi="IBM Plex Mono" w:cs="IBM Plex Mono"/>
          <w:b/>
          <w:color w:val="0E8E66"/>
          <w:sz w:val="19"/>
        </w:rPr>
        <w:t>DCL-02</w:t>
      </w:r>
      <w:r>
        <w:rPr>
          <w:rFonts w:ascii="IBM Plex Sans" w:hAnsi="IBM Plex Sans" w:cs="IBM Plex Sans"/>
          <w:b/>
          <w:color w:val="0B0E11"/>
          <w:sz w:val="21"/>
        </w:rPr>
        <w:t xml:space="preserve">   Data Classification Schema Standardization</w:t>
      </w:r>
    </w:p>
    <w:p>
      <w:pPr/>
      <w:r>
        <w:t>The organization shall define a standardized data classification schema that includes at minimum: Public, Internal, Confidential, and Restricted classifications, with accompanying descriptions and handling requirements.</w:t>
      </w:r>
    </w:p>
    <w:p>
      <w:pPr>
        <w:keepNext/>
        <w:spacing w:before="180"/>
      </w:pPr>
      <w:r>
        <w:rPr>
          <w:rFonts w:ascii="IBM Plex Mono" w:hAnsi="IBM Plex Mono" w:cs="IBM Plex Mono"/>
          <w:b/>
          <w:color w:val="0E8E66"/>
          <w:sz w:val="19"/>
        </w:rPr>
        <w:t>DCL-03</w:t>
      </w:r>
      <w:r>
        <w:rPr>
          <w:rFonts w:ascii="IBM Plex Sans" w:hAnsi="IBM Plex Sans" w:cs="IBM Plex Sans"/>
          <w:b/>
          <w:color w:val="0B0E11"/>
          <w:sz w:val="21"/>
        </w:rPr>
        <w:t xml:space="preserve">   Roles &amp; Responsibilities for Classification</w:t>
      </w:r>
    </w:p>
    <w:p>
      <w:pPr/>
      <w:r>
        <w:t>The organization shall assign roles and responsibilities for data classification to data owners, custodians, and stewards, including enforcement and periodic validation of classifications.</w:t>
      </w:r>
    </w:p>
    <w:p>
      <w:pPr>
        <w:keepNext/>
        <w:spacing w:before="180"/>
      </w:pPr>
      <w:r>
        <w:rPr>
          <w:rFonts w:ascii="IBM Plex Mono" w:hAnsi="IBM Plex Mono" w:cs="IBM Plex Mono"/>
          <w:b/>
          <w:color w:val="0E8E66"/>
          <w:sz w:val="19"/>
        </w:rPr>
        <w:t>DCL-04</w:t>
      </w:r>
      <w:r>
        <w:rPr>
          <w:rFonts w:ascii="IBM Plex Sans" w:hAnsi="IBM Plex Sans" w:cs="IBM Plex Sans"/>
          <w:b/>
          <w:color w:val="0B0E11"/>
          <w:sz w:val="21"/>
        </w:rPr>
        <w:t xml:space="preserve">   Classification of Structured &amp; Unstructured Data</w:t>
      </w:r>
    </w:p>
    <w:p>
      <w:pPr/>
      <w:r>
        <w:t>The organization shall implement procedures to classify both structured and unstructured data across repositories and storage media, including databases, file systems, collaboration platforms, and cloud storage.</w:t>
      </w:r>
    </w:p>
    <w:p>
      <w:pPr>
        <w:keepNext/>
        <w:spacing w:before="180"/>
      </w:pPr>
      <w:r>
        <w:rPr>
          <w:rFonts w:ascii="IBM Plex Mono" w:hAnsi="IBM Plex Mono" w:cs="IBM Plex Mono"/>
          <w:b/>
          <w:color w:val="0E8E66"/>
          <w:sz w:val="19"/>
        </w:rPr>
        <w:t>DCL-05</w:t>
      </w:r>
      <w:r>
        <w:rPr>
          <w:rFonts w:ascii="IBM Plex Sans" w:hAnsi="IBM Plex Sans" w:cs="IBM Plex Sans"/>
          <w:b/>
          <w:color w:val="0B0E11"/>
          <w:sz w:val="21"/>
        </w:rPr>
        <w:t xml:space="preserve">   Metadata Tagging for Classified Data</w:t>
      </w:r>
    </w:p>
    <w:p>
      <w:pPr/>
      <w:r>
        <w:t>Classified data shall be tagged with metadata indicating its classification level, owner, and any applicable handling or regulatory constraints, using automated or manual tagging mechanisms.</w:t>
      </w:r>
    </w:p>
    <w:p>
      <w:pPr>
        <w:keepNext/>
        <w:spacing w:before="180"/>
      </w:pPr>
      <w:r>
        <w:rPr>
          <w:rFonts w:ascii="IBM Plex Mono" w:hAnsi="IBM Plex Mono" w:cs="IBM Plex Mono"/>
          <w:b/>
          <w:color w:val="0E8E66"/>
          <w:sz w:val="19"/>
        </w:rPr>
        <w:t>DCL-06</w:t>
      </w:r>
      <w:r>
        <w:rPr>
          <w:rFonts w:ascii="IBM Plex Sans" w:hAnsi="IBM Plex Sans" w:cs="IBM Plex Sans"/>
          <w:b/>
          <w:color w:val="0B0E11"/>
          <w:sz w:val="21"/>
        </w:rPr>
        <w:t xml:space="preserve">   Automated Classification Tool Integration</w:t>
      </w:r>
    </w:p>
    <w:p>
      <w:pPr/>
      <w:r>
        <w:t>The organization shall deploy and maintain automated classification tools to scan and categorize data based on content, context, and source, integrating with DLP and access control solutions.</w:t>
      </w:r>
    </w:p>
    <w:p>
      <w:pPr>
        <w:keepNext/>
        <w:spacing w:before="180"/>
      </w:pPr>
      <w:r>
        <w:rPr>
          <w:rFonts w:ascii="IBM Plex Mono" w:hAnsi="IBM Plex Mono" w:cs="IBM Plex Mono"/>
          <w:b/>
          <w:color w:val="0E8E66"/>
          <w:sz w:val="19"/>
        </w:rPr>
        <w:t>DCL-07</w:t>
      </w:r>
      <w:r>
        <w:rPr>
          <w:rFonts w:ascii="IBM Plex Sans" w:hAnsi="IBM Plex Sans" w:cs="IBM Plex Sans"/>
          <w:b/>
          <w:color w:val="0B0E11"/>
          <w:sz w:val="21"/>
        </w:rPr>
        <w:t xml:space="preserve">   Labeling of Digital Assets</w:t>
      </w:r>
    </w:p>
    <w:p>
      <w:pPr/>
      <w:r>
        <w:t>The organization shall ensure that digital assets are labeled in accordance with their classification level using visual or embedded indicators (e.g., headers, footers, watermarks, metadata).</w:t>
      </w:r>
    </w:p>
    <w:p>
      <w:pPr>
        <w:keepNext/>
        <w:spacing w:before="180"/>
      </w:pPr>
      <w:r>
        <w:rPr>
          <w:rFonts w:ascii="IBM Plex Mono" w:hAnsi="IBM Plex Mono" w:cs="IBM Plex Mono"/>
          <w:b/>
          <w:color w:val="0E8E66"/>
          <w:sz w:val="19"/>
        </w:rPr>
        <w:t>DCL-08</w:t>
      </w:r>
      <w:r>
        <w:rPr>
          <w:rFonts w:ascii="IBM Plex Sans" w:hAnsi="IBM Plex Sans" w:cs="IBM Plex Sans"/>
          <w:b/>
          <w:color w:val="0B0E11"/>
          <w:sz w:val="21"/>
        </w:rPr>
        <w:t xml:space="preserve">   Labeling of Physical Assets</w:t>
      </w:r>
    </w:p>
    <w:p>
      <w:pPr/>
      <w:r>
        <w:t>Physical media such as printed documents, USB drives, and backup tapes shall be labeled clearly in accordance with their data classification, using standardized templates or color-coding where feasible.</w:t>
      </w:r>
    </w:p>
    <w:p>
      <w:pPr>
        <w:keepNext/>
        <w:spacing w:before="180"/>
      </w:pPr>
      <w:r>
        <w:rPr>
          <w:rFonts w:ascii="IBM Plex Mono" w:hAnsi="IBM Plex Mono" w:cs="IBM Plex Mono"/>
          <w:b/>
          <w:color w:val="0E8E66"/>
          <w:sz w:val="19"/>
        </w:rPr>
        <w:t>DCL-09</w:t>
      </w:r>
      <w:r>
        <w:rPr>
          <w:rFonts w:ascii="IBM Plex Sans" w:hAnsi="IBM Plex Sans" w:cs="IBM Plex Sans"/>
          <w:b/>
          <w:color w:val="0B0E11"/>
          <w:sz w:val="21"/>
        </w:rPr>
        <w:t xml:space="preserve">   Classification at Point of Creation</w:t>
      </w:r>
    </w:p>
    <w:p>
      <w:pPr/>
      <w:r>
        <w:t>Where feasible, data creators shall classify information at the point of creation using integrated prompts or defaults in business applications, file storage systems, or content management platforms.</w:t>
      </w:r>
    </w:p>
    <w:p>
      <w:pPr>
        <w:keepNext/>
        <w:spacing w:before="180"/>
      </w:pPr>
      <w:r>
        <w:rPr>
          <w:rFonts w:ascii="IBM Plex Mono" w:hAnsi="IBM Plex Mono" w:cs="IBM Plex Mono"/>
          <w:b/>
          <w:color w:val="0E8E66"/>
          <w:sz w:val="19"/>
        </w:rPr>
        <w:t>DCL-10</w:t>
      </w:r>
      <w:r>
        <w:rPr>
          <w:rFonts w:ascii="IBM Plex Sans" w:hAnsi="IBM Plex Sans" w:cs="IBM Plex Sans"/>
          <w:b/>
          <w:color w:val="0B0E11"/>
          <w:sz w:val="21"/>
        </w:rPr>
        <w:t xml:space="preserve">   Classification Validation &amp; Quality Assurance</w:t>
      </w:r>
    </w:p>
    <w:p>
      <w:pPr/>
      <w:r>
        <w:t>The organization shall implement periodic validation procedures to ensure the accuracy and consistency of data classifications, including audits and sampling by data stewards or internal audit functions.</w:t>
      </w:r>
    </w:p>
    <w:p>
      <w:pPr>
        <w:keepNext/>
        <w:spacing w:before="180"/>
      </w:pPr>
      <w:r>
        <w:rPr>
          <w:rFonts w:ascii="IBM Plex Mono" w:hAnsi="IBM Plex Mono" w:cs="IBM Plex Mono"/>
          <w:b/>
          <w:color w:val="0E8E66"/>
          <w:sz w:val="19"/>
        </w:rPr>
        <w:t>DCL-11</w:t>
      </w:r>
      <w:r>
        <w:rPr>
          <w:rFonts w:ascii="IBM Plex Sans" w:hAnsi="IBM Plex Sans" w:cs="IBM Plex Sans"/>
          <w:b/>
          <w:color w:val="0B0E11"/>
          <w:sz w:val="21"/>
        </w:rPr>
        <w:t xml:space="preserve">   Classification Review Triggers</w:t>
      </w:r>
    </w:p>
    <w:p>
      <w:pPr/>
      <w:r>
        <w:t>The organization shall define triggers that require reclassification of data, including changes in business process, ownership, regulatory status, aggregation, or threat landscape.</w:t>
      </w:r>
    </w:p>
    <w:p>
      <w:pPr>
        <w:keepNext/>
        <w:spacing w:before="180"/>
      </w:pPr>
      <w:r>
        <w:rPr>
          <w:rFonts w:ascii="IBM Plex Mono" w:hAnsi="IBM Plex Mono" w:cs="IBM Plex Mono"/>
          <w:b/>
          <w:color w:val="0E8E66"/>
          <w:sz w:val="19"/>
        </w:rPr>
        <w:t>DCL-12</w:t>
      </w:r>
      <w:r>
        <w:rPr>
          <w:rFonts w:ascii="IBM Plex Sans" w:hAnsi="IBM Plex Sans" w:cs="IBM Plex Sans"/>
          <w:b/>
          <w:color w:val="0B0E11"/>
          <w:sz w:val="21"/>
        </w:rPr>
        <w:t xml:space="preserve">   Legacy Data Classification Strategy</w:t>
      </w:r>
    </w:p>
    <w:p>
      <w:pPr/>
      <w:r>
        <w:t>A defined process shall be implemented to assess and apply appropriate classification to legacy or inherited data sets lacking classification metadata.</w:t>
      </w:r>
    </w:p>
    <w:p>
      <w:pPr>
        <w:keepNext/>
        <w:spacing w:before="180"/>
      </w:pPr>
      <w:r>
        <w:rPr>
          <w:rFonts w:ascii="IBM Plex Mono" w:hAnsi="IBM Plex Mono" w:cs="IBM Plex Mono"/>
          <w:b/>
          <w:color w:val="0E8E66"/>
          <w:sz w:val="19"/>
        </w:rPr>
        <w:t>DCL-13</w:t>
      </w:r>
      <w:r>
        <w:rPr>
          <w:rFonts w:ascii="IBM Plex Sans" w:hAnsi="IBM Plex Sans" w:cs="IBM Plex Sans"/>
          <w:b/>
          <w:color w:val="0B0E11"/>
          <w:sz w:val="21"/>
        </w:rPr>
        <w:t xml:space="preserve">   Third-Party Data Classification Alignment</w:t>
      </w:r>
    </w:p>
    <w:p>
      <w:pPr/>
      <w:r>
        <w:t>When receiving or transmitting data to third parties, the organization shall require classification labels to be preserved or mapped to internal schema, and establish contractual alignment requirements.</w:t>
      </w:r>
    </w:p>
    <w:p>
      <w:pPr>
        <w:keepNext/>
        <w:spacing w:before="180"/>
      </w:pPr>
      <w:r>
        <w:rPr>
          <w:rFonts w:ascii="IBM Plex Mono" w:hAnsi="IBM Plex Mono" w:cs="IBM Plex Mono"/>
          <w:b/>
          <w:color w:val="0E8E66"/>
          <w:sz w:val="19"/>
        </w:rPr>
        <w:t>DCL-14</w:t>
      </w:r>
      <w:r>
        <w:rPr>
          <w:rFonts w:ascii="IBM Plex Sans" w:hAnsi="IBM Plex Sans" w:cs="IBM Plex Sans"/>
          <w:b/>
          <w:color w:val="0B0E11"/>
          <w:sz w:val="21"/>
        </w:rPr>
        <w:t xml:space="preserve">   Classification-Driven Handling Procedures</w:t>
      </w:r>
    </w:p>
    <w:p>
      <w:pPr/>
      <w:r>
        <w:t>Procedures for accessing, storing, transmitting, archiving, and disposing of data shall be driven by its classification level, ensuring higher sensitivity data is afforded greater protection.</w:t>
      </w:r>
    </w:p>
    <w:p>
      <w:pPr>
        <w:keepNext/>
        <w:spacing w:before="180"/>
      </w:pPr>
      <w:r>
        <w:rPr>
          <w:rFonts w:ascii="IBM Plex Mono" w:hAnsi="IBM Plex Mono" w:cs="IBM Plex Mono"/>
          <w:b/>
          <w:color w:val="0E8E66"/>
          <w:sz w:val="19"/>
        </w:rPr>
        <w:t>DCL-15</w:t>
      </w:r>
      <w:r>
        <w:rPr>
          <w:rFonts w:ascii="IBM Plex Sans" w:hAnsi="IBM Plex Sans" w:cs="IBM Plex Sans"/>
          <w:b/>
          <w:color w:val="0B0E11"/>
          <w:sz w:val="21"/>
        </w:rPr>
        <w:t xml:space="preserve">   End-User Training on Classification &amp; Labeling</w:t>
      </w:r>
    </w:p>
    <w:p>
      <w:pPr/>
      <w:r>
        <w:t>Training programs shall be developed and delivered to ensure personnel understand the classification schema, their responsibility in labeling, and the risks of misclassification.</w:t>
      </w:r>
    </w:p>
    <w:p>
      <w:pPr>
        <w:keepNext/>
        <w:spacing w:before="180"/>
      </w:pPr>
      <w:r>
        <w:rPr>
          <w:rFonts w:ascii="IBM Plex Mono" w:hAnsi="IBM Plex Mono" w:cs="IBM Plex Mono"/>
          <w:b/>
          <w:color w:val="0E8E66"/>
          <w:sz w:val="19"/>
        </w:rPr>
        <w:t>DCL-16</w:t>
      </w:r>
      <w:r>
        <w:rPr>
          <w:rFonts w:ascii="IBM Plex Sans" w:hAnsi="IBM Plex Sans" w:cs="IBM Plex Sans"/>
          <w:b/>
          <w:color w:val="0B0E11"/>
          <w:sz w:val="21"/>
        </w:rPr>
        <w:t xml:space="preserve">   Classification Exceptions &amp; Escalations</w:t>
      </w:r>
    </w:p>
    <w:p>
      <w:pPr/>
      <w:r>
        <w:t>The organization shall define a process for handling classification exceptions, conflicts, or escalation requests, including resolution authority and timeframes.</w:t>
      </w:r>
    </w:p>
    <w:p>
      <w:pPr>
        <w:keepNext/>
        <w:spacing w:before="180"/>
      </w:pPr>
      <w:r>
        <w:rPr>
          <w:rFonts w:ascii="IBM Plex Mono" w:hAnsi="IBM Plex Mono" w:cs="IBM Plex Mono"/>
          <w:b/>
          <w:color w:val="0E8E66"/>
          <w:sz w:val="19"/>
        </w:rPr>
        <w:t>DCL-17</w:t>
      </w:r>
      <w:r>
        <w:rPr>
          <w:rFonts w:ascii="IBM Plex Sans" w:hAnsi="IBM Plex Sans" w:cs="IBM Plex Sans"/>
          <w:b/>
          <w:color w:val="0B0E11"/>
          <w:sz w:val="21"/>
        </w:rPr>
        <w:t xml:space="preserve">   Integration with Access Control Systems</w:t>
      </w:r>
    </w:p>
    <w:p>
      <w:pPr/>
      <w:r>
        <w:t>Classification metadata shall integrate with access control mechanisms (e.g., RBAC, ABAC) to enforce authorization based on data sensitivity and user clearance.</w:t>
      </w:r>
    </w:p>
    <w:p>
      <w:pPr>
        <w:keepNext/>
        <w:spacing w:before="180"/>
      </w:pPr>
      <w:r>
        <w:rPr>
          <w:rFonts w:ascii="IBM Plex Mono" w:hAnsi="IBM Plex Mono" w:cs="IBM Plex Mono"/>
          <w:b/>
          <w:color w:val="0E8E66"/>
          <w:sz w:val="19"/>
        </w:rPr>
        <w:t>DCL-18</w:t>
      </w:r>
      <w:r>
        <w:rPr>
          <w:rFonts w:ascii="IBM Plex Sans" w:hAnsi="IBM Plex Sans" w:cs="IBM Plex Sans"/>
          <w:b/>
          <w:color w:val="0B0E11"/>
          <w:sz w:val="21"/>
        </w:rPr>
        <w:t xml:space="preserve">   Classification Retention &amp; Audit Logging</w:t>
      </w:r>
    </w:p>
    <w:p>
      <w:pPr/>
      <w:r>
        <w:t>Systems used for classification shall maintain audit logs of classification changes, who made them, when, and any associated rationale, for accountability and forensic purposes.</w:t>
      </w:r>
    </w:p>
    <w:p>
      <w:pPr>
        <w:keepNext/>
        <w:spacing w:before="180"/>
      </w:pPr>
      <w:r>
        <w:rPr>
          <w:rFonts w:ascii="IBM Plex Mono" w:hAnsi="IBM Plex Mono" w:cs="IBM Plex Mono"/>
          <w:b/>
          <w:color w:val="0E8E66"/>
          <w:sz w:val="19"/>
        </w:rPr>
        <w:t>DCL-19</w:t>
      </w:r>
      <w:r>
        <w:rPr>
          <w:rFonts w:ascii="IBM Plex Sans" w:hAnsi="IBM Plex Sans" w:cs="IBM Plex Sans"/>
          <w:b/>
          <w:color w:val="0B0E11"/>
          <w:sz w:val="21"/>
        </w:rPr>
        <w:t xml:space="preserve">   Enforcement of Labeling Before Transmission</w:t>
      </w:r>
    </w:p>
    <w:p>
      <w:pPr/>
      <w:r>
        <w:t>Controls shall be implemented to prevent outbound transmission of data without appropriate classification or labeling, particularly for sensitive or restricted data.</w:t>
      </w:r>
    </w:p>
    <w:p>
      <w:pPr>
        <w:keepNext/>
        <w:spacing w:before="180"/>
      </w:pPr>
      <w:r>
        <w:rPr>
          <w:rFonts w:ascii="IBM Plex Mono" w:hAnsi="IBM Plex Mono" w:cs="IBM Plex Mono"/>
          <w:b/>
          <w:color w:val="0E8E66"/>
          <w:sz w:val="19"/>
        </w:rPr>
        <w:t>DCL-20</w:t>
      </w:r>
      <w:r>
        <w:rPr>
          <w:rFonts w:ascii="IBM Plex Sans" w:hAnsi="IBM Plex Sans" w:cs="IBM Plex Sans"/>
          <w:b/>
          <w:color w:val="0B0E11"/>
          <w:sz w:val="21"/>
        </w:rPr>
        <w:t xml:space="preserve">   Continuous Improvement of Classification Process</w:t>
      </w:r>
    </w:p>
    <w:p>
      <w:pPr/>
      <w:r>
        <w:t>The classification and labeling program shall be periodically reviewed and enhanced to address emerging data types, technologies, regulatory drivers, and lessons learned from incidents or audits.</w:t>
      </w:r>
    </w:p>
    <w:p>
      <w:pPr>
        <w:keepNext/>
        <w:spacing w:before="180"/>
      </w:pPr>
      <w:r>
        <w:rPr>
          <w:rFonts w:ascii="IBM Plex Mono" w:hAnsi="IBM Plex Mono" w:cs="IBM Plex Mono"/>
          <w:b/>
          <w:color w:val="0E8E66"/>
          <w:sz w:val="19"/>
        </w:rPr>
        <w:t>DCL-21</w:t>
      </w:r>
      <w:r>
        <w:rPr>
          <w:rFonts w:ascii="IBM Plex Sans" w:hAnsi="IBM Plex Sans" w:cs="IBM Plex Sans"/>
          <w:b/>
          <w:color w:val="0B0E11"/>
          <w:sz w:val="21"/>
        </w:rPr>
        <w:t xml:space="preserve">   Regulatory Classification Mapping</w:t>
      </w:r>
    </w:p>
    <w:p>
      <w:pPr/>
      <w:r>
        <w:t>Data classification practices shall be mapped to applicable regulatory classification standards to ensure compliance and support external reporting obligations.</w:t>
      </w:r>
    </w:p>
    <w:p>
      <w:pPr>
        <w:pStyle w:val="Kicker"/>
      </w:pPr>
      <w:r>
        <w:t>// control family</w:t>
      </w:r>
    </w:p>
    <w:p>
      <w:pPr>
        <w:pStyle w:val="Heading2"/>
      </w:pPr>
      <w:r>
        <w:t>Data Lifecycle Management (DLM)</w:t>
      </w:r>
    </w:p>
    <w:p>
      <w:pPr/>
      <w:r>
        <w:t>Data Lifecycle Management (DLM) ensures that data is governed and protected throughout each phase of its existence, from creation and usage through storage, archival, and final destruction. These controls focus on the definition, enforcement, and continuous refinement of lifecycle policies that align with business needs, regulatory requirements, and risk tolerance. Unlike classification, DLM emphasizes time-bound custodianship, transitions between phases, and defensible deletion strategies.</w:t>
      </w:r>
    </w:p>
    <w:p>
      <w:pPr>
        <w:keepNext/>
        <w:spacing w:before="180"/>
      </w:pPr>
      <w:r>
        <w:rPr>
          <w:rFonts w:ascii="IBM Plex Mono" w:hAnsi="IBM Plex Mono" w:cs="IBM Plex Mono"/>
          <w:b/>
          <w:color w:val="0E8E66"/>
          <w:sz w:val="19"/>
        </w:rPr>
        <w:t>DLM-01</w:t>
      </w:r>
      <w:r>
        <w:rPr>
          <w:rFonts w:ascii="IBM Plex Sans" w:hAnsi="IBM Plex Sans" w:cs="IBM Plex Sans"/>
          <w:b/>
          <w:color w:val="0B0E11"/>
          <w:sz w:val="21"/>
        </w:rPr>
        <w:t xml:space="preserve">   Data Lifecycle Governance Policy</w:t>
      </w:r>
    </w:p>
    <w:p>
      <w:pPr/>
      <w:r>
        <w:t>The organization shall develop and maintain a data lifecycle management policy that defines data stages (creation, usage, retention, archival, destruction) and governing principles for each stage.</w:t>
      </w:r>
    </w:p>
    <w:p>
      <w:pPr>
        <w:keepNext/>
        <w:spacing w:before="180"/>
      </w:pPr>
      <w:r>
        <w:rPr>
          <w:rFonts w:ascii="IBM Plex Mono" w:hAnsi="IBM Plex Mono" w:cs="IBM Plex Mono"/>
          <w:b/>
          <w:color w:val="0E8E66"/>
          <w:sz w:val="19"/>
        </w:rPr>
        <w:t>DLM-02</w:t>
      </w:r>
      <w:r>
        <w:rPr>
          <w:rFonts w:ascii="IBM Plex Sans" w:hAnsi="IBM Plex Sans" w:cs="IBM Plex Sans"/>
          <w:b/>
          <w:color w:val="0B0E11"/>
          <w:sz w:val="21"/>
        </w:rPr>
        <w:t xml:space="preserve">   Data Lifecycle Stage Definition</w:t>
      </w:r>
    </w:p>
    <w:p>
      <w:pPr/>
      <w:r>
        <w:t>Lifecycle stages shall be clearly defined and documented for all major data types (e.g., transactional, operational, analytical, backup), including required handling and retention conditions per stage.</w:t>
      </w:r>
    </w:p>
    <w:p>
      <w:pPr>
        <w:keepNext/>
        <w:spacing w:before="180"/>
      </w:pPr>
      <w:r>
        <w:rPr>
          <w:rFonts w:ascii="IBM Plex Mono" w:hAnsi="IBM Plex Mono" w:cs="IBM Plex Mono"/>
          <w:b/>
          <w:color w:val="0E8E66"/>
          <w:sz w:val="19"/>
        </w:rPr>
        <w:t>DLM-03</w:t>
      </w:r>
      <w:r>
        <w:rPr>
          <w:rFonts w:ascii="IBM Plex Sans" w:hAnsi="IBM Plex Sans" w:cs="IBM Plex Sans"/>
          <w:b/>
          <w:color w:val="0B0E11"/>
          <w:sz w:val="21"/>
        </w:rPr>
        <w:t xml:space="preserve">   Lifecycle Assignment Based on Data Type</w:t>
      </w:r>
    </w:p>
    <w:p>
      <w:pPr/>
      <w:r>
        <w:t>The organization shall assign appropriate lifecycle requirements to data types based on business function, legal/regulatory requirements, and criticality, ensuring consistent application across systems.</w:t>
      </w:r>
    </w:p>
    <w:p>
      <w:pPr>
        <w:keepNext/>
        <w:spacing w:before="180"/>
      </w:pPr>
      <w:r>
        <w:rPr>
          <w:rFonts w:ascii="IBM Plex Mono" w:hAnsi="IBM Plex Mono" w:cs="IBM Plex Mono"/>
          <w:b/>
          <w:color w:val="0E8E66"/>
          <w:sz w:val="19"/>
        </w:rPr>
        <w:t>DLM-04</w:t>
      </w:r>
      <w:r>
        <w:rPr>
          <w:rFonts w:ascii="IBM Plex Sans" w:hAnsi="IBM Plex Sans" w:cs="IBM Plex Sans"/>
          <w:b/>
          <w:color w:val="0B0E11"/>
          <w:sz w:val="21"/>
        </w:rPr>
        <w:t xml:space="preserve">   Retention Schedule Development</w:t>
      </w:r>
    </w:p>
    <w:p>
      <w:pPr/>
      <w:r>
        <w:t>Formal data retention schedules shall be developed and approved, specifying timeframes for active use, archival, and destruction, aligned with business needs and legal obligations.</w:t>
      </w:r>
    </w:p>
    <w:p>
      <w:pPr>
        <w:keepNext/>
        <w:spacing w:before="180"/>
      </w:pPr>
      <w:r>
        <w:rPr>
          <w:rFonts w:ascii="IBM Plex Mono" w:hAnsi="IBM Plex Mono" w:cs="IBM Plex Mono"/>
          <w:b/>
          <w:color w:val="0E8E66"/>
          <w:sz w:val="19"/>
        </w:rPr>
        <w:t>DLM-05</w:t>
      </w:r>
      <w:r>
        <w:rPr>
          <w:rFonts w:ascii="IBM Plex Sans" w:hAnsi="IBM Plex Sans" w:cs="IBM Plex Sans"/>
          <w:b/>
          <w:color w:val="0B0E11"/>
          <w:sz w:val="21"/>
        </w:rPr>
        <w:t xml:space="preserve">   Data Retention Enforcement Mechanisms</w:t>
      </w:r>
    </w:p>
    <w:p>
      <w:pPr/>
      <w:r>
        <w:t>Automated or manual controls shall be implemented to enforce retention periods, prevent premature deletion, and trigger archival or destruction at the appropriate lifecycle stage.</w:t>
      </w:r>
    </w:p>
    <w:p>
      <w:pPr>
        <w:keepNext/>
        <w:spacing w:before="180"/>
      </w:pPr>
      <w:r>
        <w:rPr>
          <w:rFonts w:ascii="IBM Plex Mono" w:hAnsi="IBM Plex Mono" w:cs="IBM Plex Mono"/>
          <w:b/>
          <w:color w:val="0E8E66"/>
          <w:sz w:val="19"/>
        </w:rPr>
        <w:t>DLM-06</w:t>
      </w:r>
      <w:r>
        <w:rPr>
          <w:rFonts w:ascii="IBM Plex Sans" w:hAnsi="IBM Plex Sans" w:cs="IBM Plex Sans"/>
          <w:b/>
          <w:color w:val="0B0E11"/>
          <w:sz w:val="21"/>
        </w:rPr>
        <w:t xml:space="preserve">   Data Archival Procedures</w:t>
      </w:r>
    </w:p>
    <w:p>
      <w:pPr/>
      <w:r>
        <w:t>Archived data shall be separated from active data and stored in a secure, cost-effective manner that supports retrieval if required by legal, operational, or audit purposes.</w:t>
      </w:r>
    </w:p>
    <w:p>
      <w:pPr>
        <w:keepNext/>
        <w:spacing w:before="180"/>
      </w:pPr>
      <w:r>
        <w:rPr>
          <w:rFonts w:ascii="IBM Plex Mono" w:hAnsi="IBM Plex Mono" w:cs="IBM Plex Mono"/>
          <w:b/>
          <w:color w:val="0E8E66"/>
          <w:sz w:val="19"/>
        </w:rPr>
        <w:t>DLM-07</w:t>
      </w:r>
      <w:r>
        <w:rPr>
          <w:rFonts w:ascii="IBM Plex Sans" w:hAnsi="IBM Plex Sans" w:cs="IBM Plex Sans"/>
          <w:b/>
          <w:color w:val="0B0E11"/>
          <w:sz w:val="21"/>
        </w:rPr>
        <w:t xml:space="preserve">   Archival Format &amp; Integrity Requirements</w:t>
      </w:r>
    </w:p>
    <w:p>
      <w:pPr/>
      <w:r>
        <w:t>Archived data shall be stored in formats that preserve integrity, usability, and readability for the duration of its retention, with periodic checks for bit rot or format obsolescence.</w:t>
      </w:r>
    </w:p>
    <w:p>
      <w:pPr>
        <w:keepNext/>
        <w:spacing w:before="180"/>
      </w:pPr>
      <w:r>
        <w:rPr>
          <w:rFonts w:ascii="IBM Plex Mono" w:hAnsi="IBM Plex Mono" w:cs="IBM Plex Mono"/>
          <w:b/>
          <w:color w:val="0E8E66"/>
          <w:sz w:val="19"/>
        </w:rPr>
        <w:t>DLM-08</w:t>
      </w:r>
      <w:r>
        <w:rPr>
          <w:rFonts w:ascii="IBM Plex Sans" w:hAnsi="IBM Plex Sans" w:cs="IBM Plex Sans"/>
          <w:b/>
          <w:color w:val="0B0E11"/>
          <w:sz w:val="21"/>
        </w:rPr>
        <w:t xml:space="preserve">   End-of-Life Data Destruction Policy</w:t>
      </w:r>
    </w:p>
    <w:p>
      <w:pPr/>
      <w:r>
        <w:t>The organization shall define and enforce destruction procedures for data reaching the end of its lifecycle, ensuring methods are secure, irreversible, and appropriate to data sensitivity.</w:t>
      </w:r>
    </w:p>
    <w:p>
      <w:pPr>
        <w:keepNext/>
        <w:spacing w:before="180"/>
      </w:pPr>
      <w:r>
        <w:rPr>
          <w:rFonts w:ascii="IBM Plex Mono" w:hAnsi="IBM Plex Mono" w:cs="IBM Plex Mono"/>
          <w:b/>
          <w:color w:val="0E8E66"/>
          <w:sz w:val="19"/>
        </w:rPr>
        <w:t>DLM-09</w:t>
      </w:r>
      <w:r>
        <w:rPr>
          <w:rFonts w:ascii="IBM Plex Sans" w:hAnsi="IBM Plex Sans" w:cs="IBM Plex Sans"/>
          <w:b/>
          <w:color w:val="0B0E11"/>
          <w:sz w:val="21"/>
        </w:rPr>
        <w:t xml:space="preserve">   Automated End-of-Life Triggers</w:t>
      </w:r>
    </w:p>
    <w:p>
      <w:pPr/>
      <w:r>
        <w:t>Systems shall be configured to identify and flag data that has reached its retention threshold, automatically initiating archival or destruction workflows in accordance with policy.</w:t>
      </w:r>
    </w:p>
    <w:p>
      <w:pPr>
        <w:keepNext/>
        <w:spacing w:before="180"/>
      </w:pPr>
      <w:r>
        <w:rPr>
          <w:rFonts w:ascii="IBM Plex Mono" w:hAnsi="IBM Plex Mono" w:cs="IBM Plex Mono"/>
          <w:b/>
          <w:color w:val="0E8E66"/>
          <w:sz w:val="19"/>
        </w:rPr>
        <w:t>DLM-10</w:t>
      </w:r>
      <w:r>
        <w:rPr>
          <w:rFonts w:ascii="IBM Plex Sans" w:hAnsi="IBM Plex Sans" w:cs="IBM Plex Sans"/>
          <w:b/>
          <w:color w:val="0B0E11"/>
          <w:sz w:val="21"/>
        </w:rPr>
        <w:t xml:space="preserve">   Legal Hold &amp; Litigation Readiness Exception Handling</w:t>
      </w:r>
    </w:p>
    <w:p>
      <w:pPr/>
      <w:r>
        <w:t>Lifecycle processes shall include mechanisms for legal hold exceptions, preventing destruction or archival of data subject to investigation, litigation, or regulatory review.</w:t>
      </w:r>
    </w:p>
    <w:p>
      <w:pPr>
        <w:keepNext/>
        <w:spacing w:before="180"/>
      </w:pPr>
      <w:r>
        <w:rPr>
          <w:rFonts w:ascii="IBM Plex Mono" w:hAnsi="IBM Plex Mono" w:cs="IBM Plex Mono"/>
          <w:b/>
          <w:color w:val="0E8E66"/>
          <w:sz w:val="19"/>
        </w:rPr>
        <w:t>DLM-11</w:t>
      </w:r>
      <w:r>
        <w:rPr>
          <w:rFonts w:ascii="IBM Plex Sans" w:hAnsi="IBM Plex Sans" w:cs="IBM Plex Sans"/>
          <w:b/>
          <w:color w:val="0B0E11"/>
          <w:sz w:val="21"/>
        </w:rPr>
        <w:t xml:space="preserve">   Backup &amp; Recovery Lifecycle Coordination</w:t>
      </w:r>
    </w:p>
    <w:p>
      <w:pPr/>
      <w:r>
        <w:t>Backup copies shall be included in data lifecycle plans, with clear rules on retention duration, rotation frequency, and destruction aligned with primary data lifecycle phases.</w:t>
      </w:r>
    </w:p>
    <w:p>
      <w:pPr>
        <w:keepNext/>
        <w:spacing w:before="180"/>
      </w:pPr>
      <w:r>
        <w:rPr>
          <w:rFonts w:ascii="IBM Plex Mono" w:hAnsi="IBM Plex Mono" w:cs="IBM Plex Mono"/>
          <w:b/>
          <w:color w:val="0E8E66"/>
          <w:sz w:val="19"/>
        </w:rPr>
        <w:t>DLM-12</w:t>
      </w:r>
      <w:r>
        <w:rPr>
          <w:rFonts w:ascii="IBM Plex Sans" w:hAnsi="IBM Plex Sans" w:cs="IBM Plex Sans"/>
          <w:b/>
          <w:color w:val="0B0E11"/>
          <w:sz w:val="21"/>
        </w:rPr>
        <w:t xml:space="preserve">   System Decommissioning Data Handling</w:t>
      </w:r>
    </w:p>
    <w:p>
      <w:pPr/>
      <w:r>
        <w:t>When decommissioning systems or applications, associated data shall be migrated, archived, or destroyed based on its lifecycle status and business continuity requirements.</w:t>
      </w:r>
    </w:p>
    <w:p>
      <w:pPr>
        <w:keepNext/>
        <w:spacing w:before="180"/>
      </w:pPr>
      <w:r>
        <w:rPr>
          <w:rFonts w:ascii="IBM Plex Mono" w:hAnsi="IBM Plex Mono" w:cs="IBM Plex Mono"/>
          <w:b/>
          <w:color w:val="0E8E66"/>
          <w:sz w:val="19"/>
        </w:rPr>
        <w:t>DLM-13</w:t>
      </w:r>
      <w:r>
        <w:rPr>
          <w:rFonts w:ascii="IBM Plex Sans" w:hAnsi="IBM Plex Sans" w:cs="IBM Plex Sans"/>
          <w:b/>
          <w:color w:val="0B0E11"/>
          <w:sz w:val="21"/>
        </w:rPr>
        <w:t xml:space="preserve">   Cross-Border Lifecycle Compliance</w:t>
      </w:r>
    </w:p>
    <w:p>
      <w:pPr/>
      <w:r>
        <w:t>Data lifecycle enforcement shall account for regional regulatory requirements, including cross-border transfer constraints and jurisdiction-specific retention/destruction mandates.</w:t>
      </w:r>
    </w:p>
    <w:p>
      <w:pPr>
        <w:keepNext/>
        <w:spacing w:before="180"/>
      </w:pPr>
      <w:r>
        <w:rPr>
          <w:rFonts w:ascii="IBM Plex Mono" w:hAnsi="IBM Plex Mono" w:cs="IBM Plex Mono"/>
          <w:b/>
          <w:color w:val="0E8E66"/>
          <w:sz w:val="19"/>
        </w:rPr>
        <w:t>DLM-14</w:t>
      </w:r>
      <w:r>
        <w:rPr>
          <w:rFonts w:ascii="IBM Plex Sans" w:hAnsi="IBM Plex Sans" w:cs="IBM Plex Sans"/>
          <w:b/>
          <w:color w:val="0B0E11"/>
          <w:sz w:val="21"/>
        </w:rPr>
        <w:t xml:space="preserve">   Ownership-Driven Lifecycle Stewardship</w:t>
      </w:r>
    </w:p>
    <w:p>
      <w:pPr/>
      <w:r>
        <w:t>Data owners shall be responsible for defining, reviewing, and approving lifecycle requirements for their respective data domains, in coordination with legal and compliance teams.</w:t>
      </w:r>
    </w:p>
    <w:p>
      <w:pPr>
        <w:keepNext/>
        <w:spacing w:before="180"/>
      </w:pPr>
      <w:r>
        <w:rPr>
          <w:rFonts w:ascii="IBM Plex Mono" w:hAnsi="IBM Plex Mono" w:cs="IBM Plex Mono"/>
          <w:b/>
          <w:color w:val="0E8E66"/>
          <w:sz w:val="19"/>
        </w:rPr>
        <w:t>DLM-15</w:t>
      </w:r>
      <w:r>
        <w:rPr>
          <w:rFonts w:ascii="IBM Plex Sans" w:hAnsi="IBM Plex Sans" w:cs="IBM Plex Sans"/>
          <w:b/>
          <w:color w:val="0B0E11"/>
          <w:sz w:val="21"/>
        </w:rPr>
        <w:t xml:space="preserve">   Business Process Integration of DLM</w:t>
      </w:r>
    </w:p>
    <w:p>
      <w:pPr/>
      <w:r>
        <w:t>Data lifecycle rules shall be embedded into business processes and workflows, ensuring lifecycle actions (e.g., archival, deletion) occur without disruption to operations.</w:t>
      </w:r>
    </w:p>
    <w:p>
      <w:pPr>
        <w:keepNext/>
        <w:spacing w:before="180"/>
      </w:pPr>
      <w:r>
        <w:rPr>
          <w:rFonts w:ascii="IBM Plex Mono" w:hAnsi="IBM Plex Mono" w:cs="IBM Plex Mono"/>
          <w:b/>
          <w:color w:val="0E8E66"/>
          <w:sz w:val="19"/>
        </w:rPr>
        <w:t>DLM-16</w:t>
      </w:r>
      <w:r>
        <w:rPr>
          <w:rFonts w:ascii="IBM Plex Sans" w:hAnsi="IBM Plex Sans" w:cs="IBM Plex Sans"/>
          <w:b/>
          <w:color w:val="0B0E11"/>
          <w:sz w:val="21"/>
        </w:rPr>
        <w:t xml:space="preserve">   Data Storage Tiering Based on Lifecycle Phase</w:t>
      </w:r>
    </w:p>
    <w:p>
      <w:pPr/>
      <w:r>
        <w:t>The organization shall implement data storage strategies (e.g., hot, warm, cold storage) aligned with the data’s current lifecycle stage to optimize cost, performance, and risk.</w:t>
      </w:r>
    </w:p>
    <w:p>
      <w:pPr>
        <w:keepNext/>
        <w:spacing w:before="180"/>
      </w:pPr>
      <w:r>
        <w:rPr>
          <w:rFonts w:ascii="IBM Plex Mono" w:hAnsi="IBM Plex Mono" w:cs="IBM Plex Mono"/>
          <w:b/>
          <w:color w:val="0E8E66"/>
          <w:sz w:val="19"/>
        </w:rPr>
        <w:t>DLM-17</w:t>
      </w:r>
      <w:r>
        <w:rPr>
          <w:rFonts w:ascii="IBM Plex Sans" w:hAnsi="IBM Plex Sans" w:cs="IBM Plex Sans"/>
          <w:b/>
          <w:color w:val="0B0E11"/>
          <w:sz w:val="21"/>
        </w:rPr>
        <w:t xml:space="preserve">   Periodic Lifecycle Policy Review &amp; Updates</w:t>
      </w:r>
    </w:p>
    <w:p>
      <w:pPr/>
      <w:r>
        <w:t>Lifecycle policies and schedules shall be reviewed at least annually to reflect changes in regulatory obligations, business requirements, or information systems architecture.</w:t>
      </w:r>
    </w:p>
    <w:p>
      <w:pPr>
        <w:keepNext/>
        <w:spacing w:before="180"/>
      </w:pPr>
      <w:r>
        <w:rPr>
          <w:rFonts w:ascii="IBM Plex Mono" w:hAnsi="IBM Plex Mono" w:cs="IBM Plex Mono"/>
          <w:b/>
          <w:color w:val="0E8E66"/>
          <w:sz w:val="19"/>
        </w:rPr>
        <w:t>DLM-18</w:t>
      </w:r>
      <w:r>
        <w:rPr>
          <w:rFonts w:ascii="IBM Plex Sans" w:hAnsi="IBM Plex Sans" w:cs="IBM Plex Sans"/>
          <w:b/>
          <w:color w:val="0B0E11"/>
          <w:sz w:val="21"/>
        </w:rPr>
        <w:t xml:space="preserve">   Shadow IT Lifecycle Control Enforcement</w:t>
      </w:r>
    </w:p>
    <w:p>
      <w:pPr/>
      <w:r>
        <w:t>Processes shall be established to identify data stored or processed in unauthorized systems or applications (shadow IT) and apply appropriate lifecycle rules or remediation.</w:t>
      </w:r>
    </w:p>
    <w:p>
      <w:pPr>
        <w:keepNext/>
        <w:spacing w:before="180"/>
      </w:pPr>
      <w:r>
        <w:rPr>
          <w:rFonts w:ascii="IBM Plex Mono" w:hAnsi="IBM Plex Mono" w:cs="IBM Plex Mono"/>
          <w:b/>
          <w:color w:val="0E8E66"/>
          <w:sz w:val="19"/>
        </w:rPr>
        <w:t>DLM-19</w:t>
      </w:r>
      <w:r>
        <w:rPr>
          <w:rFonts w:ascii="IBM Plex Sans" w:hAnsi="IBM Plex Sans" w:cs="IBM Plex Sans"/>
          <w:b/>
          <w:color w:val="0B0E11"/>
          <w:sz w:val="21"/>
        </w:rPr>
        <w:t xml:space="preserve">   Lifecycle-Aware Data Migration Planning</w:t>
      </w:r>
    </w:p>
    <w:p>
      <w:pPr/>
      <w:r>
        <w:t>When migrating data between systems or platforms, lifecycle stage, retention clock, and destruction requirements shall be preserved, validated, and documented.</w:t>
      </w:r>
    </w:p>
    <w:p>
      <w:pPr>
        <w:keepNext/>
        <w:spacing w:before="180"/>
      </w:pPr>
      <w:r>
        <w:rPr>
          <w:rFonts w:ascii="IBM Plex Mono" w:hAnsi="IBM Plex Mono" w:cs="IBM Plex Mono"/>
          <w:b/>
          <w:color w:val="0E8E66"/>
          <w:sz w:val="19"/>
        </w:rPr>
        <w:t>DLM-20</w:t>
      </w:r>
      <w:r>
        <w:rPr>
          <w:rFonts w:ascii="IBM Plex Sans" w:hAnsi="IBM Plex Sans" w:cs="IBM Plex Sans"/>
          <w:b/>
          <w:color w:val="0B0E11"/>
          <w:sz w:val="21"/>
        </w:rPr>
        <w:t xml:space="preserve">   Lifecycle Monitoring &amp; Reporting</w:t>
      </w:r>
    </w:p>
    <w:p>
      <w:pPr/>
      <w:r>
        <w:t>The organization shall implement monitoring and reporting mechanisms that track data across lifecycle stages, provide transparency into pending actions, and alert on violations.</w:t>
      </w:r>
    </w:p>
    <w:p>
      <w:pPr>
        <w:keepNext/>
        <w:spacing w:before="180"/>
      </w:pPr>
      <w:r>
        <w:rPr>
          <w:rFonts w:ascii="IBM Plex Mono" w:hAnsi="IBM Plex Mono" w:cs="IBM Plex Mono"/>
          <w:b/>
          <w:color w:val="0E8E66"/>
          <w:sz w:val="19"/>
        </w:rPr>
        <w:t>DLM-21</w:t>
      </w:r>
      <w:r>
        <w:rPr>
          <w:rFonts w:ascii="IBM Plex Sans" w:hAnsi="IBM Plex Sans" w:cs="IBM Plex Sans"/>
          <w:b/>
          <w:color w:val="0B0E11"/>
          <w:sz w:val="21"/>
        </w:rPr>
        <w:t xml:space="preserve">   Data Minimization &amp; Lifecycle Entry Validation</w:t>
      </w:r>
    </w:p>
    <w:p>
      <w:pPr/>
      <w:r>
        <w:t>Prior to data entering the lifecycle process, mechanisms shall be implemented to evaluate necessity, ensuring data collected or generated is minimal and purposeful for the intended function.</w:t>
      </w:r>
    </w:p>
    <w:p>
      <w:pPr>
        <w:pStyle w:val="Kicker"/>
      </w:pPr>
      <w:r>
        <w:t>// control family</w:t>
      </w:r>
    </w:p>
    <w:p>
      <w:pPr>
        <w:pStyle w:val="Heading2"/>
      </w:pPr>
      <w:r>
        <w:t>Data Residency &amp; Sovereignty (DRS)</w:t>
      </w:r>
    </w:p>
    <w:p>
      <w:pPr/>
      <w:r>
        <w:t>The Data Residency &amp; Sovereignty (DRS) control family addresses the geographic and jurisdictional considerations that govern where data is stored, processed, and transmitted. These controls ensure that organizations adhere to legal, contractual, and regulatory requirements specific to national and regional boundaries, while maintaining visibility and accountability for cross-border data flows. DRS emphasizes jurisdictional control, government access risk, and location-aware security postures, independent from classification or lifecycle status.</w:t>
      </w:r>
    </w:p>
    <w:p>
      <w:pPr>
        <w:keepNext/>
        <w:spacing w:before="180"/>
      </w:pPr>
      <w:r>
        <w:rPr>
          <w:rFonts w:ascii="IBM Plex Mono" w:hAnsi="IBM Plex Mono" w:cs="IBM Plex Mono"/>
          <w:b/>
          <w:color w:val="0E8E66"/>
          <w:sz w:val="19"/>
        </w:rPr>
        <w:t>DRS-01</w:t>
      </w:r>
      <w:r>
        <w:rPr>
          <w:rFonts w:ascii="IBM Plex Sans" w:hAnsi="IBM Plex Sans" w:cs="IBM Plex Sans"/>
          <w:b/>
          <w:color w:val="0B0E11"/>
          <w:sz w:val="21"/>
        </w:rPr>
        <w:t xml:space="preserve">   Data Residency Policy Development</w:t>
      </w:r>
    </w:p>
    <w:p>
      <w:pPr/>
      <w:r>
        <w:t>The organization shall establish and maintain a data residency policy that defines requirements and restrictions for data storage, processing, and transmission based on geographic and jurisdictional constraints.</w:t>
      </w:r>
    </w:p>
    <w:p>
      <w:pPr>
        <w:keepNext/>
        <w:spacing w:before="180"/>
      </w:pPr>
      <w:r>
        <w:rPr>
          <w:rFonts w:ascii="IBM Plex Mono" w:hAnsi="IBM Plex Mono" w:cs="IBM Plex Mono"/>
          <w:b/>
          <w:color w:val="0E8E66"/>
          <w:sz w:val="19"/>
        </w:rPr>
        <w:t>DRS-02</w:t>
      </w:r>
      <w:r>
        <w:rPr>
          <w:rFonts w:ascii="IBM Plex Sans" w:hAnsi="IBM Plex Sans" w:cs="IBM Plex Sans"/>
          <w:b/>
          <w:color w:val="0B0E11"/>
          <w:sz w:val="21"/>
        </w:rPr>
        <w:t xml:space="preserve">   Jurisdictional Mapping of Data Assets</w:t>
      </w:r>
    </w:p>
    <w:p>
      <w:pPr/>
      <w:r>
        <w:t>The organization shall maintain a current map of all geographic locations where data is stored, processed, or transmitted, including cloud data centers, backups, and third-party platforms.</w:t>
      </w:r>
    </w:p>
    <w:p>
      <w:pPr>
        <w:keepNext/>
        <w:spacing w:before="180"/>
      </w:pPr>
      <w:r>
        <w:rPr>
          <w:rFonts w:ascii="IBM Plex Mono" w:hAnsi="IBM Plex Mono" w:cs="IBM Plex Mono"/>
          <w:b/>
          <w:color w:val="0E8E66"/>
          <w:sz w:val="19"/>
        </w:rPr>
        <w:t>DRS-03</w:t>
      </w:r>
      <w:r>
        <w:rPr>
          <w:rFonts w:ascii="IBM Plex Sans" w:hAnsi="IBM Plex Sans" w:cs="IBM Plex Sans"/>
          <w:b/>
          <w:color w:val="0B0E11"/>
          <w:sz w:val="21"/>
        </w:rPr>
        <w:t xml:space="preserve">   Data Sovereignty Impact Assessment</w:t>
      </w:r>
    </w:p>
    <w:p>
      <w:pPr/>
      <w:r>
        <w:t>A formal impact assessment shall be conducted to evaluate the legal and regulatory implications of storing or processing data in specific jurisdictions, including government access laws and data localization mandates.</w:t>
      </w:r>
    </w:p>
    <w:p>
      <w:pPr>
        <w:keepNext/>
        <w:spacing w:before="180"/>
      </w:pPr>
      <w:r>
        <w:rPr>
          <w:rFonts w:ascii="IBM Plex Mono" w:hAnsi="IBM Plex Mono" w:cs="IBM Plex Mono"/>
          <w:b/>
          <w:color w:val="0E8E66"/>
          <w:sz w:val="19"/>
        </w:rPr>
        <w:t>DRS-04</w:t>
      </w:r>
      <w:r>
        <w:rPr>
          <w:rFonts w:ascii="IBM Plex Sans" w:hAnsi="IBM Plex Sans" w:cs="IBM Plex Sans"/>
          <w:b/>
          <w:color w:val="0B0E11"/>
          <w:sz w:val="21"/>
        </w:rPr>
        <w:t xml:space="preserve">   Residency Requirements for Regulated Data Types</w:t>
      </w:r>
    </w:p>
    <w:p>
      <w:pPr/>
      <w:r>
        <w:t>The organization shall define and enforce residency constraints for regulated data types in accordance with applicable laws and industry regulations.</w:t>
      </w:r>
    </w:p>
    <w:p>
      <w:pPr>
        <w:keepNext/>
        <w:spacing w:before="180"/>
      </w:pPr>
      <w:r>
        <w:rPr>
          <w:rFonts w:ascii="IBM Plex Mono" w:hAnsi="IBM Plex Mono" w:cs="IBM Plex Mono"/>
          <w:b/>
          <w:color w:val="0E8E66"/>
          <w:sz w:val="19"/>
        </w:rPr>
        <w:t>DRS-05</w:t>
      </w:r>
      <w:r>
        <w:rPr>
          <w:rFonts w:ascii="IBM Plex Sans" w:hAnsi="IBM Plex Sans" w:cs="IBM Plex Sans"/>
          <w:b/>
          <w:color w:val="0B0E11"/>
          <w:sz w:val="21"/>
        </w:rPr>
        <w:t xml:space="preserve">   Cross-Border Data Transfer Controls</w:t>
      </w:r>
    </w:p>
    <w:p>
      <w:pPr/>
      <w:r>
        <w:t>The organization shall implement controls to monitor, log, and restrict cross-border data transfers, ensuring compliance with data transfer mechanisms such as SCCs, BCRs, or international agreements.</w:t>
      </w:r>
    </w:p>
    <w:p>
      <w:pPr>
        <w:keepNext/>
        <w:spacing w:before="180"/>
      </w:pPr>
      <w:r>
        <w:rPr>
          <w:rFonts w:ascii="IBM Plex Mono" w:hAnsi="IBM Plex Mono" w:cs="IBM Plex Mono"/>
          <w:b/>
          <w:color w:val="0E8E66"/>
          <w:sz w:val="19"/>
        </w:rPr>
        <w:t>DRS-06</w:t>
      </w:r>
      <w:r>
        <w:rPr>
          <w:rFonts w:ascii="IBM Plex Sans" w:hAnsi="IBM Plex Sans" w:cs="IBM Plex Sans"/>
          <w:b/>
          <w:color w:val="0B0E11"/>
          <w:sz w:val="21"/>
        </w:rPr>
        <w:t xml:space="preserve">   Cloud Provider Residency Declarations</w:t>
      </w:r>
    </w:p>
    <w:p>
      <w:pPr/>
      <w:r>
        <w:t>Cloud service providers shall be required to disclose physical and logical locations of data storage and processing, and to provide mechanisms for region-specific data localization where applicable.</w:t>
      </w:r>
    </w:p>
    <w:p>
      <w:pPr>
        <w:keepNext/>
        <w:spacing w:before="180"/>
      </w:pPr>
      <w:r>
        <w:rPr>
          <w:rFonts w:ascii="IBM Plex Mono" w:hAnsi="IBM Plex Mono" w:cs="IBM Plex Mono"/>
          <w:b/>
          <w:color w:val="0E8E66"/>
          <w:sz w:val="19"/>
        </w:rPr>
        <w:t>DRS-07</w:t>
      </w:r>
      <w:r>
        <w:rPr>
          <w:rFonts w:ascii="IBM Plex Sans" w:hAnsi="IBM Plex Sans" w:cs="IBM Plex Sans"/>
          <w:b/>
          <w:color w:val="0B0E11"/>
          <w:sz w:val="21"/>
        </w:rPr>
        <w:t xml:space="preserve">   Data Sovereignty Clauses in Contracts</w:t>
      </w:r>
    </w:p>
    <w:p>
      <w:pPr/>
      <w:r>
        <w:t>Vendor and third-party contracts shall include language that defines permitted data residency locations, handling obligations, and jurisdictional control boundaries.</w:t>
      </w:r>
    </w:p>
    <w:p>
      <w:pPr>
        <w:keepNext/>
        <w:spacing w:before="180"/>
      </w:pPr>
      <w:r>
        <w:rPr>
          <w:rFonts w:ascii="IBM Plex Mono" w:hAnsi="IBM Plex Mono" w:cs="IBM Plex Mono"/>
          <w:b/>
          <w:color w:val="0E8E66"/>
          <w:sz w:val="19"/>
        </w:rPr>
        <w:t>DRS-08</w:t>
      </w:r>
      <w:r>
        <w:rPr>
          <w:rFonts w:ascii="IBM Plex Sans" w:hAnsi="IBM Plex Sans" w:cs="IBM Plex Sans"/>
          <w:b/>
          <w:color w:val="0B0E11"/>
          <w:sz w:val="21"/>
        </w:rPr>
        <w:t xml:space="preserve">   Residency Enforcement through Technical Controls</w:t>
      </w:r>
    </w:p>
    <w:p>
      <w:pPr/>
      <w:r>
        <w:t>The organization shall deploy technical controls (e.g., geofencing, region-locked storage, traffic routing policies) to enforce data residency requirements at the infrastructure and application layers.</w:t>
      </w:r>
    </w:p>
    <w:p>
      <w:pPr>
        <w:keepNext/>
        <w:spacing w:before="180"/>
      </w:pPr>
      <w:r>
        <w:rPr>
          <w:rFonts w:ascii="IBM Plex Mono" w:hAnsi="IBM Plex Mono" w:cs="IBM Plex Mono"/>
          <w:b/>
          <w:color w:val="0E8E66"/>
          <w:sz w:val="19"/>
        </w:rPr>
        <w:t>DRS-09</w:t>
      </w:r>
      <w:r>
        <w:rPr>
          <w:rFonts w:ascii="IBM Plex Sans" w:hAnsi="IBM Plex Sans" w:cs="IBM Plex Sans"/>
          <w:b/>
          <w:color w:val="0B0E11"/>
          <w:sz w:val="21"/>
        </w:rPr>
        <w:t xml:space="preserve">   Sovereignty Risk in Governmental Access Scenarios</w:t>
      </w:r>
    </w:p>
    <w:p>
      <w:pPr/>
      <w:r>
        <w:t>The organization shall evaluate and document the risk of foreign government access to data based on where data resides or transits, and implement compensating controls as needed.</w:t>
      </w:r>
    </w:p>
    <w:p>
      <w:pPr>
        <w:keepNext/>
        <w:spacing w:before="180"/>
      </w:pPr>
      <w:r>
        <w:rPr>
          <w:rFonts w:ascii="IBM Plex Mono" w:hAnsi="IBM Plex Mono" w:cs="IBM Plex Mono"/>
          <w:b/>
          <w:color w:val="0E8E66"/>
          <w:sz w:val="19"/>
        </w:rPr>
        <w:t>DRS-10</w:t>
      </w:r>
      <w:r>
        <w:rPr>
          <w:rFonts w:ascii="IBM Plex Sans" w:hAnsi="IBM Plex Sans" w:cs="IBM Plex Sans"/>
          <w:b/>
          <w:color w:val="0B0E11"/>
          <w:sz w:val="21"/>
        </w:rPr>
        <w:t xml:space="preserve">   Residency-Aware Data Segmentation</w:t>
      </w:r>
    </w:p>
    <w:p>
      <w:pPr/>
      <w:r>
        <w:t>Data shall be segmented logically and/or physically based on residency requirements, ensuring that data subject to localization mandates is isolated from unrestricted data.</w:t>
      </w:r>
    </w:p>
    <w:p>
      <w:pPr>
        <w:keepNext/>
        <w:spacing w:before="180"/>
      </w:pPr>
      <w:r>
        <w:rPr>
          <w:rFonts w:ascii="IBM Plex Mono" w:hAnsi="IBM Plex Mono" w:cs="IBM Plex Mono"/>
          <w:b/>
          <w:color w:val="0E8E66"/>
          <w:sz w:val="19"/>
        </w:rPr>
        <w:t>DRS-11</w:t>
      </w:r>
      <w:r>
        <w:rPr>
          <w:rFonts w:ascii="IBM Plex Sans" w:hAnsi="IBM Plex Sans" w:cs="IBM Plex Sans"/>
          <w:b/>
          <w:color w:val="0B0E11"/>
          <w:sz w:val="21"/>
        </w:rPr>
        <w:t xml:space="preserve">   Data Localization Exceptions Process</w:t>
      </w:r>
    </w:p>
    <w:p>
      <w:pPr/>
      <w:r>
        <w:t>An approval process shall be established for exception requests to store or process data outside of its mandated jurisdiction, requiring legal, security, and business justification.</w:t>
      </w:r>
    </w:p>
    <w:p>
      <w:pPr>
        <w:keepNext/>
        <w:spacing w:before="180"/>
      </w:pPr>
      <w:r>
        <w:rPr>
          <w:rFonts w:ascii="IBM Plex Mono" w:hAnsi="IBM Plex Mono" w:cs="IBM Plex Mono"/>
          <w:b/>
          <w:color w:val="0E8E66"/>
          <w:sz w:val="19"/>
        </w:rPr>
        <w:t>DRS-12</w:t>
      </w:r>
      <w:r>
        <w:rPr>
          <w:rFonts w:ascii="IBM Plex Sans" w:hAnsi="IBM Plex Sans" w:cs="IBM Plex Sans"/>
          <w:b/>
          <w:color w:val="0B0E11"/>
          <w:sz w:val="21"/>
        </w:rPr>
        <w:t xml:space="preserve">   Residency Considerations in M&amp;A and Divestitures</w:t>
      </w:r>
    </w:p>
    <w:p>
      <w:pPr/>
      <w:r>
        <w:t>Data residency risks shall be assessed during mergers, acquisitions, or divestitures, with emphasis on inherited data locations, cloud regions, and legal jurisdiction changes.</w:t>
      </w:r>
    </w:p>
    <w:p>
      <w:pPr>
        <w:keepNext/>
        <w:spacing w:before="180"/>
      </w:pPr>
      <w:r>
        <w:rPr>
          <w:rFonts w:ascii="IBM Plex Mono" w:hAnsi="IBM Plex Mono" w:cs="IBM Plex Mono"/>
          <w:b/>
          <w:color w:val="0E8E66"/>
          <w:sz w:val="19"/>
        </w:rPr>
        <w:t>DRS-13</w:t>
      </w:r>
      <w:r>
        <w:rPr>
          <w:rFonts w:ascii="IBM Plex Sans" w:hAnsi="IBM Plex Sans" w:cs="IBM Plex Sans"/>
          <w:b/>
          <w:color w:val="0B0E11"/>
          <w:sz w:val="21"/>
        </w:rPr>
        <w:t xml:space="preserve">   Residency Verification in System Procurement</w:t>
      </w:r>
    </w:p>
    <w:p>
      <w:pPr/>
      <w:r>
        <w:t>Prior to procuring or deploying new systems or services, data residency and sovereignty considerations shall be evaluated, documented, and approved.</w:t>
      </w:r>
    </w:p>
    <w:p>
      <w:pPr>
        <w:keepNext/>
        <w:spacing w:before="180"/>
      </w:pPr>
      <w:r>
        <w:rPr>
          <w:rFonts w:ascii="IBM Plex Mono" w:hAnsi="IBM Plex Mono" w:cs="IBM Plex Mono"/>
          <w:b/>
          <w:color w:val="0E8E66"/>
          <w:sz w:val="19"/>
        </w:rPr>
        <w:t>DRS-14</w:t>
      </w:r>
      <w:r>
        <w:rPr>
          <w:rFonts w:ascii="IBM Plex Sans" w:hAnsi="IBM Plex Sans" w:cs="IBM Plex Sans"/>
          <w:b/>
          <w:color w:val="0B0E11"/>
          <w:sz w:val="21"/>
        </w:rPr>
        <w:t xml:space="preserve">   Residency Constraints in Backup and Disaster Recovery</w:t>
      </w:r>
    </w:p>
    <w:p>
      <w:pPr/>
      <w:r>
        <w:t>Data backups and disaster recovery processes shall maintain compliance with residency requirements, including the geographic location of backup sites and recovery systems.</w:t>
      </w:r>
    </w:p>
    <w:p>
      <w:pPr>
        <w:keepNext/>
        <w:spacing w:before="180"/>
      </w:pPr>
      <w:r>
        <w:rPr>
          <w:rFonts w:ascii="IBM Plex Mono" w:hAnsi="IBM Plex Mono" w:cs="IBM Plex Mono"/>
          <w:b/>
          <w:color w:val="0E8E66"/>
          <w:sz w:val="19"/>
        </w:rPr>
        <w:t>DRS-15</w:t>
      </w:r>
      <w:r>
        <w:rPr>
          <w:rFonts w:ascii="IBM Plex Sans" w:hAnsi="IBM Plex Sans" w:cs="IBM Plex Sans"/>
          <w:b/>
          <w:color w:val="0B0E11"/>
          <w:sz w:val="21"/>
        </w:rPr>
        <w:t xml:space="preserve">   Real-Time Visibility into Data Location</w:t>
      </w:r>
    </w:p>
    <w:p>
      <w:pPr/>
      <w:r>
        <w:t>Systems shall provide real-time visibility into the geographic location of stored and processed data, including alerts on unauthorized movement or region changes.</w:t>
      </w:r>
    </w:p>
    <w:p>
      <w:pPr>
        <w:keepNext/>
        <w:spacing w:before="180"/>
      </w:pPr>
      <w:r>
        <w:rPr>
          <w:rFonts w:ascii="IBM Plex Mono" w:hAnsi="IBM Plex Mono" w:cs="IBM Plex Mono"/>
          <w:b/>
          <w:color w:val="0E8E66"/>
          <w:sz w:val="19"/>
        </w:rPr>
        <w:t>DRS-16</w:t>
      </w:r>
      <w:r>
        <w:rPr>
          <w:rFonts w:ascii="IBM Plex Sans" w:hAnsi="IBM Plex Sans" w:cs="IBM Plex Sans"/>
          <w:b/>
          <w:color w:val="0B0E11"/>
          <w:sz w:val="21"/>
        </w:rPr>
        <w:t xml:space="preserve">   International Data Transmission Logging</w:t>
      </w:r>
    </w:p>
    <w:p>
      <w:pPr/>
      <w:r>
        <w:t>All international transmissions of sensitive or regulated data shall be logged, monitored, and reviewed for unauthorized transfers or violations of residency policies.</w:t>
      </w:r>
    </w:p>
    <w:p>
      <w:pPr>
        <w:keepNext/>
        <w:spacing w:before="180"/>
      </w:pPr>
      <w:r>
        <w:rPr>
          <w:rFonts w:ascii="IBM Plex Mono" w:hAnsi="IBM Plex Mono" w:cs="IBM Plex Mono"/>
          <w:b/>
          <w:color w:val="0E8E66"/>
          <w:sz w:val="19"/>
        </w:rPr>
        <w:t>DRS-17</w:t>
      </w:r>
      <w:r>
        <w:rPr>
          <w:rFonts w:ascii="IBM Plex Sans" w:hAnsi="IBM Plex Sans" w:cs="IBM Plex Sans"/>
          <w:b/>
          <w:color w:val="0B0E11"/>
          <w:sz w:val="21"/>
        </w:rPr>
        <w:t xml:space="preserve">   Role of Local Regulations in Data Lifecycle Planning</w:t>
      </w:r>
    </w:p>
    <w:p>
      <w:pPr/>
      <w:r>
        <w:t>Residency and sovereignty requirements shall be factored into data lifecycle planning, particularly for archival, transfer, and destruction phases across multiple jurisdictions.</w:t>
      </w:r>
    </w:p>
    <w:p>
      <w:pPr>
        <w:keepNext/>
        <w:spacing w:before="180"/>
      </w:pPr>
      <w:r>
        <w:rPr>
          <w:rFonts w:ascii="IBM Plex Mono" w:hAnsi="IBM Plex Mono" w:cs="IBM Plex Mono"/>
          <w:b/>
          <w:color w:val="0E8E66"/>
          <w:sz w:val="19"/>
        </w:rPr>
        <w:t>DRS-18</w:t>
      </w:r>
      <w:r>
        <w:rPr>
          <w:rFonts w:ascii="IBM Plex Sans" w:hAnsi="IBM Plex Sans" w:cs="IBM Plex Sans"/>
          <w:b/>
          <w:color w:val="0B0E11"/>
          <w:sz w:val="21"/>
        </w:rPr>
        <w:t xml:space="preserve">   Localization for High-Risk Geographies</w:t>
      </w:r>
    </w:p>
    <w:p>
      <w:pPr/>
      <w:r>
        <w:t>The organization shall define additional controls for data residing in high-risk jurisdictions, including enhanced encryption, monitoring, or migration strategies to safer regions.</w:t>
      </w:r>
    </w:p>
    <w:p>
      <w:pPr>
        <w:keepNext/>
        <w:spacing w:before="180"/>
      </w:pPr>
      <w:r>
        <w:rPr>
          <w:rFonts w:ascii="IBM Plex Mono" w:hAnsi="IBM Plex Mono" w:cs="IBM Plex Mono"/>
          <w:b/>
          <w:color w:val="0E8E66"/>
          <w:sz w:val="19"/>
        </w:rPr>
        <w:t>DRS-19</w:t>
      </w:r>
      <w:r>
        <w:rPr>
          <w:rFonts w:ascii="IBM Plex Sans" w:hAnsi="IBM Plex Sans" w:cs="IBM Plex Sans"/>
          <w:b/>
          <w:color w:val="0B0E11"/>
          <w:sz w:val="21"/>
        </w:rPr>
        <w:t xml:space="preserve">   Residency Review in Compliance Audits</w:t>
      </w:r>
    </w:p>
    <w:p>
      <w:pPr/>
      <w:r>
        <w:t>Internal and external audits shall include verification of data residency adherence, including sampling of system logs, infrastructure configurations, and vendor claims.</w:t>
      </w:r>
    </w:p>
    <w:p>
      <w:pPr>
        <w:keepNext/>
        <w:spacing w:before="180"/>
      </w:pPr>
      <w:r>
        <w:rPr>
          <w:rFonts w:ascii="IBM Plex Mono" w:hAnsi="IBM Plex Mono" w:cs="IBM Plex Mono"/>
          <w:b/>
          <w:color w:val="0E8E66"/>
          <w:sz w:val="19"/>
        </w:rPr>
        <w:t>DRS-20</w:t>
      </w:r>
      <w:r>
        <w:rPr>
          <w:rFonts w:ascii="IBM Plex Sans" w:hAnsi="IBM Plex Sans" w:cs="IBM Plex Sans"/>
          <w:b/>
          <w:color w:val="0B0E11"/>
          <w:sz w:val="21"/>
        </w:rPr>
        <w:t xml:space="preserve">   Regional Legal Change Monitoring</w:t>
      </w:r>
    </w:p>
    <w:p>
      <w:pPr/>
      <w:r>
        <w:t>The organization shall establish a mechanism for monitoring legal and regulatory changes related to data residency and sovereignty across all jurisdictions in which it operates.</w:t>
      </w:r>
    </w:p>
    <w:p>
      <w:pPr>
        <w:keepNext/>
        <w:spacing w:before="180"/>
      </w:pPr>
      <w:r>
        <w:rPr>
          <w:rFonts w:ascii="IBM Plex Mono" w:hAnsi="IBM Plex Mono" w:cs="IBM Plex Mono"/>
          <w:b/>
          <w:color w:val="0E8E66"/>
          <w:sz w:val="19"/>
        </w:rPr>
        <w:t>DRS-21</w:t>
      </w:r>
      <w:r>
        <w:rPr>
          <w:rFonts w:ascii="IBM Plex Sans" w:hAnsi="IBM Plex Sans" w:cs="IBM Plex Sans"/>
          <w:b/>
          <w:color w:val="0B0E11"/>
          <w:sz w:val="21"/>
        </w:rPr>
        <w:t xml:space="preserve">   Public Sector &amp; National Contract Compliance</w:t>
      </w:r>
    </w:p>
    <w:p>
      <w:pPr/>
      <w:r>
        <w:t>For public sector or national contracts, the organization shall implement controls ensuring strict compliance with country-specific data sovereignty mandates and hosting restrictions.</w:t>
      </w:r>
    </w:p>
    <w:p>
      <w:pPr>
        <w:pStyle w:val="Kicker"/>
      </w:pPr>
      <w:r>
        <w:t>// control family</w:t>
      </w:r>
    </w:p>
    <w:p>
      <w:pPr>
        <w:pStyle w:val="Heading2"/>
      </w:pPr>
      <w:r>
        <w:t>User Data Rights Management (UDR)</w:t>
      </w:r>
    </w:p>
    <w:p>
      <w:pPr/>
      <w:r>
        <w:t>User Data Rights Management (UDR) focuses on the organizational ability to operationalize and honor data subject rights as defined by privacy regulations, contractual obligations, or internal policy. These rights include, but are not limited to, access, rectification, erasure, restriction of processing, portability, and objection. UDR ensures the organization implements mechanisms that uphold individual autonomy and transparency regarding how their personal data is handled, independent of how that data is classified, where it resides, or its lifecycle status.</w:t>
      </w:r>
    </w:p>
    <w:p>
      <w:pPr>
        <w:keepNext/>
        <w:spacing w:before="180"/>
      </w:pPr>
      <w:r>
        <w:rPr>
          <w:rFonts w:ascii="IBM Plex Mono" w:hAnsi="IBM Plex Mono" w:cs="IBM Plex Mono"/>
          <w:b/>
          <w:color w:val="0E8E66"/>
          <w:sz w:val="19"/>
        </w:rPr>
        <w:t>UDR-01</w:t>
      </w:r>
      <w:r>
        <w:rPr>
          <w:rFonts w:ascii="IBM Plex Sans" w:hAnsi="IBM Plex Sans" w:cs="IBM Plex Sans"/>
          <w:b/>
          <w:color w:val="0B0E11"/>
          <w:sz w:val="21"/>
        </w:rPr>
        <w:t xml:space="preserve">   Data Rights Management Policy</w:t>
      </w:r>
    </w:p>
    <w:p>
      <w:pPr/>
      <w:r>
        <w:t>The organization shall define and document a policy for managing user data rights in alignment with applicable privacy laws and contractual commitments.</w:t>
      </w:r>
    </w:p>
    <w:p>
      <w:pPr>
        <w:keepNext/>
        <w:spacing w:before="180"/>
      </w:pPr>
      <w:r>
        <w:rPr>
          <w:rFonts w:ascii="IBM Plex Mono" w:hAnsi="IBM Plex Mono" w:cs="IBM Plex Mono"/>
          <w:b/>
          <w:color w:val="0E8E66"/>
          <w:sz w:val="19"/>
        </w:rPr>
        <w:t>UDR-02</w:t>
      </w:r>
      <w:r>
        <w:rPr>
          <w:rFonts w:ascii="IBM Plex Sans" w:hAnsi="IBM Plex Sans" w:cs="IBM Plex Sans"/>
          <w:b/>
          <w:color w:val="0B0E11"/>
          <w:sz w:val="21"/>
        </w:rPr>
        <w:t xml:space="preserve">   Data Subject Rights Cataloging</w:t>
      </w:r>
    </w:p>
    <w:p>
      <w:pPr/>
      <w:r>
        <w:t>The organization shall maintain a comprehensive catalog of data subject rights applicable across jurisdictions and business units, and identify overlaps, conflicts, and regulatory precedence.</w:t>
      </w:r>
    </w:p>
    <w:p>
      <w:pPr>
        <w:keepNext/>
        <w:spacing w:before="180"/>
      </w:pPr>
      <w:r>
        <w:rPr>
          <w:rFonts w:ascii="IBM Plex Mono" w:hAnsi="IBM Plex Mono" w:cs="IBM Plex Mono"/>
          <w:b/>
          <w:color w:val="0E8E66"/>
          <w:sz w:val="19"/>
        </w:rPr>
        <w:t>UDR-03</w:t>
      </w:r>
      <w:r>
        <w:rPr>
          <w:rFonts w:ascii="IBM Plex Sans" w:hAnsi="IBM Plex Sans" w:cs="IBM Plex Sans"/>
          <w:b/>
          <w:color w:val="0B0E11"/>
          <w:sz w:val="21"/>
        </w:rPr>
        <w:t xml:space="preserve">   Right-to-Know Request Mechanism</w:t>
      </w:r>
    </w:p>
    <w:p>
      <w:pPr/>
      <w:r>
        <w:t>Mechanisms shall be implemented to allow individuals to submit "right to know" requests that provide visibility into what personal data the organization collects, processes, or shares.</w:t>
      </w:r>
    </w:p>
    <w:p>
      <w:pPr>
        <w:keepNext/>
        <w:spacing w:before="180"/>
      </w:pPr>
      <w:r>
        <w:rPr>
          <w:rFonts w:ascii="IBM Plex Mono" w:hAnsi="IBM Plex Mono" w:cs="IBM Plex Mono"/>
          <w:b/>
          <w:color w:val="0E8E66"/>
          <w:sz w:val="19"/>
        </w:rPr>
        <w:t>UDR-04</w:t>
      </w:r>
      <w:r>
        <w:rPr>
          <w:rFonts w:ascii="IBM Plex Sans" w:hAnsi="IBM Plex Sans" w:cs="IBM Plex Sans"/>
          <w:b/>
          <w:color w:val="0B0E11"/>
          <w:sz w:val="21"/>
        </w:rPr>
        <w:t xml:space="preserve">   Right-to-Access Fulfillment Workflow</w:t>
      </w:r>
    </w:p>
    <w:p>
      <w:pPr/>
      <w:r>
        <w:t>A documented, repeatable workflow shall exist for fulfilling subject access requests (SARs) within legally mandated timeframes, including secure identity verification and audit logging.</w:t>
      </w:r>
    </w:p>
    <w:p>
      <w:pPr>
        <w:keepNext/>
        <w:spacing w:before="180"/>
      </w:pPr>
      <w:r>
        <w:rPr>
          <w:rFonts w:ascii="IBM Plex Mono" w:hAnsi="IBM Plex Mono" w:cs="IBM Plex Mono"/>
          <w:b/>
          <w:color w:val="0E8E66"/>
          <w:sz w:val="19"/>
        </w:rPr>
        <w:t>UDR-05</w:t>
      </w:r>
      <w:r>
        <w:rPr>
          <w:rFonts w:ascii="IBM Plex Sans" w:hAnsi="IBM Plex Sans" w:cs="IBM Plex Sans"/>
          <w:b/>
          <w:color w:val="0B0E11"/>
          <w:sz w:val="21"/>
        </w:rPr>
        <w:t xml:space="preserve">   Data Portability Protocols</w:t>
      </w:r>
    </w:p>
    <w:p>
      <w:pPr/>
      <w:r>
        <w:t>The organization shall implement structured, machine-readable formats (e.g., JSON, CSV, XML) for providing portable copies of personal data to users upon request.</w:t>
      </w:r>
    </w:p>
    <w:p>
      <w:pPr>
        <w:keepNext/>
        <w:spacing w:before="180"/>
      </w:pPr>
      <w:r>
        <w:rPr>
          <w:rFonts w:ascii="IBM Plex Mono" w:hAnsi="IBM Plex Mono" w:cs="IBM Plex Mono"/>
          <w:b/>
          <w:color w:val="0E8E66"/>
          <w:sz w:val="19"/>
        </w:rPr>
        <w:t>UDR-06</w:t>
      </w:r>
      <w:r>
        <w:rPr>
          <w:rFonts w:ascii="IBM Plex Sans" w:hAnsi="IBM Plex Sans" w:cs="IBM Plex Sans"/>
          <w:b/>
          <w:color w:val="0B0E11"/>
          <w:sz w:val="21"/>
        </w:rPr>
        <w:t xml:space="preserve">   Right-to-Correction Procedures</w:t>
      </w:r>
    </w:p>
    <w:p>
      <w:pPr/>
      <w:r>
        <w:t>Procedures shall be in place to allow individuals to request correction of inaccurate or incomplete personal data, with verification of updates across dependent systems and third parties.</w:t>
      </w:r>
    </w:p>
    <w:p>
      <w:pPr>
        <w:keepNext/>
        <w:spacing w:before="180"/>
      </w:pPr>
      <w:r>
        <w:rPr>
          <w:rFonts w:ascii="IBM Plex Mono" w:hAnsi="IBM Plex Mono" w:cs="IBM Plex Mono"/>
          <w:b/>
          <w:color w:val="0E8E66"/>
          <w:sz w:val="19"/>
        </w:rPr>
        <w:t>UDR-07</w:t>
      </w:r>
      <w:r>
        <w:rPr>
          <w:rFonts w:ascii="IBM Plex Sans" w:hAnsi="IBM Plex Sans" w:cs="IBM Plex Sans"/>
          <w:b/>
          <w:color w:val="0B0E11"/>
          <w:sz w:val="21"/>
        </w:rPr>
        <w:t xml:space="preserve">   Right-to-Erasure (“Right to Be Forgotten”) Enforcement</w:t>
      </w:r>
    </w:p>
    <w:p>
      <w:pPr/>
      <w:r>
        <w:t>Where legally applicable, the organization shall implement processes to delete or anonymize personal data upon verified request, including propagation to backups and third-party systems when feasible.</w:t>
      </w:r>
    </w:p>
    <w:p>
      <w:pPr>
        <w:keepNext/>
        <w:spacing w:before="180"/>
      </w:pPr>
      <w:r>
        <w:rPr>
          <w:rFonts w:ascii="IBM Plex Mono" w:hAnsi="IBM Plex Mono" w:cs="IBM Plex Mono"/>
          <w:b/>
          <w:color w:val="0E8E66"/>
          <w:sz w:val="19"/>
        </w:rPr>
        <w:t>UDR-08</w:t>
      </w:r>
      <w:r>
        <w:rPr>
          <w:rFonts w:ascii="IBM Plex Sans" w:hAnsi="IBM Plex Sans" w:cs="IBM Plex Sans"/>
          <w:b/>
          <w:color w:val="0B0E11"/>
          <w:sz w:val="21"/>
        </w:rPr>
        <w:t xml:space="preserve">   Restriction of Processing Controls</w:t>
      </w:r>
    </w:p>
    <w:p>
      <w:pPr/>
      <w:r>
        <w:t>Upon request and in applicable jurisdictions, personal data shall be flagged or logically segregated to restrict further processing, pending final resolution or verification of claims.</w:t>
      </w:r>
    </w:p>
    <w:p>
      <w:pPr>
        <w:keepNext/>
        <w:spacing w:before="180"/>
      </w:pPr>
      <w:r>
        <w:rPr>
          <w:rFonts w:ascii="IBM Plex Mono" w:hAnsi="IBM Plex Mono" w:cs="IBM Plex Mono"/>
          <w:b/>
          <w:color w:val="0E8E66"/>
          <w:sz w:val="19"/>
        </w:rPr>
        <w:t>UDR-09</w:t>
      </w:r>
      <w:r>
        <w:rPr>
          <w:rFonts w:ascii="IBM Plex Sans" w:hAnsi="IBM Plex Sans" w:cs="IBM Plex Sans"/>
          <w:b/>
          <w:color w:val="0B0E11"/>
          <w:sz w:val="21"/>
        </w:rPr>
        <w:t xml:space="preserve">   Objection to Processing Handling</w:t>
      </w:r>
    </w:p>
    <w:p>
      <w:pPr/>
      <w:r>
        <w:t>Users shall have the ability to object to certain types of processing (e.g., direct marketing, profiling), and the organization shall evaluate and act on such objections promptly and in compliance with law.</w:t>
      </w:r>
    </w:p>
    <w:p>
      <w:pPr>
        <w:keepNext/>
        <w:spacing w:before="180"/>
      </w:pPr>
      <w:r>
        <w:rPr>
          <w:rFonts w:ascii="IBM Plex Mono" w:hAnsi="IBM Plex Mono" w:cs="IBM Plex Mono"/>
          <w:b/>
          <w:color w:val="0E8E66"/>
          <w:sz w:val="19"/>
        </w:rPr>
        <w:t>UDR-10</w:t>
      </w:r>
      <w:r>
        <w:rPr>
          <w:rFonts w:ascii="IBM Plex Sans" w:hAnsi="IBM Plex Sans" w:cs="IBM Plex Sans"/>
          <w:b/>
          <w:color w:val="0B0E11"/>
          <w:sz w:val="21"/>
        </w:rPr>
        <w:t xml:space="preserve">   Consent Management Framework</w:t>
      </w:r>
    </w:p>
    <w:p>
      <w:pPr/>
      <w:r>
        <w:t>The organization shall implement mechanisms to collect, record, and manage user consent for data processing activities, including the ability to granularly revoke consent at any time.</w:t>
      </w:r>
    </w:p>
    <w:p>
      <w:pPr>
        <w:keepNext/>
        <w:spacing w:before="180"/>
      </w:pPr>
      <w:r>
        <w:rPr>
          <w:rFonts w:ascii="IBM Plex Mono" w:hAnsi="IBM Plex Mono" w:cs="IBM Plex Mono"/>
          <w:b/>
          <w:color w:val="0E8E66"/>
          <w:sz w:val="19"/>
        </w:rPr>
        <w:t>UDR-11</w:t>
      </w:r>
      <w:r>
        <w:rPr>
          <w:rFonts w:ascii="IBM Plex Sans" w:hAnsi="IBM Plex Sans" w:cs="IBM Plex Sans"/>
          <w:b/>
          <w:color w:val="0B0E11"/>
          <w:sz w:val="21"/>
        </w:rPr>
        <w:t xml:space="preserve">   Parental &amp; Guardian Data Rights Support</w:t>
      </w:r>
    </w:p>
    <w:p>
      <w:pPr/>
      <w:r>
        <w:t>For data subjects who are minors or legally dependent individuals, the organization shall accommodate data rights requests from parents or legal guardians with proper authorization.</w:t>
      </w:r>
    </w:p>
    <w:p>
      <w:pPr>
        <w:keepNext/>
        <w:spacing w:before="180"/>
      </w:pPr>
      <w:r>
        <w:rPr>
          <w:rFonts w:ascii="IBM Plex Mono" w:hAnsi="IBM Plex Mono" w:cs="IBM Plex Mono"/>
          <w:b/>
          <w:color w:val="0E8E66"/>
          <w:sz w:val="19"/>
        </w:rPr>
        <w:t>UDR-12</w:t>
      </w:r>
      <w:r>
        <w:rPr>
          <w:rFonts w:ascii="IBM Plex Sans" w:hAnsi="IBM Plex Sans" w:cs="IBM Plex Sans"/>
          <w:b/>
          <w:color w:val="0B0E11"/>
          <w:sz w:val="21"/>
        </w:rPr>
        <w:t xml:space="preserve">   Data Rights Identity Verification</w:t>
      </w:r>
    </w:p>
    <w:p>
      <w:pPr/>
      <w:r>
        <w:t>Controls shall exist to authenticate the identity of users submitting data rights requests to prevent unauthorized access or manipulation of personal data.</w:t>
      </w:r>
    </w:p>
    <w:p>
      <w:pPr>
        <w:keepNext/>
        <w:spacing w:before="180"/>
      </w:pPr>
      <w:r>
        <w:rPr>
          <w:rFonts w:ascii="IBM Plex Mono" w:hAnsi="IBM Plex Mono" w:cs="IBM Plex Mono"/>
          <w:b/>
          <w:color w:val="0E8E66"/>
          <w:sz w:val="19"/>
        </w:rPr>
        <w:t>UDR-13</w:t>
      </w:r>
      <w:r>
        <w:rPr>
          <w:rFonts w:ascii="IBM Plex Sans" w:hAnsi="IBM Plex Sans" w:cs="IBM Plex Sans"/>
          <w:b/>
          <w:color w:val="0B0E11"/>
          <w:sz w:val="21"/>
        </w:rPr>
        <w:t xml:space="preserve">   Transparency of Data Rights Processes</w:t>
      </w:r>
    </w:p>
    <w:p>
      <w:pPr/>
      <w:r>
        <w:t>The organization shall publish clear, accessible documentation outlining users' data rights, how to exercise them, and what to expect in terms of process and response timelines.</w:t>
      </w:r>
    </w:p>
    <w:p>
      <w:pPr>
        <w:keepNext/>
        <w:spacing w:before="180"/>
      </w:pPr>
      <w:r>
        <w:rPr>
          <w:rFonts w:ascii="IBM Plex Mono" w:hAnsi="IBM Plex Mono" w:cs="IBM Plex Mono"/>
          <w:b/>
          <w:color w:val="0E8E66"/>
          <w:sz w:val="19"/>
        </w:rPr>
        <w:t>UDR-14</w:t>
      </w:r>
      <w:r>
        <w:rPr>
          <w:rFonts w:ascii="IBM Plex Sans" w:hAnsi="IBM Plex Sans" w:cs="IBM Plex Sans"/>
          <w:b/>
          <w:color w:val="0B0E11"/>
          <w:sz w:val="21"/>
        </w:rPr>
        <w:t xml:space="preserve">   Localization of Rights Requests</w:t>
      </w:r>
    </w:p>
    <w:p>
      <w:pPr/>
      <w:r>
        <w:t>Where data subjects reside in multiple jurisdictions, the organization shall localize the fulfillment of rights requests to reflect the most protective applicable standard.</w:t>
      </w:r>
    </w:p>
    <w:p>
      <w:pPr>
        <w:keepNext/>
        <w:spacing w:before="180"/>
      </w:pPr>
      <w:r>
        <w:rPr>
          <w:rFonts w:ascii="IBM Plex Mono" w:hAnsi="IBM Plex Mono" w:cs="IBM Plex Mono"/>
          <w:b/>
          <w:color w:val="0E8E66"/>
          <w:sz w:val="19"/>
        </w:rPr>
        <w:t>UDR-15</w:t>
      </w:r>
      <w:r>
        <w:rPr>
          <w:rFonts w:ascii="IBM Plex Sans" w:hAnsi="IBM Plex Sans" w:cs="IBM Plex Sans"/>
          <w:b/>
          <w:color w:val="0B0E11"/>
          <w:sz w:val="21"/>
        </w:rPr>
        <w:t xml:space="preserve">   Data Rights Training for Fulfillment Teams</w:t>
      </w:r>
    </w:p>
    <w:p>
      <w:pPr/>
      <w:r>
        <w:t>Personnel responsible for responding to rights requests shall receive specialized training on regulatory requirements, internal procedures, and how to handle edge cases or escalation.</w:t>
      </w:r>
    </w:p>
    <w:p>
      <w:pPr>
        <w:keepNext/>
        <w:spacing w:before="180"/>
      </w:pPr>
      <w:r>
        <w:rPr>
          <w:rFonts w:ascii="IBM Plex Mono" w:hAnsi="IBM Plex Mono" w:cs="IBM Plex Mono"/>
          <w:b/>
          <w:color w:val="0E8E66"/>
          <w:sz w:val="19"/>
        </w:rPr>
        <w:t>UDR-16</w:t>
      </w:r>
      <w:r>
        <w:rPr>
          <w:rFonts w:ascii="IBM Plex Sans" w:hAnsi="IBM Plex Sans" w:cs="IBM Plex Sans"/>
          <w:b/>
          <w:color w:val="0B0E11"/>
          <w:sz w:val="21"/>
        </w:rPr>
        <w:t xml:space="preserve">   Rights Request Lifecycle Logging</w:t>
      </w:r>
    </w:p>
    <w:p>
      <w:pPr/>
      <w:r>
        <w:t>Each data rights request shall be tracked from submission through closure, with timestamps, status updates, and responsible personnel logged for compliance and audit purposes.</w:t>
      </w:r>
    </w:p>
    <w:p>
      <w:pPr>
        <w:keepNext/>
        <w:spacing w:before="180"/>
      </w:pPr>
      <w:r>
        <w:rPr>
          <w:rFonts w:ascii="IBM Plex Mono" w:hAnsi="IBM Plex Mono" w:cs="IBM Plex Mono"/>
          <w:b/>
          <w:color w:val="0E8E66"/>
          <w:sz w:val="19"/>
        </w:rPr>
        <w:t>UDR-17</w:t>
      </w:r>
      <w:r>
        <w:rPr>
          <w:rFonts w:ascii="IBM Plex Sans" w:hAnsi="IBM Plex Sans" w:cs="IBM Plex Sans"/>
          <w:b/>
          <w:color w:val="0B0E11"/>
          <w:sz w:val="21"/>
        </w:rPr>
        <w:t xml:space="preserve">   Recurring Rights Request Analytics &amp; Trends</w:t>
      </w:r>
    </w:p>
    <w:p>
      <w:pPr/>
      <w:r>
        <w:t>The organization shall analyze trends in rights requests to identify systemic issues, improve service efficiency, and flag high-risk business processes or data sets.</w:t>
      </w:r>
    </w:p>
    <w:p>
      <w:pPr>
        <w:keepNext/>
        <w:spacing w:before="180"/>
      </w:pPr>
      <w:r>
        <w:rPr>
          <w:rFonts w:ascii="IBM Plex Mono" w:hAnsi="IBM Plex Mono" w:cs="IBM Plex Mono"/>
          <w:b/>
          <w:color w:val="0E8E66"/>
          <w:sz w:val="19"/>
        </w:rPr>
        <w:t>UDR-18</w:t>
      </w:r>
      <w:r>
        <w:rPr>
          <w:rFonts w:ascii="IBM Plex Sans" w:hAnsi="IBM Plex Sans" w:cs="IBM Plex Sans"/>
          <w:b/>
          <w:color w:val="0B0E11"/>
          <w:sz w:val="21"/>
        </w:rPr>
        <w:t xml:space="preserve">   Re-identification Risk Management in Responses</w:t>
      </w:r>
    </w:p>
    <w:p>
      <w:pPr/>
      <w:r>
        <w:t>Where anonymized data sets are involved, the organization shall assess and mitigate re-identification risks before fulfilling data access, portability, or erasure requests.</w:t>
      </w:r>
    </w:p>
    <w:p>
      <w:pPr>
        <w:keepNext/>
        <w:spacing w:before="180"/>
      </w:pPr>
      <w:r>
        <w:rPr>
          <w:rFonts w:ascii="IBM Plex Mono" w:hAnsi="IBM Plex Mono" w:cs="IBM Plex Mono"/>
          <w:b/>
          <w:color w:val="0E8E66"/>
          <w:sz w:val="19"/>
        </w:rPr>
        <w:t>UDR-19</w:t>
      </w:r>
      <w:r>
        <w:rPr>
          <w:rFonts w:ascii="IBM Plex Sans" w:hAnsi="IBM Plex Sans" w:cs="IBM Plex Sans"/>
          <w:b/>
          <w:color w:val="0B0E11"/>
          <w:sz w:val="21"/>
        </w:rPr>
        <w:t xml:space="preserve">   Data Rights Dispute Resolution Process</w:t>
      </w:r>
    </w:p>
    <w:p>
      <w:pPr/>
      <w:r>
        <w:t>A dispute resolution process shall be established for users who believe their data rights requests were denied improperly or handled in violation of policy or law.</w:t>
      </w:r>
    </w:p>
    <w:p>
      <w:pPr>
        <w:keepNext/>
        <w:spacing w:before="180"/>
      </w:pPr>
      <w:r>
        <w:rPr>
          <w:rFonts w:ascii="IBM Plex Mono" w:hAnsi="IBM Plex Mono" w:cs="IBM Plex Mono"/>
          <w:b/>
          <w:color w:val="0E8E66"/>
          <w:sz w:val="19"/>
        </w:rPr>
        <w:t>UDR-20</w:t>
      </w:r>
      <w:r>
        <w:rPr>
          <w:rFonts w:ascii="IBM Plex Sans" w:hAnsi="IBM Plex Sans" w:cs="IBM Plex Sans"/>
          <w:b/>
          <w:color w:val="0B0E11"/>
          <w:sz w:val="21"/>
        </w:rPr>
        <w:t xml:space="preserve">   Third-Party Rights Propagation Enforcement</w:t>
      </w:r>
    </w:p>
    <w:p>
      <w:pPr/>
      <w:r>
        <w:t>Contracts and integrations with third parties shall include mechanisms for propagating user data rights requests (e.g., erasure, correction) and ensuring timely fulfillment by downstream entities.</w:t>
      </w:r>
    </w:p>
    <w:p>
      <w:pPr>
        <w:keepNext/>
        <w:spacing w:before="180"/>
      </w:pPr>
      <w:r>
        <w:rPr>
          <w:rFonts w:ascii="IBM Plex Mono" w:hAnsi="IBM Plex Mono" w:cs="IBM Plex Mono"/>
          <w:b/>
          <w:color w:val="0E8E66"/>
          <w:sz w:val="19"/>
        </w:rPr>
        <w:t>UDR-21</w:t>
      </w:r>
      <w:r>
        <w:rPr>
          <w:rFonts w:ascii="IBM Plex Sans" w:hAnsi="IBM Plex Sans" w:cs="IBM Plex Sans"/>
          <w:b/>
          <w:color w:val="0B0E11"/>
          <w:sz w:val="21"/>
        </w:rPr>
        <w:t xml:space="preserve">   Emergency Request Handling Criteria</w:t>
      </w:r>
    </w:p>
    <w:p>
      <w:pPr/>
      <w:r>
        <w:t>The organization shall define criteria and an expedited path for urgent rights requests, such as those involving imminent risk to life, liberty, or safety.</w:t>
      </w:r>
    </w:p>
    <w:p>
      <w:pPr>
        <w:pStyle w:val="Kicker"/>
      </w:pPr>
      <w:r>
        <w:t>// control family</w:t>
      </w:r>
    </w:p>
    <w:p>
      <w:pPr>
        <w:pStyle w:val="Heading2"/>
      </w:pPr>
      <w:r>
        <w:t>Data Loss Prevention (DLP)</w:t>
      </w:r>
    </w:p>
    <w:p>
      <w:pPr/>
      <w:r>
        <w:t>The Data Loss Prevention (DLP) control family outlines the safeguards, monitoring, and enforcement mechanisms required to prevent unauthorized access, transfer, or exfiltration of sensitive data. These controls ensure the confidentiality of organizational, customer, and regulated data across endpoints, networks, cloud environments, and storage systems. Emphasis is placed on detection accuracy, policy enforcement, contextual awareness, and minimizing operational disruption while maximizing data protection effectiveness.</w:t>
      </w:r>
    </w:p>
    <w:p>
      <w:pPr>
        <w:keepNext/>
        <w:spacing w:before="180"/>
      </w:pPr>
      <w:r>
        <w:rPr>
          <w:rFonts w:ascii="IBM Plex Mono" w:hAnsi="IBM Plex Mono" w:cs="IBM Plex Mono"/>
          <w:b/>
          <w:color w:val="0E8E66"/>
          <w:sz w:val="19"/>
        </w:rPr>
        <w:t>DLP-01</w:t>
      </w:r>
      <w:r>
        <w:rPr>
          <w:rFonts w:ascii="IBM Plex Sans" w:hAnsi="IBM Plex Sans" w:cs="IBM Plex Sans"/>
          <w:b/>
          <w:color w:val="0B0E11"/>
          <w:sz w:val="21"/>
        </w:rPr>
        <w:t xml:space="preserve">   DLP Policy Definition and Classification Alignment</w:t>
      </w:r>
    </w:p>
    <w:p>
      <w:pPr/>
      <w:r>
        <w:t>Organizations shall define DLP policies based on data classification schemes, ensuring alignment between DLP enforcement rules and the sensitivity levels assigned to data assets.</w:t>
      </w:r>
    </w:p>
    <w:p>
      <w:pPr>
        <w:keepNext/>
        <w:spacing w:before="180"/>
      </w:pPr>
      <w:r>
        <w:rPr>
          <w:rFonts w:ascii="IBM Plex Mono" w:hAnsi="IBM Plex Mono" w:cs="IBM Plex Mono"/>
          <w:b/>
          <w:color w:val="0E8E66"/>
          <w:sz w:val="19"/>
        </w:rPr>
        <w:t>DLP-02</w:t>
      </w:r>
      <w:r>
        <w:rPr>
          <w:rFonts w:ascii="IBM Plex Sans" w:hAnsi="IBM Plex Sans" w:cs="IBM Plex Sans"/>
          <w:b/>
          <w:color w:val="0B0E11"/>
          <w:sz w:val="21"/>
        </w:rPr>
        <w:t xml:space="preserve">   Endpoint DLP Agent Deployment</w:t>
      </w:r>
    </w:p>
    <w:p>
      <w:pPr/>
      <w:r>
        <w:t>DLP agents shall be deployed on all managed endpoints with access to sensitive data, enabling monitoring, enforcement, and offline protection capabilities.</w:t>
      </w:r>
    </w:p>
    <w:p>
      <w:pPr>
        <w:keepNext/>
        <w:spacing w:before="180"/>
      </w:pPr>
      <w:r>
        <w:rPr>
          <w:rFonts w:ascii="IBM Plex Mono" w:hAnsi="IBM Plex Mono" w:cs="IBM Plex Mono"/>
          <w:b/>
          <w:color w:val="0E8E66"/>
          <w:sz w:val="19"/>
        </w:rPr>
        <w:t>DLP-03</w:t>
      </w:r>
      <w:r>
        <w:rPr>
          <w:rFonts w:ascii="IBM Plex Sans" w:hAnsi="IBM Plex Sans" w:cs="IBM Plex Sans"/>
          <w:b/>
          <w:color w:val="0B0E11"/>
          <w:sz w:val="21"/>
        </w:rPr>
        <w:t xml:space="preserve">   Network DLP Integration</w:t>
      </w:r>
    </w:p>
    <w:p>
      <w:pPr/>
      <w:r>
        <w:t>DLP technologies shall be deployed at key network egress points to inspect outbound traffic and enforce policies on data in motion across email, web, and file transfer protocols.</w:t>
      </w:r>
    </w:p>
    <w:p>
      <w:pPr>
        <w:keepNext/>
        <w:spacing w:before="180"/>
      </w:pPr>
      <w:r>
        <w:rPr>
          <w:rFonts w:ascii="IBM Plex Mono" w:hAnsi="IBM Plex Mono" w:cs="IBM Plex Mono"/>
          <w:b/>
          <w:color w:val="0E8E66"/>
          <w:sz w:val="19"/>
        </w:rPr>
        <w:t>DLP-04</w:t>
      </w:r>
      <w:r>
        <w:rPr>
          <w:rFonts w:ascii="IBM Plex Sans" w:hAnsi="IBM Plex Sans" w:cs="IBM Plex Sans"/>
          <w:b/>
          <w:color w:val="0B0E11"/>
          <w:sz w:val="21"/>
        </w:rPr>
        <w:t xml:space="preserve">   Cloud DLP Enforcement</w:t>
      </w:r>
    </w:p>
    <w:p>
      <w:pPr/>
      <w:r>
        <w:t>Cloud-native or integrated DLP controls shall be implemented to monitor and control data activity within sanctioned SaaS, PaaS, and IaaS environments.</w:t>
      </w:r>
    </w:p>
    <w:p>
      <w:pPr>
        <w:keepNext/>
        <w:spacing w:before="180"/>
      </w:pPr>
      <w:r>
        <w:rPr>
          <w:rFonts w:ascii="IBM Plex Mono" w:hAnsi="IBM Plex Mono" w:cs="IBM Plex Mono"/>
          <w:b/>
          <w:color w:val="0E8E66"/>
          <w:sz w:val="19"/>
        </w:rPr>
        <w:t>DLP-05</w:t>
      </w:r>
      <w:r>
        <w:rPr>
          <w:rFonts w:ascii="IBM Plex Sans" w:hAnsi="IBM Plex Sans" w:cs="IBM Plex Sans"/>
          <w:b/>
          <w:color w:val="0B0E11"/>
          <w:sz w:val="21"/>
        </w:rPr>
        <w:t xml:space="preserve">   Contextual DLP Enforcement</w:t>
      </w:r>
    </w:p>
    <w:p>
      <w:pPr/>
      <w:r>
        <w:t>DLP solutions shall incorporate contextual attributes (e.g., user role, location, device posture, channel) to enforce adaptive policies and reduce false positives.</w:t>
      </w:r>
    </w:p>
    <w:p>
      <w:pPr>
        <w:keepNext/>
        <w:spacing w:before="180"/>
      </w:pPr>
      <w:r>
        <w:rPr>
          <w:rFonts w:ascii="IBM Plex Mono" w:hAnsi="IBM Plex Mono" w:cs="IBM Plex Mono"/>
          <w:b/>
          <w:color w:val="0E8E66"/>
          <w:sz w:val="19"/>
        </w:rPr>
        <w:t>DLP-06</w:t>
      </w:r>
      <w:r>
        <w:rPr>
          <w:rFonts w:ascii="IBM Plex Sans" w:hAnsi="IBM Plex Sans" w:cs="IBM Plex Sans"/>
          <w:b/>
          <w:color w:val="0B0E11"/>
          <w:sz w:val="21"/>
        </w:rPr>
        <w:t xml:space="preserve">   DLP Coverage for Removable Media</w:t>
      </w:r>
    </w:p>
    <w:p>
      <w:pPr/>
      <w:r>
        <w:t>All attempts to copy, move, or export sensitive data to USB drives, external hard drives, and other removable media shall be monitored and governed by DLP policies.</w:t>
      </w:r>
    </w:p>
    <w:p>
      <w:pPr>
        <w:keepNext/>
        <w:spacing w:before="180"/>
      </w:pPr>
      <w:r>
        <w:rPr>
          <w:rFonts w:ascii="IBM Plex Mono" w:hAnsi="IBM Plex Mono" w:cs="IBM Plex Mono"/>
          <w:b/>
          <w:color w:val="0E8E66"/>
          <w:sz w:val="19"/>
        </w:rPr>
        <w:t>DLP-07</w:t>
      </w:r>
      <w:r>
        <w:rPr>
          <w:rFonts w:ascii="IBM Plex Sans" w:hAnsi="IBM Plex Sans" w:cs="IBM Plex Sans"/>
          <w:b/>
          <w:color w:val="0B0E11"/>
          <w:sz w:val="21"/>
        </w:rPr>
        <w:t xml:space="preserve">   Optical Character Recognition (OCR) for DLP</w:t>
      </w:r>
    </w:p>
    <w:p>
      <w:pPr/>
      <w:r>
        <w:t>DLP solutions shall include OCR capabilities to inspect text embedded in images and scanned documents to prevent evasion of content inspection mechanisms.</w:t>
      </w:r>
    </w:p>
    <w:p>
      <w:pPr>
        <w:keepNext/>
        <w:spacing w:before="180"/>
      </w:pPr>
      <w:r>
        <w:rPr>
          <w:rFonts w:ascii="IBM Plex Mono" w:hAnsi="IBM Plex Mono" w:cs="IBM Plex Mono"/>
          <w:b/>
          <w:color w:val="0E8E66"/>
          <w:sz w:val="19"/>
        </w:rPr>
        <w:t>DLP-08</w:t>
      </w:r>
      <w:r>
        <w:rPr>
          <w:rFonts w:ascii="IBM Plex Sans" w:hAnsi="IBM Plex Sans" w:cs="IBM Plex Sans"/>
          <w:b/>
          <w:color w:val="0B0E11"/>
          <w:sz w:val="21"/>
        </w:rPr>
        <w:t xml:space="preserve">   Email DLP Rules Enforcement</w:t>
      </w:r>
    </w:p>
    <w:p>
      <w:pPr/>
      <w:r>
        <w:t>DLP policies shall be applied to outbound emails, including subject, body, and attachments, with configurable actions for blocking, encryption, quarantining, or alerting.</w:t>
      </w:r>
    </w:p>
    <w:p>
      <w:pPr>
        <w:keepNext/>
        <w:spacing w:before="180"/>
      </w:pPr>
      <w:r>
        <w:rPr>
          <w:rFonts w:ascii="IBM Plex Mono" w:hAnsi="IBM Plex Mono" w:cs="IBM Plex Mono"/>
          <w:b/>
          <w:color w:val="0E8E66"/>
          <w:sz w:val="19"/>
        </w:rPr>
        <w:t>DLP-09</w:t>
      </w:r>
      <w:r>
        <w:rPr>
          <w:rFonts w:ascii="IBM Plex Sans" w:hAnsi="IBM Plex Sans" w:cs="IBM Plex Sans"/>
          <w:b/>
          <w:color w:val="0B0E11"/>
          <w:sz w:val="21"/>
        </w:rPr>
        <w:t xml:space="preserve">   Custom Data Identifier Support</w:t>
      </w:r>
    </w:p>
    <w:p>
      <w:pPr/>
      <w:r>
        <w:t>Organizations shall define and use custom data identifiers within DLP tools to detect unique patterns, proprietary information, or industry-specific regulated content.</w:t>
      </w:r>
    </w:p>
    <w:p>
      <w:pPr>
        <w:keepNext/>
        <w:spacing w:before="180"/>
      </w:pPr>
      <w:r>
        <w:rPr>
          <w:rFonts w:ascii="IBM Plex Mono" w:hAnsi="IBM Plex Mono" w:cs="IBM Plex Mono"/>
          <w:b/>
          <w:color w:val="0E8E66"/>
          <w:sz w:val="19"/>
        </w:rPr>
        <w:t>DLP-10</w:t>
      </w:r>
      <w:r>
        <w:rPr>
          <w:rFonts w:ascii="IBM Plex Sans" w:hAnsi="IBM Plex Sans" w:cs="IBM Plex Sans"/>
          <w:b/>
          <w:color w:val="0B0E11"/>
          <w:sz w:val="21"/>
        </w:rPr>
        <w:t xml:space="preserve">   Shadow IT Discovery for Data Movement</w:t>
      </w:r>
    </w:p>
    <w:p>
      <w:pPr/>
      <w:r>
        <w:t>DLP systems shall integrate with cloud access security brokers (CASBs) or other discovery tools to detect unauthorized use of unsanctioned cloud services for data transfers.</w:t>
      </w:r>
    </w:p>
    <w:p>
      <w:pPr>
        <w:keepNext/>
        <w:spacing w:before="180"/>
      </w:pPr>
      <w:r>
        <w:rPr>
          <w:rFonts w:ascii="IBM Plex Mono" w:hAnsi="IBM Plex Mono" w:cs="IBM Plex Mono"/>
          <w:b/>
          <w:color w:val="0E8E66"/>
          <w:sz w:val="19"/>
        </w:rPr>
        <w:t>DLP-11</w:t>
      </w:r>
      <w:r>
        <w:rPr>
          <w:rFonts w:ascii="IBM Plex Sans" w:hAnsi="IBM Plex Sans" w:cs="IBM Plex Sans"/>
          <w:b/>
          <w:color w:val="0B0E11"/>
          <w:sz w:val="21"/>
        </w:rPr>
        <w:t xml:space="preserve">   DLP Incident Workflow and Escalation</w:t>
      </w:r>
    </w:p>
    <w:p>
      <w:pPr/>
      <w:r>
        <w:t>A defined incident handling workflow shall exist for DLP violations, including triage, impact analysis, escalation paths, and documentation of response actions.</w:t>
      </w:r>
    </w:p>
    <w:p>
      <w:pPr>
        <w:keepNext/>
        <w:spacing w:before="180"/>
      </w:pPr>
      <w:r>
        <w:rPr>
          <w:rFonts w:ascii="IBM Plex Mono" w:hAnsi="IBM Plex Mono" w:cs="IBM Plex Mono"/>
          <w:b/>
          <w:color w:val="0E8E66"/>
          <w:sz w:val="19"/>
        </w:rPr>
        <w:t>DLP-12</w:t>
      </w:r>
      <w:r>
        <w:rPr>
          <w:rFonts w:ascii="IBM Plex Sans" w:hAnsi="IBM Plex Sans" w:cs="IBM Plex Sans"/>
          <w:b/>
          <w:color w:val="0B0E11"/>
          <w:sz w:val="21"/>
        </w:rPr>
        <w:t xml:space="preserve">   DLP Exception Management</w:t>
      </w:r>
    </w:p>
    <w:p>
      <w:pPr/>
      <w:r>
        <w:t>A formal process shall exist for requesting, approving, and tracking exceptions to DLP policies, with compensating controls and expiration dates applied.</w:t>
      </w:r>
    </w:p>
    <w:p>
      <w:pPr>
        <w:keepNext/>
        <w:spacing w:before="180"/>
      </w:pPr>
      <w:r>
        <w:rPr>
          <w:rFonts w:ascii="IBM Plex Mono" w:hAnsi="IBM Plex Mono" w:cs="IBM Plex Mono"/>
          <w:b/>
          <w:color w:val="0E8E66"/>
          <w:sz w:val="19"/>
        </w:rPr>
        <w:t>DLP-13</w:t>
      </w:r>
      <w:r>
        <w:rPr>
          <w:rFonts w:ascii="IBM Plex Sans" w:hAnsi="IBM Plex Sans" w:cs="IBM Plex Sans"/>
          <w:b/>
          <w:color w:val="0B0E11"/>
          <w:sz w:val="21"/>
        </w:rPr>
        <w:t xml:space="preserve">   Print Channel Monitoring</w:t>
      </w:r>
    </w:p>
    <w:p>
      <w:pPr/>
      <w:r>
        <w:t>DLP controls shall monitor and optionally restrict printing of sensitive information based on content inspection, user role, or printer classification.</w:t>
      </w:r>
    </w:p>
    <w:p>
      <w:pPr>
        <w:keepNext/>
        <w:spacing w:before="180"/>
      </w:pPr>
      <w:r>
        <w:rPr>
          <w:rFonts w:ascii="IBM Plex Mono" w:hAnsi="IBM Plex Mono" w:cs="IBM Plex Mono"/>
          <w:b/>
          <w:color w:val="0E8E66"/>
          <w:sz w:val="19"/>
        </w:rPr>
        <w:t>DLP-14</w:t>
      </w:r>
      <w:r>
        <w:rPr>
          <w:rFonts w:ascii="IBM Plex Sans" w:hAnsi="IBM Plex Sans" w:cs="IBM Plex Sans"/>
          <w:b/>
          <w:color w:val="0B0E11"/>
          <w:sz w:val="21"/>
        </w:rPr>
        <w:t xml:space="preserve">   Data Fingerprinting and Exact Match Detection</w:t>
      </w:r>
    </w:p>
    <w:p>
      <w:pPr/>
      <w:r>
        <w:t>DLP solutions shall support fingerprinting of structured and unstructured data sources (e.g., databases, files) for exact data matching and more accurate detections.</w:t>
      </w:r>
    </w:p>
    <w:p>
      <w:pPr>
        <w:keepNext/>
        <w:spacing w:before="180"/>
      </w:pPr>
      <w:r>
        <w:rPr>
          <w:rFonts w:ascii="IBM Plex Mono" w:hAnsi="IBM Plex Mono" w:cs="IBM Plex Mono"/>
          <w:b/>
          <w:color w:val="0E8E66"/>
          <w:sz w:val="19"/>
        </w:rPr>
        <w:t>DLP-15</w:t>
      </w:r>
      <w:r>
        <w:rPr>
          <w:rFonts w:ascii="IBM Plex Sans" w:hAnsi="IBM Plex Sans" w:cs="IBM Plex Sans"/>
          <w:b/>
          <w:color w:val="0B0E11"/>
          <w:sz w:val="21"/>
        </w:rPr>
        <w:t xml:space="preserve">   DLP False Positive/Negative Review Process</w:t>
      </w:r>
    </w:p>
    <w:p>
      <w:pPr/>
      <w:r>
        <w:t>Organizations shall perform periodic tuning of DLP rules and detection models to minimize false positives and false negatives, informed by incident data and user feedback.</w:t>
      </w:r>
    </w:p>
    <w:p>
      <w:pPr>
        <w:keepNext/>
        <w:spacing w:before="180"/>
      </w:pPr>
      <w:r>
        <w:rPr>
          <w:rFonts w:ascii="IBM Plex Mono" w:hAnsi="IBM Plex Mono" w:cs="IBM Plex Mono"/>
          <w:b/>
          <w:color w:val="0E8E66"/>
          <w:sz w:val="19"/>
        </w:rPr>
        <w:t>DLP-16</w:t>
      </w:r>
      <w:r>
        <w:rPr>
          <w:rFonts w:ascii="IBM Plex Sans" w:hAnsi="IBM Plex Sans" w:cs="IBM Plex Sans"/>
          <w:b/>
          <w:color w:val="0B0E11"/>
          <w:sz w:val="21"/>
        </w:rPr>
        <w:t xml:space="preserve">   Offline DLP Enforcement</w:t>
      </w:r>
    </w:p>
    <w:p>
      <w:pPr/>
      <w:r>
        <w:t>Endpoint DLP controls shall function in offline mode, enforcing critical policies even when devices are disconnected from the network.</w:t>
      </w:r>
    </w:p>
    <w:p>
      <w:pPr>
        <w:keepNext/>
        <w:spacing w:before="180"/>
      </w:pPr>
      <w:r>
        <w:rPr>
          <w:rFonts w:ascii="IBM Plex Mono" w:hAnsi="IBM Plex Mono" w:cs="IBM Plex Mono"/>
          <w:b/>
          <w:color w:val="0E8E66"/>
          <w:sz w:val="19"/>
        </w:rPr>
        <w:t>DLP-17</w:t>
      </w:r>
      <w:r>
        <w:rPr>
          <w:rFonts w:ascii="IBM Plex Sans" w:hAnsi="IBM Plex Sans" w:cs="IBM Plex Sans"/>
          <w:b/>
          <w:color w:val="0B0E11"/>
          <w:sz w:val="21"/>
        </w:rPr>
        <w:t xml:space="preserve">   DLP Control Testing and Simulation</w:t>
      </w:r>
    </w:p>
    <w:p>
      <w:pPr/>
      <w:r>
        <w:t>Routine tests and simulations shall be conducted to evaluate the effectiveness of DLP controls in detecting and preventing policy violations across multiple channels.</w:t>
      </w:r>
    </w:p>
    <w:p>
      <w:pPr>
        <w:keepNext/>
        <w:spacing w:before="180"/>
      </w:pPr>
      <w:r>
        <w:rPr>
          <w:rFonts w:ascii="IBM Plex Mono" w:hAnsi="IBM Plex Mono" w:cs="IBM Plex Mono"/>
          <w:b/>
          <w:color w:val="0E8E66"/>
          <w:sz w:val="19"/>
        </w:rPr>
        <w:t>DLP-18</w:t>
      </w:r>
      <w:r>
        <w:rPr>
          <w:rFonts w:ascii="IBM Plex Sans" w:hAnsi="IBM Plex Sans" w:cs="IBM Plex Sans"/>
          <w:b/>
          <w:color w:val="0B0E11"/>
          <w:sz w:val="21"/>
        </w:rPr>
        <w:t xml:space="preserve">   Role-Based DLP Policy Differentiation</w:t>
      </w:r>
    </w:p>
    <w:p>
      <w:pPr/>
      <w:r>
        <w:t>DLP rules shall be tailored based on user roles, departments, or business units to ensure proportional enforcement aligned with business needs and risk levels.</w:t>
      </w:r>
    </w:p>
    <w:p>
      <w:pPr>
        <w:keepNext/>
        <w:spacing w:before="180"/>
      </w:pPr>
      <w:r>
        <w:rPr>
          <w:rFonts w:ascii="IBM Plex Mono" w:hAnsi="IBM Plex Mono" w:cs="IBM Plex Mono"/>
          <w:b/>
          <w:color w:val="0E8E66"/>
          <w:sz w:val="19"/>
        </w:rPr>
        <w:t>DLP-19</w:t>
      </w:r>
      <w:r>
        <w:rPr>
          <w:rFonts w:ascii="IBM Plex Sans" w:hAnsi="IBM Plex Sans" w:cs="IBM Plex Sans"/>
          <w:b/>
          <w:color w:val="0B0E11"/>
          <w:sz w:val="21"/>
        </w:rPr>
        <w:t xml:space="preserve">   DLP Audit Logging and Forensics Readiness</w:t>
      </w:r>
    </w:p>
    <w:p>
      <w:pPr/>
      <w:r>
        <w:t>All DLP events and actions shall be logged, time-synchronized, and retained for forensic investigation, compliance reporting, and incident correlation.</w:t>
      </w:r>
    </w:p>
    <w:p>
      <w:pPr>
        <w:keepNext/>
        <w:spacing w:before="180"/>
      </w:pPr>
      <w:r>
        <w:rPr>
          <w:rFonts w:ascii="IBM Plex Mono" w:hAnsi="IBM Plex Mono" w:cs="IBM Plex Mono"/>
          <w:b/>
          <w:color w:val="0E8E66"/>
          <w:sz w:val="19"/>
        </w:rPr>
        <w:t>DLP-20</w:t>
      </w:r>
      <w:r>
        <w:rPr>
          <w:rFonts w:ascii="IBM Plex Sans" w:hAnsi="IBM Plex Sans" w:cs="IBM Plex Sans"/>
          <w:b/>
          <w:color w:val="0B0E11"/>
          <w:sz w:val="21"/>
        </w:rPr>
        <w:t xml:space="preserve">   DLP Reporting and Risk Metrics</w:t>
      </w:r>
    </w:p>
    <w:p>
      <w:pPr/>
      <w:r>
        <w:t>DLP systems shall generate dashboards and reports that include metrics such as policy violations, blocked events, incident trends, and risk rankings by channel and user.</w:t>
      </w:r>
    </w:p>
    <w:p>
      <w:pPr>
        <w:keepNext/>
        <w:spacing w:before="180"/>
      </w:pPr>
      <w:r>
        <w:rPr>
          <w:rFonts w:ascii="IBM Plex Mono" w:hAnsi="IBM Plex Mono" w:cs="IBM Plex Mono"/>
          <w:b/>
          <w:color w:val="0E8E66"/>
          <w:sz w:val="19"/>
        </w:rPr>
        <w:t>DLP-21</w:t>
      </w:r>
      <w:r>
        <w:rPr>
          <w:rFonts w:ascii="IBM Plex Sans" w:hAnsi="IBM Plex Sans" w:cs="IBM Plex Sans"/>
          <w:b/>
          <w:color w:val="0B0E11"/>
          <w:sz w:val="21"/>
        </w:rPr>
        <w:t xml:space="preserve">   Integration of DLP with Identity Context</w:t>
      </w:r>
    </w:p>
    <w:p>
      <w:pPr/>
      <w:r>
        <w:t>DLP solutions shall integrate with identity systems to correlate violations with user attributes (e.g., department, clearance level), enabling enriched analysis and response.</w:t>
      </w:r>
    </w:p>
    <w:p>
      <w:pPr>
        <w:keepNext/>
        <w:spacing w:before="180"/>
      </w:pPr>
      <w:r>
        <w:rPr>
          <w:rFonts w:ascii="IBM Plex Mono" w:hAnsi="IBM Plex Mono" w:cs="IBM Plex Mono"/>
          <w:b/>
          <w:color w:val="0E8E66"/>
          <w:sz w:val="19"/>
        </w:rPr>
        <w:t>DLP-22</w:t>
      </w:r>
      <w:r>
        <w:rPr>
          <w:rFonts w:ascii="IBM Plex Sans" w:hAnsi="IBM Plex Sans" w:cs="IBM Plex Sans"/>
          <w:b/>
          <w:color w:val="0B0E11"/>
          <w:sz w:val="21"/>
        </w:rPr>
        <w:t xml:space="preserve">   Prohibited File Type Control via DLP</w:t>
      </w:r>
    </w:p>
    <w:p>
      <w:pPr/>
      <w:r>
        <w:t>DLP tools shall enforce restrictions on specific file types that are commonly used for exfiltration or obfuscation of sensitive data (e.g., archives, encrypted containers).</w:t>
      </w:r>
    </w:p>
    <w:p>
      <w:pPr>
        <w:keepNext/>
        <w:spacing w:before="180"/>
      </w:pPr>
      <w:r>
        <w:rPr>
          <w:rFonts w:ascii="IBM Plex Mono" w:hAnsi="IBM Plex Mono" w:cs="IBM Plex Mono"/>
          <w:b/>
          <w:color w:val="0E8E66"/>
          <w:sz w:val="19"/>
        </w:rPr>
        <w:t>DLP-23</w:t>
      </w:r>
      <w:r>
        <w:rPr>
          <w:rFonts w:ascii="IBM Plex Sans" w:hAnsi="IBM Plex Sans" w:cs="IBM Plex Sans"/>
          <w:b/>
          <w:color w:val="0B0E11"/>
          <w:sz w:val="21"/>
        </w:rPr>
        <w:t xml:space="preserve">   Continuous Improvement of DLP Policies</w:t>
      </w:r>
    </w:p>
    <w:p>
      <w:pPr/>
      <w:r>
        <w:t>Organizations shall conduct scheduled reviews of DLP policy effectiveness, adjusting rules and response strategies based on evolving threats, user behavior, and operational feedback.</w:t>
      </w:r>
    </w:p>
    <w:p>
      <w:pPr>
        <w:pStyle w:val="Kicker"/>
      </w:pPr>
      <w:r>
        <w:t>// control domain</w:t>
      </w:r>
    </w:p>
    <w:p>
      <w:pPr>
        <w:pStyle w:val="Heading1"/>
      </w:pPr>
      <w:r>
        <w:t>Asset &amp; Configuration Management</w:t>
      </w:r>
    </w:p>
    <w:p>
      <w:pPr/>
      <w:r>
        <w:t>The Asset &amp; Configuration Management domain ensures comprehensive visibility, control, and integrity of all enterprise technology assets and their configurations throughout the system lifecycle. This domain governs the identification, tracking, and classification of hardware and software assets; the establishment and enforcement of secure baseline configurations; the structured management of configuration changes; and the use of automated discovery to maintain an accurate, real-time inventory. It also extends oversight to mobile and remote assets operating beyond the traditional perimeter. By institutionalizing these practices, the organization reduces the risk of misconfigurations, unauthorized changes, shadow IT, and unmanaged endpoints, ultimately supporting a defensible architecture, effective incident response, and continuous alignment with security and compliance objectives.</w:t>
      </w:r>
    </w:p>
    <w:p>
      <w:pPr>
        <w:pStyle w:val="Kicker"/>
      </w:pPr>
      <w:r>
        <w:t>// control family</w:t>
      </w:r>
    </w:p>
    <w:p>
      <w:pPr>
        <w:pStyle w:val="Heading2"/>
      </w:pPr>
      <w:r>
        <w:t>Hardware &amp; Software Asset Management</w:t>
      </w:r>
    </w:p>
    <w:p>
      <w:pPr/>
      <w:r>
        <w:t>Effective cybersecurity operations depend on the accurate, real-time identification, categorization, and management of all hardware and software assets authorized within the enterprise. The Hardware &amp; Software Asset Management (HSA) control family ensures visibility, ownership, and accountability of all technology assets, minimizing the risk of unauthorized or unmanaged components within the environment. This control family establishes the foundation for asset lifecycle tracking, license compliance, and configuration alignment across the enterprise.</w:t>
      </w:r>
    </w:p>
    <w:p>
      <w:pPr>
        <w:keepNext/>
        <w:spacing w:before="180"/>
      </w:pPr>
      <w:r>
        <w:rPr>
          <w:rFonts w:ascii="IBM Plex Mono" w:hAnsi="IBM Plex Mono" w:cs="IBM Plex Mono"/>
          <w:b/>
          <w:color w:val="0E8E66"/>
          <w:sz w:val="19"/>
        </w:rPr>
        <w:t>HSA-01</w:t>
      </w:r>
      <w:r>
        <w:rPr>
          <w:rFonts w:ascii="IBM Plex Sans" w:hAnsi="IBM Plex Sans" w:cs="IBM Plex Sans"/>
          <w:b/>
          <w:color w:val="0B0E11"/>
          <w:sz w:val="21"/>
        </w:rPr>
        <w:t xml:space="preserve">   Asset Inventory Establishment</w:t>
      </w:r>
    </w:p>
    <w:p>
      <w:pPr/>
      <w:r>
        <w:t>Organizations shall establish and maintain an authoritative, enterprise-wide inventory of all hardware and software assets, to include physical, virtual, cloud-based, and containerized environments.</w:t>
      </w:r>
    </w:p>
    <w:p>
      <w:pPr>
        <w:keepNext/>
        <w:spacing w:before="180"/>
      </w:pPr>
      <w:r>
        <w:rPr>
          <w:rFonts w:ascii="IBM Plex Mono" w:hAnsi="IBM Plex Mono" w:cs="IBM Plex Mono"/>
          <w:b/>
          <w:color w:val="0E8E66"/>
          <w:sz w:val="19"/>
        </w:rPr>
        <w:t>HSA-02</w:t>
      </w:r>
      <w:r>
        <w:rPr>
          <w:rFonts w:ascii="IBM Plex Sans" w:hAnsi="IBM Plex Sans" w:cs="IBM Plex Sans"/>
          <w:b/>
          <w:color w:val="0B0E11"/>
          <w:sz w:val="21"/>
        </w:rPr>
        <w:t xml:space="preserve">   Unique Asset Identification</w:t>
      </w:r>
    </w:p>
    <w:p>
      <w:pPr/>
      <w:r>
        <w:t>Each asset shall be assigned a unique identifier for tracking purposes, enabling correlation across management, configuration, and monitoring systems.</w:t>
      </w:r>
    </w:p>
    <w:p>
      <w:pPr>
        <w:keepNext/>
        <w:spacing w:before="180"/>
      </w:pPr>
      <w:r>
        <w:rPr>
          <w:rFonts w:ascii="IBM Plex Mono" w:hAnsi="IBM Plex Mono" w:cs="IBM Plex Mono"/>
          <w:b/>
          <w:color w:val="0E8E66"/>
          <w:sz w:val="19"/>
        </w:rPr>
        <w:t>HSA-03</w:t>
      </w:r>
      <w:r>
        <w:rPr>
          <w:rFonts w:ascii="IBM Plex Sans" w:hAnsi="IBM Plex Sans" w:cs="IBM Plex Sans"/>
          <w:b/>
          <w:color w:val="0B0E11"/>
          <w:sz w:val="21"/>
        </w:rPr>
        <w:t xml:space="preserve">   Asset Ownership Assignment</w:t>
      </w:r>
    </w:p>
    <w:p>
      <w:pPr/>
      <w:r>
        <w:t>Each hardware and software asset shall have a designated business and technical owner accountable for its use, security posture, and lifecycle status.</w:t>
      </w:r>
    </w:p>
    <w:p>
      <w:pPr>
        <w:keepNext/>
        <w:spacing w:before="180"/>
      </w:pPr>
      <w:r>
        <w:rPr>
          <w:rFonts w:ascii="IBM Plex Mono" w:hAnsi="IBM Plex Mono" w:cs="IBM Plex Mono"/>
          <w:b/>
          <w:color w:val="0E8E66"/>
          <w:sz w:val="19"/>
        </w:rPr>
        <w:t>HSA-04</w:t>
      </w:r>
      <w:r>
        <w:rPr>
          <w:rFonts w:ascii="IBM Plex Sans" w:hAnsi="IBM Plex Sans" w:cs="IBM Plex Sans"/>
          <w:b/>
          <w:color w:val="0B0E11"/>
          <w:sz w:val="21"/>
        </w:rPr>
        <w:t xml:space="preserve">   Asset Classification by Sensitivity and Function</w:t>
      </w:r>
    </w:p>
    <w:p>
      <w:pPr/>
      <w:r>
        <w:t>Assets shall be categorized by sensitivity level, operational criticality, and functional role (e.g., server, workstation, network device, application software).</w:t>
      </w:r>
    </w:p>
    <w:p>
      <w:pPr>
        <w:keepNext/>
        <w:spacing w:before="180"/>
      </w:pPr>
      <w:r>
        <w:rPr>
          <w:rFonts w:ascii="IBM Plex Mono" w:hAnsi="IBM Plex Mono" w:cs="IBM Plex Mono"/>
          <w:b/>
          <w:color w:val="0E8E66"/>
          <w:sz w:val="19"/>
        </w:rPr>
        <w:t>HSA-05</w:t>
      </w:r>
      <w:r>
        <w:rPr>
          <w:rFonts w:ascii="IBM Plex Sans" w:hAnsi="IBM Plex Sans" w:cs="IBM Plex Sans"/>
          <w:b/>
          <w:color w:val="0B0E11"/>
          <w:sz w:val="21"/>
        </w:rPr>
        <w:t xml:space="preserve">   Asset Lifecycle Tracking</w:t>
      </w:r>
    </w:p>
    <w:p>
      <w:pPr/>
      <w:r>
        <w:t>All assets shall be tracked from acquisition through deployment, maintenance, and eventual decommissioning, with records updated at each lifecycle phase.</w:t>
      </w:r>
    </w:p>
    <w:p>
      <w:pPr>
        <w:keepNext/>
        <w:spacing w:before="180"/>
      </w:pPr>
      <w:r>
        <w:rPr>
          <w:rFonts w:ascii="IBM Plex Mono" w:hAnsi="IBM Plex Mono" w:cs="IBM Plex Mono"/>
          <w:b/>
          <w:color w:val="0E8E66"/>
          <w:sz w:val="19"/>
        </w:rPr>
        <w:t>HSA-06</w:t>
      </w:r>
      <w:r>
        <w:rPr>
          <w:rFonts w:ascii="IBM Plex Sans" w:hAnsi="IBM Plex Sans" w:cs="IBM Plex Sans"/>
          <w:b/>
          <w:color w:val="0B0E11"/>
          <w:sz w:val="21"/>
        </w:rPr>
        <w:t xml:space="preserve">   Unauthorized Asset Detection and Handling</w:t>
      </w:r>
    </w:p>
    <w:p>
      <w:pPr/>
      <w:r>
        <w:t>Processes shall be implemented to detect, alert, and respond to unauthorized or rogue hardware and software assets within enterprise environments.</w:t>
      </w:r>
    </w:p>
    <w:p>
      <w:pPr>
        <w:keepNext/>
        <w:spacing w:before="180"/>
      </w:pPr>
      <w:r>
        <w:rPr>
          <w:rFonts w:ascii="IBM Plex Mono" w:hAnsi="IBM Plex Mono" w:cs="IBM Plex Mono"/>
          <w:b/>
          <w:color w:val="0E8E66"/>
          <w:sz w:val="19"/>
        </w:rPr>
        <w:t>HSA-07</w:t>
      </w:r>
      <w:r>
        <w:rPr>
          <w:rFonts w:ascii="IBM Plex Sans" w:hAnsi="IBM Plex Sans" w:cs="IBM Plex Sans"/>
          <w:b/>
          <w:color w:val="0B0E11"/>
          <w:sz w:val="21"/>
        </w:rPr>
        <w:t xml:space="preserve">   Software License Management</w:t>
      </w:r>
    </w:p>
    <w:p>
      <w:pPr/>
      <w:r>
        <w:t>All software assets shall be reviewed for proper licensing; mechanisms shall be in place to ensure compliance with vendor license terms and renewals.</w:t>
      </w:r>
    </w:p>
    <w:p>
      <w:pPr>
        <w:keepNext/>
        <w:spacing w:before="180"/>
      </w:pPr>
      <w:r>
        <w:rPr>
          <w:rFonts w:ascii="IBM Plex Mono" w:hAnsi="IBM Plex Mono" w:cs="IBM Plex Mono"/>
          <w:b/>
          <w:color w:val="0E8E66"/>
          <w:sz w:val="19"/>
        </w:rPr>
        <w:t>HSA-08</w:t>
      </w:r>
      <w:r>
        <w:rPr>
          <w:rFonts w:ascii="IBM Plex Sans" w:hAnsi="IBM Plex Sans" w:cs="IBM Plex Sans"/>
          <w:b/>
          <w:color w:val="0B0E11"/>
          <w:sz w:val="21"/>
        </w:rPr>
        <w:t xml:space="preserve">   Hardware and Software Asset Reconciliation</w:t>
      </w:r>
    </w:p>
    <w:p>
      <w:pPr/>
      <w:r>
        <w:t>Asset records shall be regularly reconciled with procurement, CMDB, and configuration repositories to identify discrepancies or orphaned assets.</w:t>
      </w:r>
    </w:p>
    <w:p>
      <w:pPr>
        <w:keepNext/>
        <w:spacing w:before="180"/>
      </w:pPr>
      <w:r>
        <w:rPr>
          <w:rFonts w:ascii="IBM Plex Mono" w:hAnsi="IBM Plex Mono" w:cs="IBM Plex Mono"/>
          <w:b/>
          <w:color w:val="0E8E66"/>
          <w:sz w:val="19"/>
        </w:rPr>
        <w:t>HSA-09</w:t>
      </w:r>
      <w:r>
        <w:rPr>
          <w:rFonts w:ascii="IBM Plex Sans" w:hAnsi="IBM Plex Sans" w:cs="IBM Plex Sans"/>
          <w:b/>
          <w:color w:val="0B0E11"/>
          <w:sz w:val="21"/>
        </w:rPr>
        <w:t xml:space="preserve">   Asset Onboarding Requirements</w:t>
      </w:r>
    </w:p>
    <w:p>
      <w:pPr/>
      <w:r>
        <w:t>New assets shall not be authorized for use until they have been inventoried, assigned an owner, configured to baseline standards, and registered in the asset inventory system.</w:t>
      </w:r>
    </w:p>
    <w:p>
      <w:pPr>
        <w:keepNext/>
        <w:spacing w:before="180"/>
      </w:pPr>
      <w:r>
        <w:rPr>
          <w:rFonts w:ascii="IBM Plex Mono" w:hAnsi="IBM Plex Mono" w:cs="IBM Plex Mono"/>
          <w:b/>
          <w:color w:val="0E8E66"/>
          <w:sz w:val="19"/>
        </w:rPr>
        <w:t>HSA-10</w:t>
      </w:r>
      <w:r>
        <w:rPr>
          <w:rFonts w:ascii="IBM Plex Sans" w:hAnsi="IBM Plex Sans" w:cs="IBM Plex Sans"/>
          <w:b/>
          <w:color w:val="0B0E11"/>
          <w:sz w:val="21"/>
        </w:rPr>
        <w:t xml:space="preserve">   Shadow IT Discovery Procedures</w:t>
      </w:r>
    </w:p>
    <w:p>
      <w:pPr/>
      <w:r>
        <w:t>Organizations shall implement methods to detect and evaluate unsanctioned or unmanaged software and services (e.g., SaaS, cloud instances) used by business units.</w:t>
      </w:r>
    </w:p>
    <w:p>
      <w:pPr>
        <w:keepNext/>
        <w:spacing w:before="180"/>
      </w:pPr>
      <w:r>
        <w:rPr>
          <w:rFonts w:ascii="IBM Plex Mono" w:hAnsi="IBM Plex Mono" w:cs="IBM Plex Mono"/>
          <w:b/>
          <w:color w:val="0E8E66"/>
          <w:sz w:val="19"/>
        </w:rPr>
        <w:t>HSA-11</w:t>
      </w:r>
      <w:r>
        <w:rPr>
          <w:rFonts w:ascii="IBM Plex Sans" w:hAnsi="IBM Plex Sans" w:cs="IBM Plex Sans"/>
          <w:b/>
          <w:color w:val="0B0E11"/>
          <w:sz w:val="21"/>
        </w:rPr>
        <w:t xml:space="preserve">   Virtual and Cloud Asset Inclusion</w:t>
      </w:r>
    </w:p>
    <w:p>
      <w:pPr/>
      <w:r>
        <w:t>Inventory practices shall extend to virtualized workloads, cloud-hosted assets, and containers, ensuring visibility regardless of hosting model or provider.</w:t>
      </w:r>
    </w:p>
    <w:p>
      <w:pPr>
        <w:keepNext/>
        <w:spacing w:before="180"/>
      </w:pPr>
      <w:r>
        <w:rPr>
          <w:rFonts w:ascii="IBM Plex Mono" w:hAnsi="IBM Plex Mono" w:cs="IBM Plex Mono"/>
          <w:b/>
          <w:color w:val="0E8E66"/>
          <w:sz w:val="19"/>
        </w:rPr>
        <w:t>HSA-12</w:t>
      </w:r>
      <w:r>
        <w:rPr>
          <w:rFonts w:ascii="IBM Plex Sans" w:hAnsi="IBM Plex Sans" w:cs="IBM Plex Sans"/>
          <w:b/>
          <w:color w:val="0B0E11"/>
          <w:sz w:val="21"/>
        </w:rPr>
        <w:t xml:space="preserve">   Portable and Removable Media Tracking</w:t>
      </w:r>
    </w:p>
    <w:p>
      <w:pPr/>
      <w:r>
        <w:t>Portable devices (e.g., external hard drives, USB devices) shall be tracked through serial registration or equivalent mechanisms to prevent data leakage or loss.</w:t>
      </w:r>
    </w:p>
    <w:p>
      <w:pPr>
        <w:keepNext/>
        <w:spacing w:before="180"/>
      </w:pPr>
      <w:r>
        <w:rPr>
          <w:rFonts w:ascii="IBM Plex Mono" w:hAnsi="IBM Plex Mono" w:cs="IBM Plex Mono"/>
          <w:b/>
          <w:color w:val="0E8E66"/>
          <w:sz w:val="19"/>
        </w:rPr>
        <w:t>HSA-13</w:t>
      </w:r>
      <w:r>
        <w:rPr>
          <w:rFonts w:ascii="IBM Plex Sans" w:hAnsi="IBM Plex Sans" w:cs="IBM Plex Sans"/>
          <w:b/>
          <w:color w:val="0B0E11"/>
          <w:sz w:val="21"/>
        </w:rPr>
        <w:t xml:space="preserve">   Asset Tagging and Labeling Standards</w:t>
      </w:r>
    </w:p>
    <w:p>
      <w:pPr/>
      <w:r>
        <w:t>Physical and virtual assets shall be tagged in accordance with standardized asset labeling procedures to enable streamlined tracking and identification.</w:t>
      </w:r>
    </w:p>
    <w:p>
      <w:pPr>
        <w:keepNext/>
        <w:spacing w:before="180"/>
      </w:pPr>
      <w:r>
        <w:rPr>
          <w:rFonts w:ascii="IBM Plex Mono" w:hAnsi="IBM Plex Mono" w:cs="IBM Plex Mono"/>
          <w:b/>
          <w:color w:val="0E8E66"/>
          <w:sz w:val="19"/>
        </w:rPr>
        <w:t>HSA-14</w:t>
      </w:r>
      <w:r>
        <w:rPr>
          <w:rFonts w:ascii="IBM Plex Sans" w:hAnsi="IBM Plex Sans" w:cs="IBM Plex Sans"/>
          <w:b/>
          <w:color w:val="0B0E11"/>
          <w:sz w:val="21"/>
        </w:rPr>
        <w:t xml:space="preserve">   Asset Discovery Integration with CMDB</w:t>
      </w:r>
    </w:p>
    <w:p>
      <w:pPr/>
      <w:r>
        <w:t>Discovery tools shall integrate with the Configuration Management Database (CMDB) to maintain data fidelity and support configuration auditing.</w:t>
      </w:r>
    </w:p>
    <w:p>
      <w:pPr>
        <w:keepNext/>
        <w:spacing w:before="180"/>
      </w:pPr>
      <w:r>
        <w:rPr>
          <w:rFonts w:ascii="IBM Plex Mono" w:hAnsi="IBM Plex Mono" w:cs="IBM Plex Mono"/>
          <w:b/>
          <w:color w:val="0E8E66"/>
          <w:sz w:val="19"/>
        </w:rPr>
        <w:t>HSA-15</w:t>
      </w:r>
      <w:r>
        <w:rPr>
          <w:rFonts w:ascii="IBM Plex Sans" w:hAnsi="IBM Plex Sans" w:cs="IBM Plex Sans"/>
          <w:b/>
          <w:color w:val="0B0E11"/>
          <w:sz w:val="21"/>
        </w:rPr>
        <w:t xml:space="preserve">   Software Asset Whitelisting</w:t>
      </w:r>
    </w:p>
    <w:p>
      <w:pPr/>
      <w:r>
        <w:t>Organizations shall establish a whitelisting process that governs what software is permitted to operate within the environment, with justification and approval workflows.</w:t>
      </w:r>
    </w:p>
    <w:p>
      <w:pPr>
        <w:keepNext/>
        <w:spacing w:before="180"/>
      </w:pPr>
      <w:r>
        <w:rPr>
          <w:rFonts w:ascii="IBM Plex Mono" w:hAnsi="IBM Plex Mono" w:cs="IBM Plex Mono"/>
          <w:b/>
          <w:color w:val="0E8E66"/>
          <w:sz w:val="19"/>
        </w:rPr>
        <w:t>HSA-16</w:t>
      </w:r>
      <w:r>
        <w:rPr>
          <w:rFonts w:ascii="IBM Plex Sans" w:hAnsi="IBM Plex Sans" w:cs="IBM Plex Sans"/>
          <w:b/>
          <w:color w:val="0B0E11"/>
          <w:sz w:val="21"/>
        </w:rPr>
        <w:t xml:space="preserve">   End-of-Life Asset Identification</w:t>
      </w:r>
    </w:p>
    <w:p>
      <w:pPr/>
      <w:r>
        <w:t>Processes shall be in place to identify and flag assets that are end-of-life or end-of-support, with transition and replacement plans documented.</w:t>
      </w:r>
    </w:p>
    <w:p>
      <w:pPr>
        <w:keepNext/>
        <w:spacing w:before="180"/>
      </w:pPr>
      <w:r>
        <w:rPr>
          <w:rFonts w:ascii="IBM Plex Mono" w:hAnsi="IBM Plex Mono" w:cs="IBM Plex Mono"/>
          <w:b/>
          <w:color w:val="0E8E66"/>
          <w:sz w:val="19"/>
        </w:rPr>
        <w:t>HSA-17</w:t>
      </w:r>
      <w:r>
        <w:rPr>
          <w:rFonts w:ascii="IBM Plex Sans" w:hAnsi="IBM Plex Sans" w:cs="IBM Plex Sans"/>
          <w:b/>
          <w:color w:val="0B0E11"/>
          <w:sz w:val="21"/>
        </w:rPr>
        <w:t xml:space="preserve">   Asset Risk Profiling</w:t>
      </w:r>
    </w:p>
    <w:p>
      <w:pPr/>
      <w:r>
        <w:t>Assets shall be risk-ranked based on factors such as data sensitivity, exposure to threats, business criticality, and level of user access.</w:t>
      </w:r>
    </w:p>
    <w:p>
      <w:pPr>
        <w:keepNext/>
        <w:spacing w:before="180"/>
      </w:pPr>
      <w:r>
        <w:rPr>
          <w:rFonts w:ascii="IBM Plex Mono" w:hAnsi="IBM Plex Mono" w:cs="IBM Plex Mono"/>
          <w:b/>
          <w:color w:val="0E8E66"/>
          <w:sz w:val="19"/>
        </w:rPr>
        <w:t>HSA-18</w:t>
      </w:r>
      <w:r>
        <w:rPr>
          <w:rFonts w:ascii="IBM Plex Sans" w:hAnsi="IBM Plex Sans" w:cs="IBM Plex Sans"/>
          <w:b/>
          <w:color w:val="0B0E11"/>
          <w:sz w:val="21"/>
        </w:rPr>
        <w:t xml:space="preserve">   Integration with Security Tools</w:t>
      </w:r>
    </w:p>
    <w:p>
      <w:pPr/>
      <w:r>
        <w:t>Asset inventories shall be continuously synchronized with vulnerability management, SIEM, and endpoint protection platforms to ensure coverage and situational awareness.</w:t>
      </w:r>
    </w:p>
    <w:p>
      <w:pPr>
        <w:keepNext/>
        <w:spacing w:before="180"/>
      </w:pPr>
      <w:r>
        <w:rPr>
          <w:rFonts w:ascii="IBM Plex Mono" w:hAnsi="IBM Plex Mono" w:cs="IBM Plex Mono"/>
          <w:b/>
          <w:color w:val="0E8E66"/>
          <w:sz w:val="19"/>
        </w:rPr>
        <w:t>HSA-19</w:t>
      </w:r>
      <w:r>
        <w:rPr>
          <w:rFonts w:ascii="IBM Plex Sans" w:hAnsi="IBM Plex Sans" w:cs="IBM Plex Sans"/>
          <w:b/>
          <w:color w:val="0B0E11"/>
          <w:sz w:val="21"/>
        </w:rPr>
        <w:t xml:space="preserve">   Asset Inventory Access Controls</w:t>
      </w:r>
    </w:p>
    <w:p>
      <w:pPr/>
      <w:r>
        <w:t>Access to asset inventory systems shall be role-based and restricted to authorized personnel, with audit logging enabled to track changes and queries.</w:t>
      </w:r>
    </w:p>
    <w:p>
      <w:pPr>
        <w:keepNext/>
        <w:spacing w:before="180"/>
      </w:pPr>
      <w:r>
        <w:rPr>
          <w:rFonts w:ascii="IBM Plex Mono" w:hAnsi="IBM Plex Mono" w:cs="IBM Plex Mono"/>
          <w:b/>
          <w:color w:val="0E8E66"/>
          <w:sz w:val="19"/>
        </w:rPr>
        <w:t>HSA-20</w:t>
      </w:r>
      <w:r>
        <w:rPr>
          <w:rFonts w:ascii="IBM Plex Sans" w:hAnsi="IBM Plex Sans" w:cs="IBM Plex Sans"/>
          <w:b/>
          <w:color w:val="0B0E11"/>
          <w:sz w:val="21"/>
        </w:rPr>
        <w:t xml:space="preserve">   Periodic Asset Inventory Validation</w:t>
      </w:r>
    </w:p>
    <w:p>
      <w:pPr/>
      <w:r>
        <w:t>Organizations shall conduct periodic validation of the asset inventory through automated and manual processes to verify accuracy, completeness, and integrity.</w:t>
      </w:r>
    </w:p>
    <w:p>
      <w:pPr>
        <w:keepNext/>
        <w:spacing w:before="180"/>
      </w:pPr>
      <w:r>
        <w:rPr>
          <w:rFonts w:ascii="IBM Plex Mono" w:hAnsi="IBM Plex Mono" w:cs="IBM Plex Mono"/>
          <w:b/>
          <w:color w:val="0E8E66"/>
          <w:sz w:val="19"/>
        </w:rPr>
        <w:t>HSA-21</w:t>
      </w:r>
      <w:r>
        <w:rPr>
          <w:rFonts w:ascii="IBM Plex Sans" w:hAnsi="IBM Plex Sans" w:cs="IBM Plex Sans"/>
          <w:b/>
          <w:color w:val="0B0E11"/>
          <w:sz w:val="21"/>
        </w:rPr>
        <w:t xml:space="preserve">   Mobile Asset Tracking Integration</w:t>
      </w:r>
    </w:p>
    <w:p>
      <w:pPr/>
      <w:r>
        <w:t>Mobile hardware (e.g., laptops, smartphones) shall be tracked through integration with mobile device management (MDM) solutions to maintain visibility during offsite or remote use.</w:t>
      </w:r>
    </w:p>
    <w:p>
      <w:pPr>
        <w:keepNext/>
        <w:spacing w:before="180"/>
      </w:pPr>
      <w:r>
        <w:rPr>
          <w:rFonts w:ascii="IBM Plex Mono" w:hAnsi="IBM Plex Mono" w:cs="IBM Plex Mono"/>
          <w:b/>
          <w:color w:val="0E8E66"/>
          <w:sz w:val="19"/>
        </w:rPr>
        <w:t>HSA-22</w:t>
      </w:r>
      <w:r>
        <w:rPr>
          <w:rFonts w:ascii="IBM Plex Sans" w:hAnsi="IBM Plex Sans" w:cs="IBM Plex Sans"/>
          <w:b/>
          <w:color w:val="0B0E11"/>
          <w:sz w:val="21"/>
        </w:rPr>
        <w:t xml:space="preserve">   Asset Reporting and Dashboards</w:t>
      </w:r>
    </w:p>
    <w:p>
      <w:pPr/>
      <w:r>
        <w:t>Dashboards and reporting mechanisms shall be implemented to provide stakeholders with insights into asset inventory metrics, trends, and gaps across the enterprise.</w:t>
      </w:r>
    </w:p>
    <w:p>
      <w:pPr>
        <w:pStyle w:val="Kicker"/>
      </w:pPr>
      <w:r>
        <w:t>// control family</w:t>
      </w:r>
    </w:p>
    <w:p>
      <w:pPr>
        <w:pStyle w:val="Heading2"/>
      </w:pPr>
      <w:r>
        <w:t>Configuration &amp; Change Management (CCM)</w:t>
      </w:r>
    </w:p>
    <w:p>
      <w:pPr/>
      <w:r>
        <w:t>Configuration &amp; Change Management (CCM) governs how systems, applications, and infrastructure are securely configured, maintained, and modified throughout their operational lifecycle. This control family ensures standardized, documented processes for configuration baselining, authorized change approvals, rollback procedures, and version control. It is essential for minimizing misconfigurations, reducing unauthorized changes, and maintaining the security integrity of enterprise systems while supporting agile business operations.</w:t>
      </w:r>
    </w:p>
    <w:p>
      <w:pPr>
        <w:keepNext/>
        <w:spacing w:before="180"/>
      </w:pPr>
      <w:r>
        <w:rPr>
          <w:rFonts w:ascii="IBM Plex Mono" w:hAnsi="IBM Plex Mono" w:cs="IBM Plex Mono"/>
          <w:b/>
          <w:color w:val="0E8E66"/>
          <w:sz w:val="19"/>
        </w:rPr>
        <w:t>CCM-01</w:t>
      </w:r>
      <w:r>
        <w:rPr>
          <w:rFonts w:ascii="IBM Plex Sans" w:hAnsi="IBM Plex Sans" w:cs="IBM Plex Sans"/>
          <w:b/>
          <w:color w:val="0B0E11"/>
          <w:sz w:val="21"/>
        </w:rPr>
        <w:t xml:space="preserve">   Configuration Management Policy and Procedures</w:t>
      </w:r>
    </w:p>
    <w:p>
      <w:pPr/>
      <w:r>
        <w:t>Organizations shall establish, document, and maintain configuration management policies and detailed procedures that govern secure baseline configurations, version control, and change approvals.</w:t>
      </w:r>
    </w:p>
    <w:p>
      <w:pPr>
        <w:keepNext/>
        <w:spacing w:before="180"/>
      </w:pPr>
      <w:r>
        <w:rPr>
          <w:rFonts w:ascii="IBM Plex Mono" w:hAnsi="IBM Plex Mono" w:cs="IBM Plex Mono"/>
          <w:b/>
          <w:color w:val="0E8E66"/>
          <w:sz w:val="19"/>
        </w:rPr>
        <w:t>CCM-02</w:t>
      </w:r>
      <w:r>
        <w:rPr>
          <w:rFonts w:ascii="IBM Plex Sans" w:hAnsi="IBM Plex Sans" w:cs="IBM Plex Sans"/>
          <w:b/>
          <w:color w:val="0B0E11"/>
          <w:sz w:val="21"/>
        </w:rPr>
        <w:t xml:space="preserve">   Authorized Configuration Baseline Enforcement</w:t>
      </w:r>
    </w:p>
    <w:p>
      <w:pPr/>
      <w:r>
        <w:t>All systems and components shall be configured in accordance with formally approved baseline configurations, and deviations shall require documented risk acceptance and change approval.</w:t>
      </w:r>
    </w:p>
    <w:p>
      <w:pPr>
        <w:keepNext/>
        <w:spacing w:before="180"/>
      </w:pPr>
      <w:r>
        <w:rPr>
          <w:rFonts w:ascii="IBM Plex Mono" w:hAnsi="IBM Plex Mono" w:cs="IBM Plex Mono"/>
          <w:b/>
          <w:color w:val="0E8E66"/>
          <w:sz w:val="19"/>
        </w:rPr>
        <w:t>CCM-03</w:t>
      </w:r>
      <w:r>
        <w:rPr>
          <w:rFonts w:ascii="IBM Plex Sans" w:hAnsi="IBM Plex Sans" w:cs="IBM Plex Sans"/>
          <w:b/>
          <w:color w:val="0B0E11"/>
          <w:sz w:val="21"/>
        </w:rPr>
        <w:t xml:space="preserve">   Configuration Drift Detection</w:t>
      </w:r>
    </w:p>
    <w:p>
      <w:pPr/>
      <w:r>
        <w:t>Automated mechanisms shall be employed to continuously detect, alert on, and report deviations from approved configurations (i.e., configuration drift).</w:t>
      </w:r>
    </w:p>
    <w:p>
      <w:pPr>
        <w:keepNext/>
        <w:spacing w:before="180"/>
      </w:pPr>
      <w:r>
        <w:rPr>
          <w:rFonts w:ascii="IBM Plex Mono" w:hAnsi="IBM Plex Mono" w:cs="IBM Plex Mono"/>
          <w:b/>
          <w:color w:val="0E8E66"/>
          <w:sz w:val="19"/>
        </w:rPr>
        <w:t>CCM-04</w:t>
      </w:r>
      <w:r>
        <w:rPr>
          <w:rFonts w:ascii="IBM Plex Sans" w:hAnsi="IBM Plex Sans" w:cs="IBM Plex Sans"/>
          <w:b/>
          <w:color w:val="0B0E11"/>
          <w:sz w:val="21"/>
        </w:rPr>
        <w:t xml:space="preserve">   Change Control Governance Structure</w:t>
      </w:r>
    </w:p>
    <w:p>
      <w:pPr/>
      <w:r>
        <w:t>A governance body (e.g., Change Advisory Board) shall oversee proposed changes to production environments, ensuring risk evaluation and stakeholder alignment.</w:t>
      </w:r>
    </w:p>
    <w:p>
      <w:pPr>
        <w:keepNext/>
        <w:spacing w:before="180"/>
      </w:pPr>
      <w:r>
        <w:rPr>
          <w:rFonts w:ascii="IBM Plex Mono" w:hAnsi="IBM Plex Mono" w:cs="IBM Plex Mono"/>
          <w:b/>
          <w:color w:val="0E8E66"/>
          <w:sz w:val="19"/>
        </w:rPr>
        <w:t>CCM-05</w:t>
      </w:r>
      <w:r>
        <w:rPr>
          <w:rFonts w:ascii="IBM Plex Sans" w:hAnsi="IBM Plex Sans" w:cs="IBM Plex Sans"/>
          <w:b/>
          <w:color w:val="0B0E11"/>
          <w:sz w:val="21"/>
        </w:rPr>
        <w:t xml:space="preserve">   Change Request Documentation Requirements</w:t>
      </w:r>
    </w:p>
    <w:p>
      <w:pPr/>
      <w:r>
        <w:t>All change requests shall include a detailed description, business justification, risk assessment, testing results, rollback plan, and implementation timeline.</w:t>
      </w:r>
    </w:p>
    <w:p>
      <w:pPr>
        <w:keepNext/>
        <w:spacing w:before="180"/>
      </w:pPr>
      <w:r>
        <w:rPr>
          <w:rFonts w:ascii="IBM Plex Mono" w:hAnsi="IBM Plex Mono" w:cs="IBM Plex Mono"/>
          <w:b/>
          <w:color w:val="0E8E66"/>
          <w:sz w:val="19"/>
        </w:rPr>
        <w:t>CCM-06</w:t>
      </w:r>
      <w:r>
        <w:rPr>
          <w:rFonts w:ascii="IBM Plex Sans" w:hAnsi="IBM Plex Sans" w:cs="IBM Plex Sans"/>
          <w:b/>
          <w:color w:val="0B0E11"/>
          <w:sz w:val="21"/>
        </w:rPr>
        <w:t xml:space="preserve">   Pre-Change Security Impact Assessments</w:t>
      </w:r>
    </w:p>
    <w:p>
      <w:pPr/>
      <w:r>
        <w:t>Security impact assessments shall be conducted prior to implementing configuration or system changes to evaluate potential risks to confidentiality, integrity, and availability.</w:t>
      </w:r>
    </w:p>
    <w:p>
      <w:pPr>
        <w:keepNext/>
        <w:spacing w:before="180"/>
      </w:pPr>
      <w:r>
        <w:rPr>
          <w:rFonts w:ascii="IBM Plex Mono" w:hAnsi="IBM Plex Mono" w:cs="IBM Plex Mono"/>
          <w:b/>
          <w:color w:val="0E8E66"/>
          <w:sz w:val="19"/>
        </w:rPr>
        <w:t>CCM-07</w:t>
      </w:r>
      <w:r>
        <w:rPr>
          <w:rFonts w:ascii="IBM Plex Sans" w:hAnsi="IBM Plex Sans" w:cs="IBM Plex Sans"/>
          <w:b/>
          <w:color w:val="0B0E11"/>
          <w:sz w:val="21"/>
        </w:rPr>
        <w:t xml:space="preserve">   Change Approval Workflows</w:t>
      </w:r>
    </w:p>
    <w:p>
      <w:pPr/>
      <w:r>
        <w:t>No configuration change shall be executed without documented approval through predefined workflows that consider the risk level and affected systems.</w:t>
      </w:r>
    </w:p>
    <w:p>
      <w:pPr>
        <w:keepNext/>
        <w:spacing w:before="180"/>
      </w:pPr>
      <w:r>
        <w:rPr>
          <w:rFonts w:ascii="IBM Plex Mono" w:hAnsi="IBM Plex Mono" w:cs="IBM Plex Mono"/>
          <w:b/>
          <w:color w:val="0E8E66"/>
          <w:sz w:val="19"/>
        </w:rPr>
        <w:t>CCM-08</w:t>
      </w:r>
      <w:r>
        <w:rPr>
          <w:rFonts w:ascii="IBM Plex Sans" w:hAnsi="IBM Plex Sans" w:cs="IBM Plex Sans"/>
          <w:b/>
          <w:color w:val="0B0E11"/>
          <w:sz w:val="21"/>
        </w:rPr>
        <w:t xml:space="preserve">   Emergency Change Handling Procedures</w:t>
      </w:r>
    </w:p>
    <w:p>
      <w:pPr/>
      <w:r>
        <w:t>A distinct, documented emergency change process shall exist to address time-sensitive, high-priority issues, including expedited approval, validation, and post-implementation review.</w:t>
      </w:r>
    </w:p>
    <w:p>
      <w:pPr>
        <w:keepNext/>
        <w:spacing w:before="180"/>
      </w:pPr>
      <w:r>
        <w:rPr>
          <w:rFonts w:ascii="IBM Plex Mono" w:hAnsi="IBM Plex Mono" w:cs="IBM Plex Mono"/>
          <w:b/>
          <w:color w:val="0E8E66"/>
          <w:sz w:val="19"/>
        </w:rPr>
        <w:t>CCM-09</w:t>
      </w:r>
      <w:r>
        <w:rPr>
          <w:rFonts w:ascii="IBM Plex Sans" w:hAnsi="IBM Plex Sans" w:cs="IBM Plex Sans"/>
          <w:b/>
          <w:color w:val="0B0E11"/>
          <w:sz w:val="21"/>
        </w:rPr>
        <w:t xml:space="preserve">   Rollback Strategy Requirement</w:t>
      </w:r>
    </w:p>
    <w:p>
      <w:pPr/>
      <w:r>
        <w:t>Every change implementation shall include a fully defined rollback strategy that can be executed if the change fails or introduces adverse effects.</w:t>
      </w:r>
    </w:p>
    <w:p>
      <w:pPr>
        <w:keepNext/>
        <w:spacing w:before="180"/>
      </w:pPr>
      <w:r>
        <w:rPr>
          <w:rFonts w:ascii="IBM Plex Mono" w:hAnsi="IBM Plex Mono" w:cs="IBM Plex Mono"/>
          <w:b/>
          <w:color w:val="0E8E66"/>
          <w:sz w:val="19"/>
        </w:rPr>
        <w:t>CCM-10</w:t>
      </w:r>
      <w:r>
        <w:rPr>
          <w:rFonts w:ascii="IBM Plex Sans" w:hAnsi="IBM Plex Sans" w:cs="IBM Plex Sans"/>
          <w:b/>
          <w:color w:val="0B0E11"/>
          <w:sz w:val="21"/>
        </w:rPr>
        <w:t xml:space="preserve">   Post-Change Validation and Review</w:t>
      </w:r>
    </w:p>
    <w:p>
      <w:pPr/>
      <w:r>
        <w:t>All implemented changes shall undergo post-change validation and operational testing to confirm successful implementation and to identify any residual issues.</w:t>
      </w:r>
    </w:p>
    <w:p>
      <w:pPr>
        <w:keepNext/>
        <w:spacing w:before="180"/>
      </w:pPr>
      <w:r>
        <w:rPr>
          <w:rFonts w:ascii="IBM Plex Mono" w:hAnsi="IBM Plex Mono" w:cs="IBM Plex Mono"/>
          <w:b/>
          <w:color w:val="0E8E66"/>
          <w:sz w:val="19"/>
        </w:rPr>
        <w:t>CCM-11</w:t>
      </w:r>
      <w:r>
        <w:rPr>
          <w:rFonts w:ascii="IBM Plex Sans" w:hAnsi="IBM Plex Sans" w:cs="IBM Plex Sans"/>
          <w:b/>
          <w:color w:val="0B0E11"/>
          <w:sz w:val="21"/>
        </w:rPr>
        <w:t xml:space="preserve">   Configuration Change Logging</w:t>
      </w:r>
    </w:p>
    <w:p>
      <w:pPr/>
      <w:r>
        <w:t>All configuration changes shall be logged with user identity, timestamp, system affected, and change details, and retained in accordance with log retention policy.</w:t>
      </w:r>
    </w:p>
    <w:p>
      <w:pPr>
        <w:keepNext/>
        <w:spacing w:before="180"/>
      </w:pPr>
      <w:r>
        <w:rPr>
          <w:rFonts w:ascii="IBM Plex Mono" w:hAnsi="IBM Plex Mono" w:cs="IBM Plex Mono"/>
          <w:b/>
          <w:color w:val="0E8E66"/>
          <w:sz w:val="19"/>
        </w:rPr>
        <w:t>CCM-12</w:t>
      </w:r>
      <w:r>
        <w:rPr>
          <w:rFonts w:ascii="IBM Plex Sans" w:hAnsi="IBM Plex Sans" w:cs="IBM Plex Sans"/>
          <w:b/>
          <w:color w:val="0B0E11"/>
          <w:sz w:val="21"/>
        </w:rPr>
        <w:t xml:space="preserve">   Version Control of Configuration Files</w:t>
      </w:r>
    </w:p>
    <w:p>
      <w:pPr/>
      <w:r>
        <w:t>Configuration files shall be managed using version control systems that track, retain, and provide audit history of all changes.</w:t>
      </w:r>
    </w:p>
    <w:p>
      <w:pPr>
        <w:keepNext/>
        <w:spacing w:before="180"/>
      </w:pPr>
      <w:r>
        <w:rPr>
          <w:rFonts w:ascii="IBM Plex Mono" w:hAnsi="IBM Plex Mono" w:cs="IBM Plex Mono"/>
          <w:b/>
          <w:color w:val="0E8E66"/>
          <w:sz w:val="19"/>
        </w:rPr>
        <w:t>CCM-13</w:t>
      </w:r>
      <w:r>
        <w:rPr>
          <w:rFonts w:ascii="IBM Plex Sans" w:hAnsi="IBM Plex Sans" w:cs="IBM Plex Sans"/>
          <w:b/>
          <w:color w:val="0B0E11"/>
          <w:sz w:val="21"/>
        </w:rPr>
        <w:t xml:space="preserve">   Unauthorized Configuration Change Detection</w:t>
      </w:r>
    </w:p>
    <w:p>
      <w:pPr/>
      <w:r>
        <w:t>Automated systems shall be in place to detect and alert on configuration changes made outside of authorized workflows.</w:t>
      </w:r>
    </w:p>
    <w:p>
      <w:pPr>
        <w:keepNext/>
        <w:spacing w:before="180"/>
      </w:pPr>
      <w:r>
        <w:rPr>
          <w:rFonts w:ascii="IBM Plex Mono" w:hAnsi="IBM Plex Mono" w:cs="IBM Plex Mono"/>
          <w:b/>
          <w:color w:val="0E8E66"/>
          <w:sz w:val="19"/>
        </w:rPr>
        <w:t>CCM-14</w:t>
      </w:r>
      <w:r>
        <w:rPr>
          <w:rFonts w:ascii="IBM Plex Sans" w:hAnsi="IBM Plex Sans" w:cs="IBM Plex Sans"/>
          <w:b/>
          <w:color w:val="0B0E11"/>
          <w:sz w:val="21"/>
        </w:rPr>
        <w:t xml:space="preserve">   Change Freeze Periods and Maintenance Windows</w:t>
      </w:r>
    </w:p>
    <w:p>
      <w:pPr/>
      <w:r>
        <w:t>Change activity shall be restricted during defined change freeze periods and permitted only within approved maintenance windows to reduce operational risk.</w:t>
      </w:r>
    </w:p>
    <w:p>
      <w:pPr>
        <w:keepNext/>
        <w:spacing w:before="180"/>
      </w:pPr>
      <w:r>
        <w:rPr>
          <w:rFonts w:ascii="IBM Plex Mono" w:hAnsi="IBM Plex Mono" w:cs="IBM Plex Mono"/>
          <w:b/>
          <w:color w:val="0E8E66"/>
          <w:sz w:val="19"/>
        </w:rPr>
        <w:t>CCM-15</w:t>
      </w:r>
      <w:r>
        <w:rPr>
          <w:rFonts w:ascii="IBM Plex Sans" w:hAnsi="IBM Plex Sans" w:cs="IBM Plex Sans"/>
          <w:b/>
          <w:color w:val="0B0E11"/>
          <w:sz w:val="21"/>
        </w:rPr>
        <w:t xml:space="preserve">   Configuration Dependency Mapping</w:t>
      </w:r>
    </w:p>
    <w:p>
      <w:pPr/>
      <w:r>
        <w:t>Organizations shall maintain a mapping of configuration dependencies and system interrelationships to inform change impact analysis and minimize cascading failures.</w:t>
      </w:r>
    </w:p>
    <w:p>
      <w:pPr>
        <w:keepNext/>
        <w:spacing w:before="180"/>
      </w:pPr>
      <w:r>
        <w:rPr>
          <w:rFonts w:ascii="IBM Plex Mono" w:hAnsi="IBM Plex Mono" w:cs="IBM Plex Mono"/>
          <w:b/>
          <w:color w:val="0E8E66"/>
          <w:sz w:val="19"/>
        </w:rPr>
        <w:t>CCM-16</w:t>
      </w:r>
      <w:r>
        <w:rPr>
          <w:rFonts w:ascii="IBM Plex Sans" w:hAnsi="IBM Plex Sans" w:cs="IBM Plex Sans"/>
          <w:b/>
          <w:color w:val="0B0E11"/>
          <w:sz w:val="21"/>
        </w:rPr>
        <w:t xml:space="preserve">   Segregation of Duties for Change Implementation</w:t>
      </w:r>
    </w:p>
    <w:p>
      <w:pPr/>
      <w:r>
        <w:t>Configuration changes shall be subject to separation of duties, ensuring individuals requesting changes are not the same as those approving or implementing them.</w:t>
      </w:r>
    </w:p>
    <w:p>
      <w:pPr>
        <w:keepNext/>
        <w:spacing w:before="180"/>
      </w:pPr>
      <w:r>
        <w:rPr>
          <w:rFonts w:ascii="IBM Plex Mono" w:hAnsi="IBM Plex Mono" w:cs="IBM Plex Mono"/>
          <w:b/>
          <w:color w:val="0E8E66"/>
          <w:sz w:val="19"/>
        </w:rPr>
        <w:t>CCM-17</w:t>
      </w:r>
      <w:r>
        <w:rPr>
          <w:rFonts w:ascii="IBM Plex Sans" w:hAnsi="IBM Plex Sans" w:cs="IBM Plex Sans"/>
          <w:b/>
          <w:color w:val="0B0E11"/>
          <w:sz w:val="21"/>
        </w:rPr>
        <w:t xml:space="preserve">   Configuration Control of Virtualized &amp; Cloud Resources</w:t>
      </w:r>
    </w:p>
    <w:p>
      <w:pPr/>
      <w:r>
        <w:t>Configuration and change management controls shall extend to virtual machines, cloud-native infrastructure, and container orchestration systems, with change tracking enforced.</w:t>
      </w:r>
    </w:p>
    <w:p>
      <w:pPr>
        <w:keepNext/>
        <w:spacing w:before="180"/>
      </w:pPr>
      <w:r>
        <w:rPr>
          <w:rFonts w:ascii="IBM Plex Mono" w:hAnsi="IBM Plex Mono" w:cs="IBM Plex Mono"/>
          <w:b/>
          <w:color w:val="0E8E66"/>
          <w:sz w:val="19"/>
        </w:rPr>
        <w:t>CCM-18</w:t>
      </w:r>
      <w:r>
        <w:rPr>
          <w:rFonts w:ascii="IBM Plex Sans" w:hAnsi="IBM Plex Sans" w:cs="IBM Plex Sans"/>
          <w:b/>
          <w:color w:val="0B0E11"/>
          <w:sz w:val="21"/>
        </w:rPr>
        <w:t xml:space="preserve">   Baseline Revalidation and Recertification</w:t>
      </w:r>
    </w:p>
    <w:p>
      <w:pPr/>
      <w:r>
        <w:t>Approved configuration baselines shall be reviewed and revalidated on a scheduled basis, especially following major system updates, to ensure continued relevance and security.</w:t>
      </w:r>
    </w:p>
    <w:p>
      <w:pPr>
        <w:keepNext/>
        <w:spacing w:before="180"/>
      </w:pPr>
      <w:r>
        <w:rPr>
          <w:rFonts w:ascii="IBM Plex Mono" w:hAnsi="IBM Plex Mono" w:cs="IBM Plex Mono"/>
          <w:b/>
          <w:color w:val="0E8E66"/>
          <w:sz w:val="19"/>
        </w:rPr>
        <w:t>CCM-19</w:t>
      </w:r>
      <w:r>
        <w:rPr>
          <w:rFonts w:ascii="IBM Plex Sans" w:hAnsi="IBM Plex Sans" w:cs="IBM Plex Sans"/>
          <w:b/>
          <w:color w:val="0B0E11"/>
          <w:sz w:val="21"/>
        </w:rPr>
        <w:t xml:space="preserve">   Controlled Use of Automation in Configuration Changes</w:t>
      </w:r>
    </w:p>
    <w:p>
      <w:pPr/>
      <w:r>
        <w:t>Where automation is used for configuration changes (e.g., Infrastructure as Code), scripts shall be reviewed, tested, and version-controlled before execution.</w:t>
      </w:r>
    </w:p>
    <w:p>
      <w:pPr>
        <w:keepNext/>
        <w:spacing w:before="180"/>
      </w:pPr>
      <w:r>
        <w:rPr>
          <w:rFonts w:ascii="IBM Plex Mono" w:hAnsi="IBM Plex Mono" w:cs="IBM Plex Mono"/>
          <w:b/>
          <w:color w:val="0E8E66"/>
          <w:sz w:val="19"/>
        </w:rPr>
        <w:t>CCM-20</w:t>
      </w:r>
      <w:r>
        <w:rPr>
          <w:rFonts w:ascii="IBM Plex Sans" w:hAnsi="IBM Plex Sans" w:cs="IBM Plex Sans"/>
          <w:b/>
          <w:color w:val="0B0E11"/>
          <w:sz w:val="21"/>
        </w:rPr>
        <w:t xml:space="preserve">   System-Specific Configuration Exceptions Management</w:t>
      </w:r>
    </w:p>
    <w:p>
      <w:pPr/>
      <w:r>
        <w:t>Any deviation from standard configuration baselines shall be documented, justified, approved, and periodically reviewed to assess ongoing risk and necessity.</w:t>
      </w:r>
    </w:p>
    <w:p>
      <w:pPr>
        <w:keepNext/>
        <w:spacing w:before="180"/>
      </w:pPr>
      <w:r>
        <w:rPr>
          <w:rFonts w:ascii="IBM Plex Mono" w:hAnsi="IBM Plex Mono" w:cs="IBM Plex Mono"/>
          <w:b/>
          <w:color w:val="0E8E66"/>
          <w:sz w:val="19"/>
        </w:rPr>
        <w:t>CCM-21</w:t>
      </w:r>
      <w:r>
        <w:rPr>
          <w:rFonts w:ascii="IBM Plex Sans" w:hAnsi="IBM Plex Sans" w:cs="IBM Plex Sans"/>
          <w:b/>
          <w:color w:val="0B0E11"/>
          <w:sz w:val="21"/>
        </w:rPr>
        <w:t xml:space="preserve">   Change Communication Protocols</w:t>
      </w:r>
    </w:p>
    <w:p>
      <w:pPr/>
      <w:r>
        <w:t>Organizations shall define and follow standardized communication protocols to notify stakeholders of approved, upcoming, and completed changes impacting their operations.</w:t>
      </w:r>
    </w:p>
    <w:p>
      <w:pPr>
        <w:keepNext/>
        <w:spacing w:before="180"/>
      </w:pPr>
      <w:r>
        <w:rPr>
          <w:rFonts w:ascii="IBM Plex Mono" w:hAnsi="IBM Plex Mono" w:cs="IBM Plex Mono"/>
          <w:b/>
          <w:color w:val="0E8E66"/>
          <w:sz w:val="19"/>
        </w:rPr>
        <w:t>CCM-22</w:t>
      </w:r>
      <w:r>
        <w:rPr>
          <w:rFonts w:ascii="IBM Plex Sans" w:hAnsi="IBM Plex Sans" w:cs="IBM Plex Sans"/>
          <w:b/>
          <w:color w:val="0B0E11"/>
          <w:sz w:val="21"/>
        </w:rPr>
        <w:t xml:space="preserve">   Third-Party Change Integration Requirements</w:t>
      </w:r>
    </w:p>
    <w:p>
      <w:pPr/>
      <w:r>
        <w:t>Changes performed by third-party vendors or managed service providers shall follow the organization’s change management requirements and be subject to internal review.</w:t>
      </w:r>
    </w:p>
    <w:p>
      <w:pPr>
        <w:pStyle w:val="Kicker"/>
      </w:pPr>
      <w:r>
        <w:t>// control family</w:t>
      </w:r>
    </w:p>
    <w:p>
      <w:pPr>
        <w:pStyle w:val="Heading2"/>
      </w:pPr>
      <w:r>
        <w:t>Baseline Security Configurations</w:t>
      </w:r>
    </w:p>
    <w:p>
      <w:pPr/>
      <w:r>
        <w:t>Baseline Security Configurations (BSC) define and enforce secure default settings for all systems, platforms, applications, and devices prior to deployment. These configurations reflect the minimum-security posture required to mitigate common threats and vulnerabilities, reduce the attack surface, and ensure consistent implementation across the enterprise. This control family focuses on the creation, validation, and enforcement of hardened configurations based on industry standards, without overlapping with change control or asset inventory processes.</w:t>
      </w:r>
    </w:p>
    <w:p>
      <w:pPr>
        <w:keepNext/>
        <w:spacing w:before="180"/>
      </w:pPr>
      <w:r>
        <w:rPr>
          <w:rFonts w:ascii="IBM Plex Mono" w:hAnsi="IBM Plex Mono" w:cs="IBM Plex Mono"/>
          <w:b/>
          <w:color w:val="0E8E66"/>
          <w:sz w:val="19"/>
        </w:rPr>
        <w:t>BSC-01</w:t>
      </w:r>
      <w:r>
        <w:rPr>
          <w:rFonts w:ascii="IBM Plex Sans" w:hAnsi="IBM Plex Sans" w:cs="IBM Plex Sans"/>
          <w:b/>
          <w:color w:val="0B0E11"/>
          <w:sz w:val="21"/>
        </w:rPr>
        <w:t xml:space="preserve">   Secure Configuration Baseline Development</w:t>
      </w:r>
    </w:p>
    <w:p>
      <w:pPr/>
      <w:r>
        <w:t>Organizations shall develop secure configuration baselines for all technology platforms, operating systems, applications, and devices.</w:t>
      </w:r>
    </w:p>
    <w:p>
      <w:pPr>
        <w:keepNext/>
        <w:spacing w:before="180"/>
      </w:pPr>
      <w:r>
        <w:rPr>
          <w:rFonts w:ascii="IBM Plex Mono" w:hAnsi="IBM Plex Mono" w:cs="IBM Plex Mono"/>
          <w:b/>
          <w:color w:val="0E8E66"/>
          <w:sz w:val="19"/>
        </w:rPr>
        <w:t>BSC-02</w:t>
      </w:r>
      <w:r>
        <w:rPr>
          <w:rFonts w:ascii="IBM Plex Sans" w:hAnsi="IBM Plex Sans" w:cs="IBM Plex Sans"/>
          <w:b/>
          <w:color w:val="0B0E11"/>
          <w:sz w:val="21"/>
        </w:rPr>
        <w:t xml:space="preserve">   Platform-Specific Baseline Definition</w:t>
      </w:r>
    </w:p>
    <w:p>
      <w:pPr/>
      <w:r>
        <w:t>Each technology platform (e.g., Windows, Linux, macOS, network devices, hypervisors) shall have its own tailored secure baseline that aligns with its unique security requirements and risk exposure.</w:t>
      </w:r>
    </w:p>
    <w:p>
      <w:pPr>
        <w:keepNext/>
        <w:spacing w:before="180"/>
      </w:pPr>
      <w:r>
        <w:rPr>
          <w:rFonts w:ascii="IBM Plex Mono" w:hAnsi="IBM Plex Mono" w:cs="IBM Plex Mono"/>
          <w:b/>
          <w:color w:val="0E8E66"/>
          <w:sz w:val="19"/>
        </w:rPr>
        <w:t>BSC-03</w:t>
      </w:r>
      <w:r>
        <w:rPr>
          <w:rFonts w:ascii="IBM Plex Sans" w:hAnsi="IBM Plex Sans" w:cs="IBM Plex Sans"/>
          <w:b/>
          <w:color w:val="0B0E11"/>
          <w:sz w:val="21"/>
        </w:rPr>
        <w:t xml:space="preserve">   Role-Specific Configuration Templates</w:t>
      </w:r>
    </w:p>
    <w:p>
      <w:pPr/>
      <w:r>
        <w:t>Baselines shall be customized based on the role or function of the asset (e.g., web server, database server, end-user workstation) to balance security with operational needs.</w:t>
      </w:r>
    </w:p>
    <w:p>
      <w:pPr>
        <w:keepNext/>
        <w:spacing w:before="180"/>
      </w:pPr>
      <w:r>
        <w:rPr>
          <w:rFonts w:ascii="IBM Plex Mono" w:hAnsi="IBM Plex Mono" w:cs="IBM Plex Mono"/>
          <w:b/>
          <w:color w:val="0E8E66"/>
          <w:sz w:val="19"/>
        </w:rPr>
        <w:t>BSC-04</w:t>
      </w:r>
      <w:r>
        <w:rPr>
          <w:rFonts w:ascii="IBM Plex Sans" w:hAnsi="IBM Plex Sans" w:cs="IBM Plex Sans"/>
          <w:b/>
          <w:color w:val="0B0E11"/>
          <w:sz w:val="21"/>
        </w:rPr>
        <w:t xml:space="preserve">   Pre-Deployment Baseline Enforcement</w:t>
      </w:r>
    </w:p>
    <w:p>
      <w:pPr/>
      <w:r>
        <w:t>Systems and applications shall not be deployed into production environments until verified to be configured in accordance with an approved security baseline.</w:t>
      </w:r>
    </w:p>
    <w:p>
      <w:pPr>
        <w:keepNext/>
        <w:spacing w:before="180"/>
      </w:pPr>
      <w:r>
        <w:rPr>
          <w:rFonts w:ascii="IBM Plex Mono" w:hAnsi="IBM Plex Mono" w:cs="IBM Plex Mono"/>
          <w:b/>
          <w:color w:val="0E8E66"/>
          <w:sz w:val="19"/>
        </w:rPr>
        <w:t>BSC-05</w:t>
      </w:r>
      <w:r>
        <w:rPr>
          <w:rFonts w:ascii="IBM Plex Sans" w:hAnsi="IBM Plex Sans" w:cs="IBM Plex Sans"/>
          <w:b/>
          <w:color w:val="0B0E11"/>
          <w:sz w:val="21"/>
        </w:rPr>
        <w:t xml:space="preserve">   Hardening of Default Credentials and Services</w:t>
      </w:r>
    </w:p>
    <w:p>
      <w:pPr/>
      <w:r>
        <w:t>Baseline configurations shall include disabling or securing default accounts, removing unnecessary services, and modifying default configurations to eliminate known risks.</w:t>
      </w:r>
    </w:p>
    <w:p>
      <w:pPr>
        <w:keepNext/>
        <w:spacing w:before="180"/>
      </w:pPr>
      <w:r>
        <w:rPr>
          <w:rFonts w:ascii="IBM Plex Mono" w:hAnsi="IBM Plex Mono" w:cs="IBM Plex Mono"/>
          <w:b/>
          <w:color w:val="0E8E66"/>
          <w:sz w:val="19"/>
        </w:rPr>
        <w:t>BSC-06</w:t>
      </w:r>
      <w:r>
        <w:rPr>
          <w:rFonts w:ascii="IBM Plex Sans" w:hAnsi="IBM Plex Sans" w:cs="IBM Plex Sans"/>
          <w:b/>
          <w:color w:val="0B0E11"/>
          <w:sz w:val="21"/>
        </w:rPr>
        <w:t xml:space="preserve">   Administrative Interface Restrictions</w:t>
      </w:r>
    </w:p>
    <w:p>
      <w:pPr/>
      <w:r>
        <w:t>Baseline configurations shall restrict access to administrative interfaces (e.g., web UI, CLI, management ports) to authorized personnel and secure network segments only.</w:t>
      </w:r>
    </w:p>
    <w:p>
      <w:pPr>
        <w:keepNext/>
        <w:spacing w:before="180"/>
      </w:pPr>
      <w:r>
        <w:rPr>
          <w:rFonts w:ascii="IBM Plex Mono" w:hAnsi="IBM Plex Mono" w:cs="IBM Plex Mono"/>
          <w:b/>
          <w:color w:val="0E8E66"/>
          <w:sz w:val="19"/>
        </w:rPr>
        <w:t>BSC-07</w:t>
      </w:r>
      <w:r>
        <w:rPr>
          <w:rFonts w:ascii="IBM Plex Sans" w:hAnsi="IBM Plex Sans" w:cs="IBM Plex Sans"/>
          <w:b/>
          <w:color w:val="0B0E11"/>
          <w:sz w:val="21"/>
        </w:rPr>
        <w:t xml:space="preserve">   Logging and Auditing Configuration Standards</w:t>
      </w:r>
    </w:p>
    <w:p>
      <w:pPr/>
      <w:r>
        <w:t>Security baselines shall define required logging parameters, including which events must be logged, how logs are retained, and secure forwarding requirements.</w:t>
      </w:r>
    </w:p>
    <w:p>
      <w:pPr>
        <w:keepNext/>
        <w:spacing w:before="180"/>
      </w:pPr>
      <w:r>
        <w:rPr>
          <w:rFonts w:ascii="IBM Plex Mono" w:hAnsi="IBM Plex Mono" w:cs="IBM Plex Mono"/>
          <w:b/>
          <w:color w:val="0E8E66"/>
          <w:sz w:val="19"/>
        </w:rPr>
        <w:t>BSC-08</w:t>
      </w:r>
      <w:r>
        <w:rPr>
          <w:rFonts w:ascii="IBM Plex Sans" w:hAnsi="IBM Plex Sans" w:cs="IBM Plex Sans"/>
          <w:b/>
          <w:color w:val="0B0E11"/>
          <w:sz w:val="21"/>
        </w:rPr>
        <w:t xml:space="preserve">   Protocol and Port Hardening</w:t>
      </w:r>
    </w:p>
    <w:p>
      <w:pPr/>
      <w:r>
        <w:t>Only essential ports and protocols shall be enabled in baseline configurations; unnecessary or insecure services (e.g., Telnet, SMBv1) shall be disabled.</w:t>
      </w:r>
    </w:p>
    <w:p>
      <w:pPr>
        <w:keepNext/>
        <w:spacing w:before="180"/>
      </w:pPr>
      <w:r>
        <w:rPr>
          <w:rFonts w:ascii="IBM Plex Mono" w:hAnsi="IBM Plex Mono" w:cs="IBM Plex Mono"/>
          <w:b/>
          <w:color w:val="0E8E66"/>
          <w:sz w:val="19"/>
        </w:rPr>
        <w:t>BSC-09</w:t>
      </w:r>
      <w:r>
        <w:rPr>
          <w:rFonts w:ascii="IBM Plex Sans" w:hAnsi="IBM Plex Sans" w:cs="IBM Plex Sans"/>
          <w:b/>
          <w:color w:val="0B0E11"/>
          <w:sz w:val="21"/>
        </w:rPr>
        <w:t xml:space="preserve">   Secure Authentication Settings</w:t>
      </w:r>
    </w:p>
    <w:p>
      <w:pPr/>
      <w:r>
        <w:t>Baselines shall enforce strong authentication parameters including password complexity, lockout policies, session timeouts, and secure authentication protocols.</w:t>
      </w:r>
    </w:p>
    <w:p>
      <w:pPr>
        <w:keepNext/>
        <w:spacing w:before="180"/>
      </w:pPr>
      <w:r>
        <w:rPr>
          <w:rFonts w:ascii="IBM Plex Mono" w:hAnsi="IBM Plex Mono" w:cs="IBM Plex Mono"/>
          <w:b/>
          <w:color w:val="0E8E66"/>
          <w:sz w:val="19"/>
        </w:rPr>
        <w:t>BSC-10</w:t>
      </w:r>
      <w:r>
        <w:rPr>
          <w:rFonts w:ascii="IBM Plex Sans" w:hAnsi="IBM Plex Sans" w:cs="IBM Plex Sans"/>
          <w:b/>
          <w:color w:val="0B0E11"/>
          <w:sz w:val="21"/>
        </w:rPr>
        <w:t xml:space="preserve">   Baseline Validation and Testing Procedures</w:t>
      </w:r>
    </w:p>
    <w:p>
      <w:pPr/>
      <w:r>
        <w:t>Secure baselines shall be validated through repeatable testing procedures in staging environments prior to enterprise-wide implementation.</w:t>
      </w:r>
    </w:p>
    <w:p>
      <w:pPr>
        <w:keepNext/>
        <w:spacing w:before="180"/>
      </w:pPr>
      <w:r>
        <w:rPr>
          <w:rFonts w:ascii="IBM Plex Mono" w:hAnsi="IBM Plex Mono" w:cs="IBM Plex Mono"/>
          <w:b/>
          <w:color w:val="0E8E66"/>
          <w:sz w:val="19"/>
        </w:rPr>
        <w:t>BSC-11</w:t>
      </w:r>
      <w:r>
        <w:rPr>
          <w:rFonts w:ascii="IBM Plex Sans" w:hAnsi="IBM Plex Sans" w:cs="IBM Plex Sans"/>
          <w:b/>
          <w:color w:val="0B0E11"/>
          <w:sz w:val="21"/>
        </w:rPr>
        <w:t xml:space="preserve">   Least Functionality by Default</w:t>
      </w:r>
    </w:p>
    <w:p>
      <w:pPr/>
      <w:r>
        <w:t>Baseline configurations shall be designed to minimize functionality, enabling only the services and capabilities necessary for the system’s intended purpose.</w:t>
      </w:r>
    </w:p>
    <w:p>
      <w:pPr>
        <w:keepNext/>
        <w:spacing w:before="180"/>
      </w:pPr>
      <w:r>
        <w:rPr>
          <w:rFonts w:ascii="IBM Plex Mono" w:hAnsi="IBM Plex Mono" w:cs="IBM Plex Mono"/>
          <w:b/>
          <w:color w:val="0E8E66"/>
          <w:sz w:val="19"/>
        </w:rPr>
        <w:t>BSC-12</w:t>
      </w:r>
      <w:r>
        <w:rPr>
          <w:rFonts w:ascii="IBM Plex Sans" w:hAnsi="IBM Plex Sans" w:cs="IBM Plex Sans"/>
          <w:b/>
          <w:color w:val="0B0E11"/>
          <w:sz w:val="21"/>
        </w:rPr>
        <w:t xml:space="preserve">   Secure Configuration for Remote Administration</w:t>
      </w:r>
    </w:p>
    <w:p>
      <w:pPr/>
      <w:r>
        <w:t>When remote administration is required, baseline configurations shall mandate the use of secure channels (e.g., SSH, RDP over VPN), multi-factor authentication, and access logging.</w:t>
      </w:r>
    </w:p>
    <w:p>
      <w:pPr>
        <w:keepNext/>
        <w:spacing w:before="180"/>
      </w:pPr>
      <w:r>
        <w:rPr>
          <w:rFonts w:ascii="IBM Plex Mono" w:hAnsi="IBM Plex Mono" w:cs="IBM Plex Mono"/>
          <w:b/>
          <w:color w:val="0E8E66"/>
          <w:sz w:val="19"/>
        </w:rPr>
        <w:t>BSC-13</w:t>
      </w:r>
      <w:r>
        <w:rPr>
          <w:rFonts w:ascii="IBM Plex Sans" w:hAnsi="IBM Plex Sans" w:cs="IBM Plex Sans"/>
          <w:b/>
          <w:color w:val="0B0E11"/>
          <w:sz w:val="21"/>
        </w:rPr>
        <w:t xml:space="preserve">   Endpoint Security Configuration Standards</w:t>
      </w:r>
    </w:p>
    <w:p>
      <w:pPr/>
      <w:r>
        <w:t>All endpoint devices shall conform to a hardened security baseline that includes antivirus, endpoint protection platform (EPP) integration, host firewall rules, and local admin rights restrictions.</w:t>
      </w:r>
    </w:p>
    <w:p>
      <w:pPr>
        <w:keepNext/>
        <w:spacing w:before="180"/>
      </w:pPr>
      <w:r>
        <w:rPr>
          <w:rFonts w:ascii="IBM Plex Mono" w:hAnsi="IBM Plex Mono" w:cs="IBM Plex Mono"/>
          <w:b/>
          <w:color w:val="0E8E66"/>
          <w:sz w:val="19"/>
        </w:rPr>
        <w:t>BSC-14</w:t>
      </w:r>
      <w:r>
        <w:rPr>
          <w:rFonts w:ascii="IBM Plex Sans" w:hAnsi="IBM Plex Sans" w:cs="IBM Plex Sans"/>
          <w:b/>
          <w:color w:val="0B0E11"/>
          <w:sz w:val="21"/>
        </w:rPr>
        <w:t xml:space="preserve">   Secure Application Configuration Defaults</w:t>
      </w:r>
    </w:p>
    <w:p>
      <w:pPr/>
      <w:r>
        <w:t>Application configurations shall disable insecure features by default (e.g., debug modes, verbose error messages) and enforce secure session handling, access controls, and encryption settings.</w:t>
      </w:r>
    </w:p>
    <w:p>
      <w:pPr>
        <w:keepNext/>
        <w:spacing w:before="180"/>
      </w:pPr>
      <w:r>
        <w:rPr>
          <w:rFonts w:ascii="IBM Plex Mono" w:hAnsi="IBM Plex Mono" w:cs="IBM Plex Mono"/>
          <w:b/>
          <w:color w:val="0E8E66"/>
          <w:sz w:val="19"/>
        </w:rPr>
        <w:t>BSC-15</w:t>
      </w:r>
      <w:r>
        <w:rPr>
          <w:rFonts w:ascii="IBM Plex Sans" w:hAnsi="IBM Plex Sans" w:cs="IBM Plex Sans"/>
          <w:b/>
          <w:color w:val="0B0E11"/>
          <w:sz w:val="21"/>
        </w:rPr>
        <w:t xml:space="preserve">   Cloud Service Security Configuration Baselines</w:t>
      </w:r>
    </w:p>
    <w:p>
      <w:pPr/>
      <w:r>
        <w:t>Cloud platforms shall have defined baselines for account security, resource configurations, identity services, and native logging functions.</w:t>
      </w:r>
    </w:p>
    <w:p>
      <w:pPr>
        <w:keepNext/>
        <w:spacing w:before="180"/>
      </w:pPr>
      <w:r>
        <w:rPr>
          <w:rFonts w:ascii="IBM Plex Mono" w:hAnsi="IBM Plex Mono" w:cs="IBM Plex Mono"/>
          <w:b/>
          <w:color w:val="0E8E66"/>
          <w:sz w:val="19"/>
        </w:rPr>
        <w:t>BSC-16</w:t>
      </w:r>
      <w:r>
        <w:rPr>
          <w:rFonts w:ascii="IBM Plex Sans" w:hAnsi="IBM Plex Sans" w:cs="IBM Plex Sans"/>
          <w:b/>
          <w:color w:val="0B0E11"/>
          <w:sz w:val="21"/>
        </w:rPr>
        <w:t xml:space="preserve">   IoT and OT Configuration Hardening Standards</w:t>
      </w:r>
    </w:p>
    <w:p>
      <w:pPr/>
      <w:r>
        <w:t>Where IoT or OT systems are in scope, baseline configurations shall address physical and logical security concerns, including firmware versioning, disabled USB ports, and secure communications.</w:t>
      </w:r>
    </w:p>
    <w:p>
      <w:pPr>
        <w:keepNext/>
        <w:spacing w:before="180"/>
      </w:pPr>
      <w:r>
        <w:rPr>
          <w:rFonts w:ascii="IBM Plex Mono" w:hAnsi="IBM Plex Mono" w:cs="IBM Plex Mono"/>
          <w:b/>
          <w:color w:val="0E8E66"/>
          <w:sz w:val="19"/>
        </w:rPr>
        <w:t>BSC-17</w:t>
      </w:r>
      <w:r>
        <w:rPr>
          <w:rFonts w:ascii="IBM Plex Sans" w:hAnsi="IBM Plex Sans" w:cs="IBM Plex Sans"/>
          <w:b/>
          <w:color w:val="0B0E11"/>
          <w:sz w:val="21"/>
        </w:rPr>
        <w:t xml:space="preserve">   Periodic Baseline Review and Update</w:t>
      </w:r>
    </w:p>
    <w:p>
      <w:pPr/>
      <w:r>
        <w:t>Secure configuration baselines shall be reviewed at least annually, or upon the release of major system changes or emerging threats, to ensure ongoing relevancy and protection.</w:t>
      </w:r>
    </w:p>
    <w:p>
      <w:pPr>
        <w:keepNext/>
        <w:spacing w:before="180"/>
      </w:pPr>
      <w:r>
        <w:rPr>
          <w:rFonts w:ascii="IBM Plex Mono" w:hAnsi="IBM Plex Mono" w:cs="IBM Plex Mono"/>
          <w:b/>
          <w:color w:val="0E8E66"/>
          <w:sz w:val="19"/>
        </w:rPr>
        <w:t>BSC-18</w:t>
      </w:r>
      <w:r>
        <w:rPr>
          <w:rFonts w:ascii="IBM Plex Sans" w:hAnsi="IBM Plex Sans" w:cs="IBM Plex Sans"/>
          <w:b/>
          <w:color w:val="0B0E11"/>
          <w:sz w:val="21"/>
        </w:rPr>
        <w:t xml:space="preserve">   Secure Configuration of Virtualized Environments</w:t>
      </w:r>
    </w:p>
    <w:p>
      <w:pPr/>
      <w:r>
        <w:t>Virtual machine and hypervisor baselines shall include isolation controls, logging settings, unused interface disablement, and restrictions on inter-VM communication.</w:t>
      </w:r>
    </w:p>
    <w:p>
      <w:pPr>
        <w:keepNext/>
        <w:spacing w:before="180"/>
      </w:pPr>
      <w:r>
        <w:rPr>
          <w:rFonts w:ascii="IBM Plex Mono" w:hAnsi="IBM Plex Mono" w:cs="IBM Plex Mono"/>
          <w:b/>
          <w:color w:val="0E8E66"/>
          <w:sz w:val="19"/>
        </w:rPr>
        <w:t>BSC-19</w:t>
      </w:r>
      <w:r>
        <w:rPr>
          <w:rFonts w:ascii="IBM Plex Sans" w:hAnsi="IBM Plex Sans" w:cs="IBM Plex Sans"/>
          <w:b/>
          <w:color w:val="0B0E11"/>
          <w:sz w:val="21"/>
        </w:rPr>
        <w:t xml:space="preserve">   Baseline Exceptions Process</w:t>
      </w:r>
    </w:p>
    <w:p>
      <w:pPr/>
      <w:r>
        <w:t>Exceptions to baseline configurations shall require formal approval, documented justification, compensating controls, and periodic re-evaluation of necessity.</w:t>
      </w:r>
    </w:p>
    <w:p>
      <w:pPr>
        <w:keepNext/>
        <w:spacing w:before="180"/>
      </w:pPr>
      <w:r>
        <w:rPr>
          <w:rFonts w:ascii="IBM Plex Mono" w:hAnsi="IBM Plex Mono" w:cs="IBM Plex Mono"/>
          <w:b/>
          <w:color w:val="0E8E66"/>
          <w:sz w:val="19"/>
        </w:rPr>
        <w:t>BSC-20</w:t>
      </w:r>
      <w:r>
        <w:rPr>
          <w:rFonts w:ascii="IBM Plex Sans" w:hAnsi="IBM Plex Sans" w:cs="IBM Plex Sans"/>
          <w:b/>
          <w:color w:val="0B0E11"/>
          <w:sz w:val="21"/>
        </w:rPr>
        <w:t xml:space="preserve">   Embedded and Firmware Configuration Baselines</w:t>
      </w:r>
    </w:p>
    <w:p>
      <w:pPr/>
      <w:r>
        <w:t>Systems with embedded software or firmware (e.g., routers, printers, industrial controllers) shall have defined secure configuration parameters applied and validated post-deployment.</w:t>
      </w:r>
    </w:p>
    <w:p>
      <w:pPr>
        <w:pStyle w:val="Kicker"/>
      </w:pPr>
      <w:r>
        <w:t>// control family</w:t>
      </w:r>
    </w:p>
    <w:p>
      <w:pPr>
        <w:pStyle w:val="Heading2"/>
      </w:pPr>
      <w:r>
        <w:t>Mobile &amp; Remote Asset Management (MRM)</w:t>
      </w:r>
    </w:p>
    <w:p>
      <w:pPr/>
      <w:r>
        <w:t>Mobile &amp; Remote Asset Management (MRM) governs the oversight, control, and security of assets that operate outside the traditional enterprise perimeter. This includes laptops, smartphones, tablets, field-deployed equipment, and remote workstations. The MRM control family ensures these assets remain visible, compliant, and secure regardless of location or connectivity, addressing the unique risks posed by mobile workforces, BYOD environments, and remote operations. These controls focus specifically on the secure enablement and lifecycle management of remote and mobile assets without overlapping with baseline configurations, asset discovery, or device hardening.</w:t>
      </w:r>
    </w:p>
    <w:p>
      <w:pPr>
        <w:keepNext/>
        <w:spacing w:before="180"/>
      </w:pPr>
      <w:r>
        <w:rPr>
          <w:rFonts w:ascii="IBM Plex Mono" w:hAnsi="IBM Plex Mono" w:cs="IBM Plex Mono"/>
          <w:b/>
          <w:color w:val="0E8E66"/>
          <w:sz w:val="19"/>
        </w:rPr>
        <w:t>MRM-01</w:t>
      </w:r>
      <w:r>
        <w:rPr>
          <w:rFonts w:ascii="IBM Plex Sans" w:hAnsi="IBM Plex Sans" w:cs="IBM Plex Sans"/>
          <w:b/>
          <w:color w:val="0B0E11"/>
          <w:sz w:val="21"/>
        </w:rPr>
        <w:t xml:space="preserve">   Remote Asset Enrollment Process</w:t>
      </w:r>
    </w:p>
    <w:p>
      <w:pPr/>
      <w:r>
        <w:t>All mobile and remote assets shall be formally enrolled into the organization’s asset management system prior to being issued or granted access to enterprise resources.</w:t>
      </w:r>
    </w:p>
    <w:p>
      <w:pPr>
        <w:keepNext/>
        <w:spacing w:before="180"/>
      </w:pPr>
      <w:r>
        <w:rPr>
          <w:rFonts w:ascii="IBM Plex Mono" w:hAnsi="IBM Plex Mono" w:cs="IBM Plex Mono"/>
          <w:b/>
          <w:color w:val="0E8E66"/>
          <w:sz w:val="19"/>
        </w:rPr>
        <w:t>MRM-02</w:t>
      </w:r>
      <w:r>
        <w:rPr>
          <w:rFonts w:ascii="IBM Plex Sans" w:hAnsi="IBM Plex Sans" w:cs="IBM Plex Sans"/>
          <w:b/>
          <w:color w:val="0B0E11"/>
          <w:sz w:val="21"/>
        </w:rPr>
        <w:t xml:space="preserve">   Mobile Device Usage Policy Enforcement</w:t>
      </w:r>
    </w:p>
    <w:p>
      <w:pPr/>
      <w:r>
        <w:t>A documented mobile device usage policy shall be enforced, outlining acceptable use, security requirements, and user responsibilities for organization-managed and BYOD devices.</w:t>
      </w:r>
    </w:p>
    <w:p>
      <w:pPr>
        <w:keepNext/>
        <w:spacing w:before="180"/>
      </w:pPr>
      <w:r>
        <w:rPr>
          <w:rFonts w:ascii="IBM Plex Mono" w:hAnsi="IBM Plex Mono" w:cs="IBM Plex Mono"/>
          <w:b/>
          <w:color w:val="0E8E66"/>
          <w:sz w:val="19"/>
        </w:rPr>
        <w:t>MRM-03</w:t>
      </w:r>
      <w:r>
        <w:rPr>
          <w:rFonts w:ascii="IBM Plex Sans" w:hAnsi="IBM Plex Sans" w:cs="IBM Plex Sans"/>
          <w:b/>
          <w:color w:val="0B0E11"/>
          <w:sz w:val="21"/>
        </w:rPr>
        <w:t xml:space="preserve">   Secure Provisioning of Remote Assets</w:t>
      </w:r>
    </w:p>
    <w:p>
      <w:pPr/>
      <w:r>
        <w:t>Remote and mobile devices shall be securely provisioned using approved imaging or automated deployment solutions, ensuring consistency in initial configuration and access controls.</w:t>
      </w:r>
    </w:p>
    <w:p>
      <w:pPr>
        <w:keepNext/>
        <w:spacing w:before="180"/>
      </w:pPr>
      <w:r>
        <w:rPr>
          <w:rFonts w:ascii="IBM Plex Mono" w:hAnsi="IBM Plex Mono" w:cs="IBM Plex Mono"/>
          <w:b/>
          <w:color w:val="0E8E66"/>
          <w:sz w:val="19"/>
        </w:rPr>
        <w:t>MRM-04</w:t>
      </w:r>
      <w:r>
        <w:rPr>
          <w:rFonts w:ascii="IBM Plex Sans" w:hAnsi="IBM Plex Sans" w:cs="IBM Plex Sans"/>
          <w:b/>
          <w:color w:val="0B0E11"/>
          <w:sz w:val="21"/>
        </w:rPr>
        <w:t xml:space="preserve">   Remote Management Capability Requirement</w:t>
      </w:r>
    </w:p>
    <w:p>
      <w:pPr/>
      <w:r>
        <w:t>All mobile and remote assets shall be configured to support secure remote management (e.g., MDM, EDR, RMM) for configuration enforcement, policy updates, and incident response.</w:t>
      </w:r>
    </w:p>
    <w:p>
      <w:pPr>
        <w:keepNext/>
        <w:spacing w:before="180"/>
      </w:pPr>
      <w:r>
        <w:rPr>
          <w:rFonts w:ascii="IBM Plex Mono" w:hAnsi="IBM Plex Mono" w:cs="IBM Plex Mono"/>
          <w:b/>
          <w:color w:val="0E8E66"/>
          <w:sz w:val="19"/>
        </w:rPr>
        <w:t>MRM-05</w:t>
      </w:r>
      <w:r>
        <w:rPr>
          <w:rFonts w:ascii="IBM Plex Sans" w:hAnsi="IBM Plex Sans" w:cs="IBM Plex Sans"/>
          <w:b/>
          <w:color w:val="0B0E11"/>
          <w:sz w:val="21"/>
        </w:rPr>
        <w:t xml:space="preserve">   Enforced Disk Encryption on Mobile Assets</w:t>
      </w:r>
    </w:p>
    <w:p>
      <w:pPr/>
      <w:r>
        <w:t>Full disk encryption shall be enabled on all mobile and remote devices capable of storing organizational data to protect against data loss due to theft or unauthorized access.</w:t>
      </w:r>
    </w:p>
    <w:p>
      <w:pPr>
        <w:keepNext/>
        <w:spacing w:before="180"/>
      </w:pPr>
      <w:r>
        <w:rPr>
          <w:rFonts w:ascii="IBM Plex Mono" w:hAnsi="IBM Plex Mono" w:cs="IBM Plex Mono"/>
          <w:b/>
          <w:color w:val="0E8E66"/>
          <w:sz w:val="19"/>
        </w:rPr>
        <w:t>MRM-06</w:t>
      </w:r>
      <w:r>
        <w:rPr>
          <w:rFonts w:ascii="IBM Plex Sans" w:hAnsi="IBM Plex Sans" w:cs="IBM Plex Sans"/>
          <w:b/>
          <w:color w:val="0B0E11"/>
          <w:sz w:val="21"/>
        </w:rPr>
        <w:t xml:space="preserve">   Remote Asset Identity Verification</w:t>
      </w:r>
    </w:p>
    <w:p>
      <w:pPr/>
      <w:r>
        <w:t>Remote assets shall be uniquely identified and authenticated prior to granting access to enterprise networks or resources, using device certificates, hardware IDs, or secure tokens.</w:t>
      </w:r>
    </w:p>
    <w:p>
      <w:pPr>
        <w:keepNext/>
        <w:spacing w:before="180"/>
      </w:pPr>
      <w:r>
        <w:rPr>
          <w:rFonts w:ascii="IBM Plex Mono" w:hAnsi="IBM Plex Mono" w:cs="IBM Plex Mono"/>
          <w:b/>
          <w:color w:val="0E8E66"/>
          <w:sz w:val="19"/>
        </w:rPr>
        <w:t>MRM-07</w:t>
      </w:r>
      <w:r>
        <w:rPr>
          <w:rFonts w:ascii="IBM Plex Sans" w:hAnsi="IBM Plex Sans" w:cs="IBM Plex Sans"/>
          <w:b/>
          <w:color w:val="0B0E11"/>
          <w:sz w:val="21"/>
        </w:rPr>
        <w:t xml:space="preserve">   Mobile Application Control Enforcement</w:t>
      </w:r>
    </w:p>
    <w:p>
      <w:pPr/>
      <w:r>
        <w:t>Application whitelisting or containerization shall be enforced on mobile assets to prevent the installation and execution of unauthorized or malicious applications.</w:t>
      </w:r>
    </w:p>
    <w:p>
      <w:pPr>
        <w:keepNext/>
        <w:spacing w:before="180"/>
      </w:pPr>
      <w:r>
        <w:rPr>
          <w:rFonts w:ascii="IBM Plex Mono" w:hAnsi="IBM Plex Mono" w:cs="IBM Plex Mono"/>
          <w:b/>
          <w:color w:val="0E8E66"/>
          <w:sz w:val="19"/>
        </w:rPr>
        <w:t>MRM-08</w:t>
      </w:r>
      <w:r>
        <w:rPr>
          <w:rFonts w:ascii="IBM Plex Sans" w:hAnsi="IBM Plex Sans" w:cs="IBM Plex Sans"/>
          <w:b/>
          <w:color w:val="0B0E11"/>
          <w:sz w:val="21"/>
        </w:rPr>
        <w:t xml:space="preserve">   Location-Aware Access Controls</w:t>
      </w:r>
    </w:p>
    <w:p>
      <w:pPr/>
      <w:r>
        <w:t>Mobile and remote asset access shall be governed by geo-fencing, IP-based restrictions, or risk-aware contextual access controls where feasible.</w:t>
      </w:r>
    </w:p>
    <w:p>
      <w:pPr>
        <w:keepNext/>
        <w:spacing w:before="180"/>
      </w:pPr>
      <w:r>
        <w:rPr>
          <w:rFonts w:ascii="IBM Plex Mono" w:hAnsi="IBM Plex Mono" w:cs="IBM Plex Mono"/>
          <w:b/>
          <w:color w:val="0E8E66"/>
          <w:sz w:val="19"/>
        </w:rPr>
        <w:t>MRM-09</w:t>
      </w:r>
      <w:r>
        <w:rPr>
          <w:rFonts w:ascii="IBM Plex Sans" w:hAnsi="IBM Plex Sans" w:cs="IBM Plex Sans"/>
          <w:b/>
          <w:color w:val="0B0E11"/>
          <w:sz w:val="21"/>
        </w:rPr>
        <w:t xml:space="preserve">   Offline Usage Restrictions</w:t>
      </w:r>
    </w:p>
    <w:p>
      <w:pPr/>
      <w:r>
        <w:t>Policies shall define and enforce restrictions on offline data access, modification, or synchronization for remote and mobile devices handling sensitive information.</w:t>
      </w:r>
    </w:p>
    <w:p>
      <w:pPr>
        <w:keepNext/>
        <w:spacing w:before="180"/>
      </w:pPr>
      <w:r>
        <w:rPr>
          <w:rFonts w:ascii="IBM Plex Mono" w:hAnsi="IBM Plex Mono" w:cs="IBM Plex Mono"/>
          <w:b/>
          <w:color w:val="0E8E66"/>
          <w:sz w:val="19"/>
        </w:rPr>
        <w:t>MRM-10</w:t>
      </w:r>
      <w:r>
        <w:rPr>
          <w:rFonts w:ascii="IBM Plex Sans" w:hAnsi="IBM Plex Sans" w:cs="IBM Plex Sans"/>
          <w:b/>
          <w:color w:val="0B0E11"/>
          <w:sz w:val="21"/>
        </w:rPr>
        <w:t xml:space="preserve">   Remote Asset Patch Compliance Monitoring</w:t>
      </w:r>
    </w:p>
    <w:p>
      <w:pPr/>
      <w:r>
        <w:t>The patch and update status of remote and mobile devices shall be continuously monitored, with alerts for non-compliance or failed updates.</w:t>
      </w:r>
    </w:p>
    <w:p>
      <w:pPr>
        <w:keepNext/>
        <w:spacing w:before="180"/>
      </w:pPr>
      <w:r>
        <w:rPr>
          <w:rFonts w:ascii="IBM Plex Mono" w:hAnsi="IBM Plex Mono" w:cs="IBM Plex Mono"/>
          <w:b/>
          <w:color w:val="0E8E66"/>
          <w:sz w:val="19"/>
        </w:rPr>
        <w:t>MRM-11</w:t>
      </w:r>
      <w:r>
        <w:rPr>
          <w:rFonts w:ascii="IBM Plex Sans" w:hAnsi="IBM Plex Sans" w:cs="IBM Plex Sans"/>
          <w:b/>
          <w:color w:val="0B0E11"/>
          <w:sz w:val="21"/>
        </w:rPr>
        <w:t xml:space="preserve">   Device Wipe and Lock Capabilities</w:t>
      </w:r>
    </w:p>
    <w:p>
      <w:pPr/>
      <w:r>
        <w:t>All remote and mobile devices shall support and be enrolled in a capability to remotely lock, wipe, or disable the device in the event of loss, theft, or compromise.</w:t>
      </w:r>
    </w:p>
    <w:p>
      <w:pPr>
        <w:keepNext/>
        <w:spacing w:before="180"/>
      </w:pPr>
      <w:r>
        <w:rPr>
          <w:rFonts w:ascii="IBM Plex Mono" w:hAnsi="IBM Plex Mono" w:cs="IBM Plex Mono"/>
          <w:b/>
          <w:color w:val="0E8E66"/>
          <w:sz w:val="19"/>
        </w:rPr>
        <w:t>MRM-12</w:t>
      </w:r>
      <w:r>
        <w:rPr>
          <w:rFonts w:ascii="IBM Plex Sans" w:hAnsi="IBM Plex Sans" w:cs="IBM Plex Sans"/>
          <w:b/>
          <w:color w:val="0B0E11"/>
          <w:sz w:val="21"/>
        </w:rPr>
        <w:t xml:space="preserve">   Remote Asset Connectivity Logging</w:t>
      </w:r>
    </w:p>
    <w:p>
      <w:pPr/>
      <w:r>
        <w:t>All remote and mobile assets shall log connectivity attempts, access to enterprise systems, and other relevant activity to a centralized log management or SIEM platform.</w:t>
      </w:r>
    </w:p>
    <w:p>
      <w:pPr>
        <w:keepNext/>
        <w:spacing w:before="180"/>
      </w:pPr>
      <w:r>
        <w:rPr>
          <w:rFonts w:ascii="IBM Plex Mono" w:hAnsi="IBM Plex Mono" w:cs="IBM Plex Mono"/>
          <w:b/>
          <w:color w:val="0E8E66"/>
          <w:sz w:val="19"/>
        </w:rPr>
        <w:t>MRM-13</w:t>
      </w:r>
      <w:r>
        <w:rPr>
          <w:rFonts w:ascii="IBM Plex Sans" w:hAnsi="IBM Plex Sans" w:cs="IBM Plex Sans"/>
          <w:b/>
          <w:color w:val="0B0E11"/>
          <w:sz w:val="21"/>
        </w:rPr>
        <w:t xml:space="preserve">   Multi-Factor Authentication on Remote Devices</w:t>
      </w:r>
    </w:p>
    <w:p>
      <w:pPr/>
      <w:r>
        <w:t>All users accessing enterprise resources from remote or mobile assets shall authenticate using multi-factor authentication (MFA), including biometric or hardware-based factors where possible.</w:t>
      </w:r>
    </w:p>
    <w:p>
      <w:pPr>
        <w:keepNext/>
        <w:spacing w:before="180"/>
      </w:pPr>
      <w:r>
        <w:rPr>
          <w:rFonts w:ascii="IBM Plex Mono" w:hAnsi="IBM Plex Mono" w:cs="IBM Plex Mono"/>
          <w:b/>
          <w:color w:val="0E8E66"/>
          <w:sz w:val="19"/>
        </w:rPr>
        <w:t>MRM-14</w:t>
      </w:r>
      <w:r>
        <w:rPr>
          <w:rFonts w:ascii="IBM Plex Sans" w:hAnsi="IBM Plex Sans" w:cs="IBM Plex Sans"/>
          <w:b/>
          <w:color w:val="0B0E11"/>
          <w:sz w:val="21"/>
        </w:rPr>
        <w:t xml:space="preserve">   Separation of Personal and Enterprise Data</w:t>
      </w:r>
    </w:p>
    <w:p>
      <w:pPr/>
      <w:r>
        <w:t>Mobile asset configurations shall enforce separation between personal and organizational data through containerization or profile segregation to preserve privacy and enforce security.</w:t>
      </w:r>
    </w:p>
    <w:p>
      <w:pPr>
        <w:keepNext/>
        <w:spacing w:before="180"/>
      </w:pPr>
      <w:r>
        <w:rPr>
          <w:rFonts w:ascii="IBM Plex Mono" w:hAnsi="IBM Plex Mono" w:cs="IBM Plex Mono"/>
          <w:b/>
          <w:color w:val="0E8E66"/>
          <w:sz w:val="19"/>
        </w:rPr>
        <w:t>MRM-15</w:t>
      </w:r>
      <w:r>
        <w:rPr>
          <w:rFonts w:ascii="IBM Plex Sans" w:hAnsi="IBM Plex Sans" w:cs="IBM Plex Sans"/>
          <w:b/>
          <w:color w:val="0B0E11"/>
          <w:sz w:val="21"/>
        </w:rPr>
        <w:t xml:space="preserve">   Remote Asset Decommissioning Procedures</w:t>
      </w:r>
    </w:p>
    <w:p>
      <w:pPr/>
      <w:r>
        <w:t>Remote and mobile devices shall follow a formal decommissioning process upon retirement, transfer, or termination, including data sanitization and inventory removal.</w:t>
      </w:r>
    </w:p>
    <w:p>
      <w:pPr>
        <w:keepNext/>
        <w:spacing w:before="180"/>
      </w:pPr>
      <w:r>
        <w:rPr>
          <w:rFonts w:ascii="IBM Plex Mono" w:hAnsi="IBM Plex Mono" w:cs="IBM Plex Mono"/>
          <w:b/>
          <w:color w:val="0E8E66"/>
          <w:sz w:val="19"/>
        </w:rPr>
        <w:t>MRM-16</w:t>
      </w:r>
      <w:r>
        <w:rPr>
          <w:rFonts w:ascii="IBM Plex Sans" w:hAnsi="IBM Plex Sans" w:cs="IBM Plex Sans"/>
          <w:b/>
          <w:color w:val="0B0E11"/>
          <w:sz w:val="21"/>
        </w:rPr>
        <w:t xml:space="preserve">   Cellular and Wireless Security Enforcement</w:t>
      </w:r>
    </w:p>
    <w:p>
      <w:pPr/>
      <w:r>
        <w:t>Remote and mobile devices shall be restricted from connecting to unsecured networks, with controls enforcing VPN usage, hotspot restrictions, and encryption of wireless traffic.</w:t>
      </w:r>
    </w:p>
    <w:p>
      <w:pPr>
        <w:keepNext/>
        <w:spacing w:before="180"/>
      </w:pPr>
      <w:r>
        <w:rPr>
          <w:rFonts w:ascii="IBM Plex Mono" w:hAnsi="IBM Plex Mono" w:cs="IBM Plex Mono"/>
          <w:b/>
          <w:color w:val="0E8E66"/>
          <w:sz w:val="19"/>
        </w:rPr>
        <w:t>MRM-17</w:t>
      </w:r>
      <w:r>
        <w:rPr>
          <w:rFonts w:ascii="IBM Plex Sans" w:hAnsi="IBM Plex Sans" w:cs="IBM Plex Sans"/>
          <w:b/>
          <w:color w:val="0B0E11"/>
          <w:sz w:val="21"/>
        </w:rPr>
        <w:t xml:space="preserve">   Remote Asset Compliance Enforcement</w:t>
      </w:r>
    </w:p>
    <w:p>
      <w:pPr/>
      <w:r>
        <w:t>Remote and mobile assets found to be out of compliance with security policies shall be subject to automated remediation, access revocation, or administrative review.</w:t>
      </w:r>
    </w:p>
    <w:p>
      <w:pPr>
        <w:keepNext/>
        <w:spacing w:before="180"/>
      </w:pPr>
      <w:r>
        <w:rPr>
          <w:rFonts w:ascii="IBM Plex Mono" w:hAnsi="IBM Plex Mono" w:cs="IBM Plex Mono"/>
          <w:b/>
          <w:color w:val="0E8E66"/>
          <w:sz w:val="19"/>
        </w:rPr>
        <w:t>MRM-18</w:t>
      </w:r>
      <w:r>
        <w:rPr>
          <w:rFonts w:ascii="IBM Plex Sans" w:hAnsi="IBM Plex Sans" w:cs="IBM Plex Sans"/>
          <w:b/>
          <w:color w:val="0B0E11"/>
          <w:sz w:val="21"/>
        </w:rPr>
        <w:t xml:space="preserve">   Endpoint Detection on Mobile Devices</w:t>
      </w:r>
    </w:p>
    <w:p>
      <w:pPr/>
      <w:r>
        <w:t>All remote and mobile devices shall be equipped with endpoint detection and response (EDR) or equivalent security tools capable of detecting threats and reporting in real time.</w:t>
      </w:r>
    </w:p>
    <w:p>
      <w:pPr>
        <w:keepNext/>
        <w:spacing w:before="180"/>
      </w:pPr>
      <w:r>
        <w:rPr>
          <w:rFonts w:ascii="IBM Plex Mono" w:hAnsi="IBM Plex Mono" w:cs="IBM Plex Mono"/>
          <w:b/>
          <w:color w:val="0E8E66"/>
          <w:sz w:val="19"/>
        </w:rPr>
        <w:t>MRM-19</w:t>
      </w:r>
      <w:r>
        <w:rPr>
          <w:rFonts w:ascii="IBM Plex Sans" w:hAnsi="IBM Plex Sans" w:cs="IBM Plex Sans"/>
          <w:b/>
          <w:color w:val="0B0E11"/>
          <w:sz w:val="21"/>
        </w:rPr>
        <w:t xml:space="preserve">   Device Posture Validation Prior to Access</w:t>
      </w:r>
    </w:p>
    <w:p>
      <w:pPr/>
      <w:r>
        <w:t>Prior to granting access to enterprise systems, remote assets shall be assessed for posture compliance (e.g., AV enabled, updates current, encryption active) using NAC or endpoint compliance tools.</w:t>
      </w:r>
    </w:p>
    <w:p>
      <w:pPr>
        <w:keepNext/>
        <w:spacing w:before="180"/>
      </w:pPr>
      <w:r>
        <w:rPr>
          <w:rFonts w:ascii="IBM Plex Mono" w:hAnsi="IBM Plex Mono" w:cs="IBM Plex Mono"/>
          <w:b/>
          <w:color w:val="0E8E66"/>
          <w:sz w:val="19"/>
        </w:rPr>
        <w:t>MRM-20</w:t>
      </w:r>
      <w:r>
        <w:rPr>
          <w:rFonts w:ascii="IBM Plex Sans" w:hAnsi="IBM Plex Sans" w:cs="IBM Plex Sans"/>
          <w:b/>
          <w:color w:val="0B0E11"/>
          <w:sz w:val="21"/>
        </w:rPr>
        <w:t xml:space="preserve">   Usage of Organization-Approved VPN Clients</w:t>
      </w:r>
    </w:p>
    <w:p>
      <w:pPr/>
      <w:r>
        <w:t>All remote and mobile asset access to internal resources shall be routed through an organization-approved VPN client configured to enforce encryption and connection monitoring.</w:t>
      </w:r>
    </w:p>
    <w:p>
      <w:pPr>
        <w:keepNext/>
        <w:spacing w:before="180"/>
      </w:pPr>
      <w:r>
        <w:rPr>
          <w:rFonts w:ascii="IBM Plex Mono" w:hAnsi="IBM Plex Mono" w:cs="IBM Plex Mono"/>
          <w:b/>
          <w:color w:val="0E8E66"/>
          <w:sz w:val="19"/>
        </w:rPr>
        <w:t>MRM-21</w:t>
      </w:r>
      <w:r>
        <w:rPr>
          <w:rFonts w:ascii="IBM Plex Sans" w:hAnsi="IBM Plex Sans" w:cs="IBM Plex Sans"/>
          <w:b/>
          <w:color w:val="0B0E11"/>
          <w:sz w:val="21"/>
        </w:rPr>
        <w:t xml:space="preserve">   Remote Peripheral and Media Control</w:t>
      </w:r>
    </w:p>
    <w:p>
      <w:pPr/>
      <w:r>
        <w:t>Remote devices shall restrict or monitor the use of USB ports, peripheral devices, and removable media to prevent unauthorized data transfer or malware introduction.</w:t>
      </w:r>
    </w:p>
    <w:p>
      <w:pPr>
        <w:keepNext/>
        <w:spacing w:before="180"/>
      </w:pPr>
      <w:r>
        <w:rPr>
          <w:rFonts w:ascii="IBM Plex Mono" w:hAnsi="IBM Plex Mono" w:cs="IBM Plex Mono"/>
          <w:b/>
          <w:color w:val="0E8E66"/>
          <w:sz w:val="19"/>
        </w:rPr>
        <w:t>MRM-22</w:t>
      </w:r>
      <w:r>
        <w:rPr>
          <w:rFonts w:ascii="IBM Plex Sans" w:hAnsi="IBM Plex Sans" w:cs="IBM Plex Sans"/>
          <w:b/>
          <w:color w:val="0B0E11"/>
          <w:sz w:val="21"/>
        </w:rPr>
        <w:t xml:space="preserve">   Data Sync Controls for Remote Assets</w:t>
      </w:r>
    </w:p>
    <w:p>
      <w:pPr/>
      <w:r>
        <w:t>Policies and technical controls shall restrict synchronization of enterprise data to only approved devices and locations, with restrictions on third-party cloud services and backups.</w:t>
      </w:r>
    </w:p>
    <w:p>
      <w:pPr>
        <w:pStyle w:val="Kicker"/>
      </w:pPr>
      <w:r>
        <w:t>// control domain</w:t>
      </w:r>
    </w:p>
    <w:p>
      <w:pPr>
        <w:pStyle w:val="Heading1"/>
      </w:pPr>
      <w:r>
        <w:t>Threat Management &amp; Security Operations</w:t>
      </w:r>
    </w:p>
    <w:p>
      <w:pPr/>
      <w:r>
        <w:t>The Threat Management &amp; Security Operations domain establishes the capabilities, processes, and supporting infrastructure required to detect, analyze, respond to, and anticipate cyber threats in real time. This domain encompasses incident response, threat intelligence, continuous monitoring, endpoint defense, adversarial simulations, and malware forensics, each contributing to a holistic and proactive security operations ecosystem. By aligning operational security functions with intelligence-driven insights and layered defenses, the organization can rapidly detect emerging threats, minimize impact, and continuously adapt to an evolving threat landscape while maintaining operational integrity and mission assurance.</w:t>
      </w:r>
    </w:p>
    <w:p>
      <w:pPr>
        <w:pStyle w:val="Kicker"/>
      </w:pPr>
      <w:r>
        <w:t>// control family</w:t>
      </w:r>
    </w:p>
    <w:p>
      <w:pPr>
        <w:pStyle w:val="Heading2"/>
      </w:pPr>
      <w:r>
        <w:t>Incident Detection &amp; Response (IDR)</w:t>
      </w:r>
    </w:p>
    <w:p>
      <w:pPr/>
      <w:r>
        <w:t>The Incident Detection &amp; Response (IDR) control family establishes the necessary mechanisms, procedures, and capabilities to detect, analyze, respond to, and recover from cybersecurity incidents in a timely and effective manner. This control family prioritizes operational readiness, cross-functional coordination, and continuous improvement to ensure that incidents are not only addressed but also used as catalysts for enhancing the broader security posture.</w:t>
      </w:r>
    </w:p>
    <w:p>
      <w:pPr>
        <w:keepNext/>
        <w:spacing w:before="180"/>
      </w:pPr>
      <w:r>
        <w:rPr>
          <w:rFonts w:ascii="IBM Plex Mono" w:hAnsi="IBM Plex Mono" w:cs="IBM Plex Mono"/>
          <w:b/>
          <w:color w:val="0E8E66"/>
          <w:sz w:val="19"/>
        </w:rPr>
        <w:t>IDR-01</w:t>
      </w:r>
      <w:r>
        <w:rPr>
          <w:rFonts w:ascii="IBM Plex Sans" w:hAnsi="IBM Plex Sans" w:cs="IBM Plex Sans"/>
          <w:b/>
          <w:color w:val="0B0E11"/>
          <w:sz w:val="21"/>
        </w:rPr>
        <w:t xml:space="preserve">   Incident Detection Capabilities</w:t>
      </w:r>
    </w:p>
    <w:p>
      <w:pPr/>
      <w:r>
        <w:t>The organization shall implement and maintain detection mechanisms capable of identifying anomalous activity, unauthorized access, policy violations, and known or suspected cyber threats across its environment.</w:t>
      </w:r>
    </w:p>
    <w:p>
      <w:pPr>
        <w:keepNext/>
        <w:spacing w:before="180"/>
      </w:pPr>
      <w:r>
        <w:rPr>
          <w:rFonts w:ascii="IBM Plex Mono" w:hAnsi="IBM Plex Mono" w:cs="IBM Plex Mono"/>
          <w:b/>
          <w:color w:val="0E8E66"/>
          <w:sz w:val="19"/>
        </w:rPr>
        <w:t>IDR-02</w:t>
      </w:r>
      <w:r>
        <w:rPr>
          <w:rFonts w:ascii="IBM Plex Sans" w:hAnsi="IBM Plex Sans" w:cs="IBM Plex Sans"/>
          <w:b/>
          <w:color w:val="0B0E11"/>
          <w:sz w:val="21"/>
        </w:rPr>
        <w:t xml:space="preserve">   Incident Categorization and Classification</w:t>
      </w:r>
    </w:p>
    <w:p>
      <w:pPr/>
      <w:r>
        <w:t>The organization shall establish and use a standardized taxonomy for categorizing and classifying incidents by severity, type, and potential impact, ensuring consistent triage and prioritization.</w:t>
      </w:r>
    </w:p>
    <w:p>
      <w:pPr>
        <w:keepNext/>
        <w:spacing w:before="180"/>
      </w:pPr>
      <w:r>
        <w:rPr>
          <w:rFonts w:ascii="IBM Plex Mono" w:hAnsi="IBM Plex Mono" w:cs="IBM Plex Mono"/>
          <w:b/>
          <w:color w:val="0E8E66"/>
          <w:sz w:val="19"/>
        </w:rPr>
        <w:t>IDR-03</w:t>
      </w:r>
      <w:r>
        <w:rPr>
          <w:rFonts w:ascii="IBM Plex Sans" w:hAnsi="IBM Plex Sans" w:cs="IBM Plex Sans"/>
          <w:b/>
          <w:color w:val="0B0E11"/>
          <w:sz w:val="21"/>
        </w:rPr>
        <w:t xml:space="preserve">   Incident Reporting Procedures</w:t>
      </w:r>
    </w:p>
    <w:p>
      <w:pPr/>
      <w:r>
        <w:t>The organization shall develop and disseminate procedures for internal and external personnel to report suspected or confirmed incidents through secure and reliable channels.</w:t>
      </w:r>
    </w:p>
    <w:p>
      <w:pPr>
        <w:keepNext/>
        <w:spacing w:before="180"/>
      </w:pPr>
      <w:r>
        <w:rPr>
          <w:rFonts w:ascii="IBM Plex Mono" w:hAnsi="IBM Plex Mono" w:cs="IBM Plex Mono"/>
          <w:b/>
          <w:color w:val="0E8E66"/>
          <w:sz w:val="19"/>
        </w:rPr>
        <w:t>IDR-04</w:t>
      </w:r>
      <w:r>
        <w:rPr>
          <w:rFonts w:ascii="IBM Plex Sans" w:hAnsi="IBM Plex Sans" w:cs="IBM Plex Sans"/>
          <w:b/>
          <w:color w:val="0B0E11"/>
          <w:sz w:val="21"/>
        </w:rPr>
        <w:t xml:space="preserve">   Centralized Incident Management System</w:t>
      </w:r>
    </w:p>
    <w:p>
      <w:pPr/>
      <w:r>
        <w:t>The organization shall utilize a centralized system for tracking, documenting, and managing the lifecycle of security incidents from detection through resolution and post-incident review.</w:t>
      </w:r>
    </w:p>
    <w:p>
      <w:pPr>
        <w:keepNext/>
        <w:spacing w:before="180"/>
      </w:pPr>
      <w:r>
        <w:rPr>
          <w:rFonts w:ascii="IBM Plex Mono" w:hAnsi="IBM Plex Mono" w:cs="IBM Plex Mono"/>
          <w:b/>
          <w:color w:val="0E8E66"/>
          <w:sz w:val="19"/>
        </w:rPr>
        <w:t>IDR-05</w:t>
      </w:r>
      <w:r>
        <w:rPr>
          <w:rFonts w:ascii="IBM Plex Sans" w:hAnsi="IBM Plex Sans" w:cs="IBM Plex Sans"/>
          <w:b/>
          <w:color w:val="0B0E11"/>
          <w:sz w:val="21"/>
        </w:rPr>
        <w:t xml:space="preserve">   24/7 Monitoring and Alerting</w:t>
      </w:r>
    </w:p>
    <w:p>
      <w:pPr/>
      <w:r>
        <w:t>The organization shall maintain continuous monitoring and automated alerting capabilities to ensure immediate detection and escalation of high-priority incidents.</w:t>
      </w:r>
    </w:p>
    <w:p>
      <w:pPr>
        <w:keepNext/>
        <w:spacing w:before="180"/>
      </w:pPr>
      <w:r>
        <w:rPr>
          <w:rFonts w:ascii="IBM Plex Mono" w:hAnsi="IBM Plex Mono" w:cs="IBM Plex Mono"/>
          <w:b/>
          <w:color w:val="0E8E66"/>
          <w:sz w:val="19"/>
        </w:rPr>
        <w:t>IDR-06</w:t>
      </w:r>
      <w:r>
        <w:rPr>
          <w:rFonts w:ascii="IBM Plex Sans" w:hAnsi="IBM Plex Sans" w:cs="IBM Plex Sans"/>
          <w:b/>
          <w:color w:val="0B0E11"/>
          <w:sz w:val="21"/>
        </w:rPr>
        <w:t xml:space="preserve">   Initial Incident Response</w:t>
      </w:r>
    </w:p>
    <w:p>
      <w:pPr/>
      <w:r>
        <w:t>The organization shall define and implement processes to perform rapid containment, investigation, and mitigation of detected incidents in alignment with their classification.</w:t>
      </w:r>
    </w:p>
    <w:p>
      <w:pPr>
        <w:keepNext/>
        <w:spacing w:before="180"/>
      </w:pPr>
      <w:r>
        <w:rPr>
          <w:rFonts w:ascii="IBM Plex Mono" w:hAnsi="IBM Plex Mono" w:cs="IBM Plex Mono"/>
          <w:b/>
          <w:color w:val="0E8E66"/>
          <w:sz w:val="19"/>
        </w:rPr>
        <w:t>IDR-07</w:t>
      </w:r>
      <w:r>
        <w:rPr>
          <w:rFonts w:ascii="IBM Plex Sans" w:hAnsi="IBM Plex Sans" w:cs="IBM Plex Sans"/>
          <w:b/>
          <w:color w:val="0B0E11"/>
          <w:sz w:val="21"/>
        </w:rPr>
        <w:t xml:space="preserve">   Incident Response Plan (IRP)</w:t>
      </w:r>
    </w:p>
    <w:p>
      <w:pPr/>
      <w:r>
        <w:t>The organization shall develop, maintain, and regularly test an incident response plan that defines roles, responsibilities, procedures, escalation paths, and communication protocols.</w:t>
      </w:r>
    </w:p>
    <w:p>
      <w:pPr>
        <w:keepNext/>
        <w:spacing w:before="180"/>
      </w:pPr>
      <w:r>
        <w:rPr>
          <w:rFonts w:ascii="IBM Plex Mono" w:hAnsi="IBM Plex Mono" w:cs="IBM Plex Mono"/>
          <w:b/>
          <w:color w:val="0E8E66"/>
          <w:sz w:val="19"/>
        </w:rPr>
        <w:t>IDR-08</w:t>
      </w:r>
      <w:r>
        <w:rPr>
          <w:rFonts w:ascii="IBM Plex Sans" w:hAnsi="IBM Plex Sans" w:cs="IBM Plex Sans"/>
          <w:b/>
          <w:color w:val="0B0E11"/>
          <w:sz w:val="21"/>
        </w:rPr>
        <w:t xml:space="preserve">   Role-Based Response Procedures</w:t>
      </w:r>
    </w:p>
    <w:p>
      <w:pPr/>
      <w:r>
        <w:t>The organization shall define role-based incident response playbooks to guide technical and non-technical stakeholders during various incident scenarios.</w:t>
      </w:r>
    </w:p>
    <w:p>
      <w:pPr>
        <w:keepNext/>
        <w:spacing w:before="180"/>
      </w:pPr>
      <w:r>
        <w:rPr>
          <w:rFonts w:ascii="IBM Plex Mono" w:hAnsi="IBM Plex Mono" w:cs="IBM Plex Mono"/>
          <w:b/>
          <w:color w:val="0E8E66"/>
          <w:sz w:val="19"/>
        </w:rPr>
        <w:t>IDR-09</w:t>
      </w:r>
      <w:r>
        <w:rPr>
          <w:rFonts w:ascii="IBM Plex Sans" w:hAnsi="IBM Plex Sans" w:cs="IBM Plex Sans"/>
          <w:b/>
          <w:color w:val="0B0E11"/>
          <w:sz w:val="21"/>
        </w:rPr>
        <w:t xml:space="preserve">   Evidence Preservation and Chain of Custody</w:t>
      </w:r>
    </w:p>
    <w:p>
      <w:pPr/>
      <w:r>
        <w:t>The organization shall implement procedures for collecting, preserving, and documenting digital evidence with an established chain of custody to support investigations and potential legal proceedings.</w:t>
      </w:r>
    </w:p>
    <w:p>
      <w:pPr>
        <w:keepNext/>
        <w:spacing w:before="180"/>
      </w:pPr>
      <w:r>
        <w:rPr>
          <w:rFonts w:ascii="IBM Plex Mono" w:hAnsi="IBM Plex Mono" w:cs="IBM Plex Mono"/>
          <w:b/>
          <w:color w:val="0E8E66"/>
          <w:sz w:val="19"/>
        </w:rPr>
        <w:t>IDR-10</w:t>
      </w:r>
      <w:r>
        <w:rPr>
          <w:rFonts w:ascii="IBM Plex Sans" w:hAnsi="IBM Plex Sans" w:cs="IBM Plex Sans"/>
          <w:b/>
          <w:color w:val="0B0E11"/>
          <w:sz w:val="21"/>
        </w:rPr>
        <w:t xml:space="preserve">   External Reporting and Notification Obligations</w:t>
      </w:r>
    </w:p>
    <w:p>
      <w:pPr/>
      <w:r>
        <w:t>The organization shall identify and fulfill external incident reporting and notification requirements, including regulatory, legal, contractual, and stakeholder obligations, within required timeframes.</w:t>
      </w:r>
    </w:p>
    <w:p>
      <w:pPr>
        <w:keepNext/>
        <w:spacing w:before="180"/>
      </w:pPr>
      <w:r>
        <w:rPr>
          <w:rFonts w:ascii="IBM Plex Mono" w:hAnsi="IBM Plex Mono" w:cs="IBM Plex Mono"/>
          <w:b/>
          <w:color w:val="0E8E66"/>
          <w:sz w:val="19"/>
        </w:rPr>
        <w:t>IDR-11</w:t>
      </w:r>
      <w:r>
        <w:rPr>
          <w:rFonts w:ascii="IBM Plex Sans" w:hAnsi="IBM Plex Sans" w:cs="IBM Plex Sans"/>
          <w:b/>
          <w:color w:val="0B0E11"/>
          <w:sz w:val="21"/>
        </w:rPr>
        <w:t xml:space="preserve">   Threat Actor Attribution Support</w:t>
      </w:r>
    </w:p>
    <w:p>
      <w:pPr/>
      <w:r>
        <w:t>The organization shall incorporate intelligence analysis, behavior profiling, and forensic data to assist in attributing incidents to known or suspected threat actors where feasible.</w:t>
      </w:r>
    </w:p>
    <w:p>
      <w:pPr>
        <w:keepNext/>
        <w:spacing w:before="180"/>
      </w:pPr>
      <w:r>
        <w:rPr>
          <w:rFonts w:ascii="IBM Plex Mono" w:hAnsi="IBM Plex Mono" w:cs="IBM Plex Mono"/>
          <w:b/>
          <w:color w:val="0E8E66"/>
          <w:sz w:val="19"/>
        </w:rPr>
        <w:t>IDR-12</w:t>
      </w:r>
      <w:r>
        <w:rPr>
          <w:rFonts w:ascii="IBM Plex Sans" w:hAnsi="IBM Plex Sans" w:cs="IBM Plex Sans"/>
          <w:b/>
          <w:color w:val="0B0E11"/>
          <w:sz w:val="21"/>
        </w:rPr>
        <w:t xml:space="preserve">   Integration with Threat Intelligence</w:t>
      </w:r>
    </w:p>
    <w:p>
      <w:pPr/>
      <w:r>
        <w:t>The organization shall leverage threat intelligence to enrich incident data, contextualize attacks, and refine response strategies in real time.</w:t>
      </w:r>
    </w:p>
    <w:p>
      <w:pPr>
        <w:keepNext/>
        <w:spacing w:before="180"/>
      </w:pPr>
      <w:r>
        <w:rPr>
          <w:rFonts w:ascii="IBM Plex Mono" w:hAnsi="IBM Plex Mono" w:cs="IBM Plex Mono"/>
          <w:b/>
          <w:color w:val="0E8E66"/>
          <w:sz w:val="19"/>
        </w:rPr>
        <w:t>IDR-13</w:t>
      </w:r>
      <w:r>
        <w:rPr>
          <w:rFonts w:ascii="IBM Plex Sans" w:hAnsi="IBM Plex Sans" w:cs="IBM Plex Sans"/>
          <w:b/>
          <w:color w:val="0B0E11"/>
          <w:sz w:val="21"/>
        </w:rPr>
        <w:t xml:space="preserve">   Interdepartmental Coordination</w:t>
      </w:r>
    </w:p>
    <w:p>
      <w:pPr/>
      <w:r>
        <w:t>The organization shall establish coordination protocols between cybersecurity, legal, public affairs, human resources, and business units during incident response activities.</w:t>
      </w:r>
    </w:p>
    <w:p>
      <w:pPr>
        <w:keepNext/>
        <w:spacing w:before="180"/>
      </w:pPr>
      <w:r>
        <w:rPr>
          <w:rFonts w:ascii="IBM Plex Mono" w:hAnsi="IBM Plex Mono" w:cs="IBM Plex Mono"/>
          <w:b/>
          <w:color w:val="0E8E66"/>
          <w:sz w:val="19"/>
        </w:rPr>
        <w:t>IDR-14</w:t>
      </w:r>
      <w:r>
        <w:rPr>
          <w:rFonts w:ascii="IBM Plex Sans" w:hAnsi="IBM Plex Sans" w:cs="IBM Plex Sans"/>
          <w:b/>
          <w:color w:val="0B0E11"/>
          <w:sz w:val="21"/>
        </w:rPr>
        <w:t xml:space="preserve">   Legal and Regulatory Coordination</w:t>
      </w:r>
    </w:p>
    <w:p>
      <w:pPr/>
      <w:r>
        <w:t>The organization shall include legal counsel in incident response procedures to guide decisions related to liability, privilege, disclosure, and potential prosecution.</w:t>
      </w:r>
    </w:p>
    <w:p>
      <w:pPr>
        <w:keepNext/>
        <w:spacing w:before="180"/>
      </w:pPr>
      <w:r>
        <w:rPr>
          <w:rFonts w:ascii="IBM Plex Mono" w:hAnsi="IBM Plex Mono" w:cs="IBM Plex Mono"/>
          <w:b/>
          <w:color w:val="0E8E66"/>
          <w:sz w:val="19"/>
        </w:rPr>
        <w:t>IDR-15</w:t>
      </w:r>
      <w:r>
        <w:rPr>
          <w:rFonts w:ascii="IBM Plex Sans" w:hAnsi="IBM Plex Sans" w:cs="IBM Plex Sans"/>
          <w:b/>
          <w:color w:val="0B0E11"/>
          <w:sz w:val="21"/>
        </w:rPr>
        <w:t xml:space="preserve">   Incident Escalation Criteria</w:t>
      </w:r>
    </w:p>
    <w:p>
      <w:pPr/>
      <w:r>
        <w:t>The organization shall define criteria and thresholds for escalating incidents to executive leadership, incident response teams, or external entities based on severity and impact.</w:t>
      </w:r>
    </w:p>
    <w:p>
      <w:pPr>
        <w:keepNext/>
        <w:spacing w:before="180"/>
      </w:pPr>
      <w:r>
        <w:rPr>
          <w:rFonts w:ascii="IBM Plex Mono" w:hAnsi="IBM Plex Mono" w:cs="IBM Plex Mono"/>
          <w:b/>
          <w:color w:val="0E8E66"/>
          <w:sz w:val="19"/>
        </w:rPr>
        <w:t>IDR-16</w:t>
      </w:r>
      <w:r>
        <w:rPr>
          <w:rFonts w:ascii="IBM Plex Sans" w:hAnsi="IBM Plex Sans" w:cs="IBM Plex Sans"/>
          <w:b/>
          <w:color w:val="0B0E11"/>
          <w:sz w:val="21"/>
        </w:rPr>
        <w:t xml:space="preserve">   Post-Incident Analysis and Lessons Learned</w:t>
      </w:r>
    </w:p>
    <w:p>
      <w:pPr/>
      <w:r>
        <w:t>The organization shall conduct structured post-incident reviews to identify root causes, evaluate response effectiveness, and document opportunities for improvement.</w:t>
      </w:r>
    </w:p>
    <w:p>
      <w:pPr>
        <w:keepNext/>
        <w:spacing w:before="180"/>
      </w:pPr>
      <w:r>
        <w:rPr>
          <w:rFonts w:ascii="IBM Plex Mono" w:hAnsi="IBM Plex Mono" w:cs="IBM Plex Mono"/>
          <w:b/>
          <w:color w:val="0E8E66"/>
          <w:sz w:val="19"/>
        </w:rPr>
        <w:t>IDR-17</w:t>
      </w:r>
      <w:r>
        <w:rPr>
          <w:rFonts w:ascii="IBM Plex Sans" w:hAnsi="IBM Plex Sans" w:cs="IBM Plex Sans"/>
          <w:b/>
          <w:color w:val="0B0E11"/>
          <w:sz w:val="21"/>
        </w:rPr>
        <w:t xml:space="preserve">   Remediation and Recovery</w:t>
      </w:r>
    </w:p>
    <w:p>
      <w:pPr/>
      <w:r>
        <w:t>The organization shall implement remediation plans to eliminate vulnerabilities exploited during an incident and validate recovery before full system restoration.</w:t>
      </w:r>
    </w:p>
    <w:p>
      <w:pPr>
        <w:keepNext/>
        <w:spacing w:before="180"/>
      </w:pPr>
      <w:r>
        <w:rPr>
          <w:rFonts w:ascii="IBM Plex Mono" w:hAnsi="IBM Plex Mono" w:cs="IBM Plex Mono"/>
          <w:b/>
          <w:color w:val="0E8E66"/>
          <w:sz w:val="19"/>
        </w:rPr>
        <w:t>IDR-18</w:t>
      </w:r>
      <w:r>
        <w:rPr>
          <w:rFonts w:ascii="IBM Plex Sans" w:hAnsi="IBM Plex Sans" w:cs="IBM Plex Sans"/>
          <w:b/>
          <w:color w:val="0B0E11"/>
          <w:sz w:val="21"/>
        </w:rPr>
        <w:t xml:space="preserve">   Incident Metrics and Reporting</w:t>
      </w:r>
    </w:p>
    <w:p>
      <w:pPr/>
      <w:r>
        <w:t>The organization shall track and report key performance indicators (KPIs) and metrics related to incident detection, response time, recovery duration, and recurrence rates.</w:t>
      </w:r>
    </w:p>
    <w:p>
      <w:pPr>
        <w:keepNext/>
        <w:spacing w:before="180"/>
      </w:pPr>
      <w:r>
        <w:rPr>
          <w:rFonts w:ascii="IBM Plex Mono" w:hAnsi="IBM Plex Mono" w:cs="IBM Plex Mono"/>
          <w:b/>
          <w:color w:val="0E8E66"/>
          <w:sz w:val="19"/>
        </w:rPr>
        <w:t>IDR-19</w:t>
      </w:r>
      <w:r>
        <w:rPr>
          <w:rFonts w:ascii="IBM Plex Sans" w:hAnsi="IBM Plex Sans" w:cs="IBM Plex Sans"/>
          <w:b/>
          <w:color w:val="0B0E11"/>
          <w:sz w:val="21"/>
        </w:rPr>
        <w:t xml:space="preserve">   Continuous Improvement Program</w:t>
      </w:r>
    </w:p>
    <w:p>
      <w:pPr/>
      <w:r>
        <w:t>The organization shall maintain a continuous improvement process for incident response by incorporating lessons learned, control gaps, and changes in the threat landscape.</w:t>
      </w:r>
    </w:p>
    <w:p>
      <w:pPr>
        <w:keepNext/>
        <w:spacing w:before="180"/>
      </w:pPr>
      <w:r>
        <w:rPr>
          <w:rFonts w:ascii="IBM Plex Mono" w:hAnsi="IBM Plex Mono" w:cs="IBM Plex Mono"/>
          <w:b/>
          <w:color w:val="0E8E66"/>
          <w:sz w:val="19"/>
        </w:rPr>
        <w:t>IDR-20</w:t>
      </w:r>
      <w:r>
        <w:rPr>
          <w:rFonts w:ascii="IBM Plex Sans" w:hAnsi="IBM Plex Sans" w:cs="IBM Plex Sans"/>
          <w:b/>
          <w:color w:val="0B0E11"/>
          <w:sz w:val="21"/>
        </w:rPr>
        <w:t xml:space="preserve">   Tabletop Exercises and Simulations</w:t>
      </w:r>
    </w:p>
    <w:p>
      <w:pPr/>
      <w:r>
        <w:t>The organization shall conduct periodic tabletop exercises and real-world simulations involving relevant personnel to validate the effectiveness of incident response capabilities and readiness.</w:t>
      </w:r>
    </w:p>
    <w:p>
      <w:pPr>
        <w:keepNext/>
        <w:spacing w:before="180"/>
      </w:pPr>
      <w:r>
        <w:rPr>
          <w:rFonts w:ascii="IBM Plex Mono" w:hAnsi="IBM Plex Mono" w:cs="IBM Plex Mono"/>
          <w:b/>
          <w:color w:val="0E8E66"/>
          <w:sz w:val="19"/>
        </w:rPr>
        <w:t>IDR-21</w:t>
      </w:r>
      <w:r>
        <w:rPr>
          <w:rFonts w:ascii="IBM Plex Sans" w:hAnsi="IBM Plex Sans" w:cs="IBM Plex Sans"/>
          <w:b/>
          <w:color w:val="0B0E11"/>
          <w:sz w:val="21"/>
        </w:rPr>
        <w:t xml:space="preserve">   Supply Chain Incident Coordination</w:t>
      </w:r>
    </w:p>
    <w:p>
      <w:pPr/>
      <w:r>
        <w:t>The organization shall define procedures for identifying and coordinating responses to incidents affecting or originating from third-party suppliers and service providers.</w:t>
      </w:r>
    </w:p>
    <w:p>
      <w:pPr>
        <w:keepNext/>
        <w:spacing w:before="180"/>
      </w:pPr>
      <w:r>
        <w:rPr>
          <w:rFonts w:ascii="IBM Plex Mono" w:hAnsi="IBM Plex Mono" w:cs="IBM Plex Mono"/>
          <w:b/>
          <w:color w:val="0E8E66"/>
          <w:sz w:val="19"/>
        </w:rPr>
        <w:t>IDR-22</w:t>
      </w:r>
      <w:r>
        <w:rPr>
          <w:rFonts w:ascii="IBM Plex Sans" w:hAnsi="IBM Plex Sans" w:cs="IBM Plex Sans"/>
          <w:b/>
          <w:color w:val="0B0E11"/>
          <w:sz w:val="21"/>
        </w:rPr>
        <w:t xml:space="preserve">   Insider Threat Incident Response</w:t>
      </w:r>
    </w:p>
    <w:p>
      <w:pPr/>
      <w:r>
        <w:t>The organization shall maintain dedicated procedures for detecting and responding to insider threats, including intentional and unintentional acts by trusted individuals.</w:t>
      </w:r>
    </w:p>
    <w:p>
      <w:pPr>
        <w:keepNext/>
        <w:spacing w:before="180"/>
      </w:pPr>
      <w:r>
        <w:rPr>
          <w:rFonts w:ascii="IBM Plex Mono" w:hAnsi="IBM Plex Mono" w:cs="IBM Plex Mono"/>
          <w:b/>
          <w:color w:val="0E8E66"/>
          <w:sz w:val="19"/>
        </w:rPr>
        <w:t>IDR-23</w:t>
      </w:r>
      <w:r>
        <w:rPr>
          <w:rFonts w:ascii="IBM Plex Sans" w:hAnsi="IBM Plex Sans" w:cs="IBM Plex Sans"/>
          <w:b/>
          <w:color w:val="0B0E11"/>
          <w:sz w:val="21"/>
        </w:rPr>
        <w:t xml:space="preserve">   Communication During Incidents</w:t>
      </w:r>
    </w:p>
    <w:p>
      <w:pPr/>
      <w:r>
        <w:t>The organization shall define secure communication protocols to be used during active incidents to prevent further compromise and ensure reliable coordination.</w:t>
      </w:r>
    </w:p>
    <w:p>
      <w:pPr>
        <w:pStyle w:val="Kicker"/>
      </w:pPr>
      <w:r>
        <w:t>// control family</w:t>
      </w:r>
    </w:p>
    <w:p>
      <w:pPr>
        <w:pStyle w:val="Heading2"/>
      </w:pPr>
      <w:r>
        <w:t>Threat Intelligence &amp; Threat Hunting (TIH)</w:t>
      </w:r>
    </w:p>
    <w:p>
      <w:pPr/>
      <w:r>
        <w:t>The Threat Intelligence &amp; Threat Hunting (TIH) control family establishes organizational capabilities to proactively identify adversary tactics, techniques, and procedures (TTPs), derive actionable intelligence, and perform structured hunts for hidden or emerging threats. These controls focus on equipping defenders with the insight, access, and analytical rigor necessary to move from reactive security operations to proactive risk mitigation and adversary disruption.</w:t>
      </w:r>
    </w:p>
    <w:p>
      <w:pPr>
        <w:keepNext/>
        <w:spacing w:before="180"/>
      </w:pPr>
      <w:r>
        <w:rPr>
          <w:rFonts w:ascii="IBM Plex Mono" w:hAnsi="IBM Plex Mono" w:cs="IBM Plex Mono"/>
          <w:b/>
          <w:color w:val="0E8E66"/>
          <w:sz w:val="19"/>
        </w:rPr>
        <w:t>TIH-01</w:t>
      </w:r>
      <w:r>
        <w:rPr>
          <w:rFonts w:ascii="IBM Plex Sans" w:hAnsi="IBM Plex Sans" w:cs="IBM Plex Sans"/>
          <w:b/>
          <w:color w:val="0B0E11"/>
          <w:sz w:val="21"/>
        </w:rPr>
        <w:t xml:space="preserve">   Threat Intelligence Program Development</w:t>
      </w:r>
    </w:p>
    <w:p>
      <w:pPr/>
      <w:r>
        <w:t>The organization shall establish and maintain a threat intelligence program that includes strategy, objectives, resourcing, and defined use cases for intelligence integration.</w:t>
      </w:r>
    </w:p>
    <w:p>
      <w:pPr>
        <w:keepNext/>
        <w:spacing w:before="180"/>
      </w:pPr>
      <w:r>
        <w:rPr>
          <w:rFonts w:ascii="IBM Plex Mono" w:hAnsi="IBM Plex Mono" w:cs="IBM Plex Mono"/>
          <w:b/>
          <w:color w:val="0E8E66"/>
          <w:sz w:val="19"/>
        </w:rPr>
        <w:t>TIH-02</w:t>
      </w:r>
      <w:r>
        <w:rPr>
          <w:rFonts w:ascii="IBM Plex Sans" w:hAnsi="IBM Plex Sans" w:cs="IBM Plex Sans"/>
          <w:b/>
          <w:color w:val="0B0E11"/>
          <w:sz w:val="21"/>
        </w:rPr>
        <w:t xml:space="preserve">   Intelligence Requirements Definition</w:t>
      </w:r>
    </w:p>
    <w:p>
      <w:pPr/>
      <w:r>
        <w:t>The organization shall define Priority Intelligence Requirements (PIRs) that align with business risks, critical assets, and threat actor profiles to guide intelligence collection and analysis efforts.</w:t>
      </w:r>
    </w:p>
    <w:p>
      <w:pPr>
        <w:keepNext/>
        <w:spacing w:before="180"/>
      </w:pPr>
      <w:r>
        <w:rPr>
          <w:rFonts w:ascii="IBM Plex Mono" w:hAnsi="IBM Plex Mono" w:cs="IBM Plex Mono"/>
          <w:b/>
          <w:color w:val="0E8E66"/>
          <w:sz w:val="19"/>
        </w:rPr>
        <w:t>TIH-03</w:t>
      </w:r>
      <w:r>
        <w:rPr>
          <w:rFonts w:ascii="IBM Plex Sans" w:hAnsi="IBM Plex Sans" w:cs="IBM Plex Sans"/>
          <w:b/>
          <w:color w:val="0B0E11"/>
          <w:sz w:val="21"/>
        </w:rPr>
        <w:t xml:space="preserve">   Threat Intelligence Collection Sources</w:t>
      </w:r>
    </w:p>
    <w:p>
      <w:pPr/>
      <w:r>
        <w:t>The organization shall acquire threat intelligence from diverse sources, including commercial, open-source, government, ISAC/ISAO partnerships, and internal telemetry.</w:t>
      </w:r>
    </w:p>
    <w:p>
      <w:pPr>
        <w:keepNext/>
        <w:spacing w:before="180"/>
      </w:pPr>
      <w:r>
        <w:rPr>
          <w:rFonts w:ascii="IBM Plex Mono" w:hAnsi="IBM Plex Mono" w:cs="IBM Plex Mono"/>
          <w:b/>
          <w:color w:val="0E8E66"/>
          <w:sz w:val="19"/>
        </w:rPr>
        <w:t>TIH-04</w:t>
      </w:r>
      <w:r>
        <w:rPr>
          <w:rFonts w:ascii="IBM Plex Sans" w:hAnsi="IBM Plex Sans" w:cs="IBM Plex Sans"/>
          <w:b/>
          <w:color w:val="0B0E11"/>
          <w:sz w:val="21"/>
        </w:rPr>
        <w:t xml:space="preserve">   Threat Intelligence Validation and Vetting</w:t>
      </w:r>
    </w:p>
    <w:p>
      <w:pPr/>
      <w:r>
        <w:t>The organization shall implement processes for validating, scoring, and deconflicting threat intelligence to assess credibility, relevance, and accuracy prior to dissemination or use.</w:t>
      </w:r>
    </w:p>
    <w:p>
      <w:pPr>
        <w:keepNext/>
        <w:spacing w:before="180"/>
      </w:pPr>
      <w:r>
        <w:rPr>
          <w:rFonts w:ascii="IBM Plex Mono" w:hAnsi="IBM Plex Mono" w:cs="IBM Plex Mono"/>
          <w:b/>
          <w:color w:val="0E8E66"/>
          <w:sz w:val="19"/>
        </w:rPr>
        <w:t>TIH-05</w:t>
      </w:r>
      <w:r>
        <w:rPr>
          <w:rFonts w:ascii="IBM Plex Sans" w:hAnsi="IBM Plex Sans" w:cs="IBM Plex Sans"/>
          <w:b/>
          <w:color w:val="0B0E11"/>
          <w:sz w:val="21"/>
        </w:rPr>
        <w:t xml:space="preserve">   Threat Intelligence Enrichment</w:t>
      </w:r>
    </w:p>
    <w:p>
      <w:pPr/>
      <w:r>
        <w:t>The organization shall enrich raw intelligence with internal context, behavioral analytics, and historical event data to improve actionability and reduce false positives.</w:t>
      </w:r>
    </w:p>
    <w:p>
      <w:pPr>
        <w:keepNext/>
        <w:spacing w:before="180"/>
      </w:pPr>
      <w:r>
        <w:rPr>
          <w:rFonts w:ascii="IBM Plex Mono" w:hAnsi="IBM Plex Mono" w:cs="IBM Plex Mono"/>
          <w:b/>
          <w:color w:val="0E8E66"/>
          <w:sz w:val="19"/>
        </w:rPr>
        <w:t>TIH-06</w:t>
      </w:r>
      <w:r>
        <w:rPr>
          <w:rFonts w:ascii="IBM Plex Sans" w:hAnsi="IBM Plex Sans" w:cs="IBM Plex Sans"/>
          <w:b/>
          <w:color w:val="0B0E11"/>
          <w:sz w:val="21"/>
        </w:rPr>
        <w:t xml:space="preserve">   Tactical, Operational, and Strategic Intelligence Segmentation</w:t>
      </w:r>
    </w:p>
    <w:p>
      <w:pPr/>
      <w:r>
        <w:t>The organization shall distinguish between tactical, operational, and strategic intelligence products and ensure appropriate audiences receive intelligence at the relevant level of abstraction.</w:t>
      </w:r>
    </w:p>
    <w:p>
      <w:pPr>
        <w:keepNext/>
        <w:spacing w:before="180"/>
      </w:pPr>
      <w:r>
        <w:rPr>
          <w:rFonts w:ascii="IBM Plex Mono" w:hAnsi="IBM Plex Mono" w:cs="IBM Plex Mono"/>
          <w:b/>
          <w:color w:val="0E8E66"/>
          <w:sz w:val="19"/>
        </w:rPr>
        <w:t>TIH-07</w:t>
      </w:r>
      <w:r>
        <w:rPr>
          <w:rFonts w:ascii="IBM Plex Sans" w:hAnsi="IBM Plex Sans" w:cs="IBM Plex Sans"/>
          <w:b/>
          <w:color w:val="0B0E11"/>
          <w:sz w:val="21"/>
        </w:rPr>
        <w:t xml:space="preserve">   Threat Intelligence Sharing Agreements</w:t>
      </w:r>
    </w:p>
    <w:p>
      <w:pPr/>
      <w:r>
        <w:t>The organization shall enter into formal agreements or memberships with trusted external partners, vendors, or industry coalitions for reciprocal sharing of threat intelligence.</w:t>
      </w:r>
    </w:p>
    <w:p>
      <w:pPr>
        <w:keepNext/>
        <w:spacing w:before="180"/>
      </w:pPr>
      <w:r>
        <w:rPr>
          <w:rFonts w:ascii="IBM Plex Mono" w:hAnsi="IBM Plex Mono" w:cs="IBM Plex Mono"/>
          <w:b/>
          <w:color w:val="0E8E66"/>
          <w:sz w:val="19"/>
        </w:rPr>
        <w:t>TIH-08</w:t>
      </w:r>
      <w:r>
        <w:rPr>
          <w:rFonts w:ascii="IBM Plex Sans" w:hAnsi="IBM Plex Sans" w:cs="IBM Plex Sans"/>
          <w:b/>
          <w:color w:val="0B0E11"/>
          <w:sz w:val="21"/>
        </w:rPr>
        <w:t xml:space="preserve">   Adversary Emulation Profiles</w:t>
      </w:r>
    </w:p>
    <w:p>
      <w:pPr/>
      <w:r>
        <w:t>The organization shall maintain adversary emulation profiles based on known threat actor TTPs to support scenario-based assessments, simulations, and red team activities.</w:t>
      </w:r>
    </w:p>
    <w:p>
      <w:pPr>
        <w:keepNext/>
        <w:spacing w:before="180"/>
      </w:pPr>
      <w:r>
        <w:rPr>
          <w:rFonts w:ascii="IBM Plex Mono" w:hAnsi="IBM Plex Mono" w:cs="IBM Plex Mono"/>
          <w:b/>
          <w:color w:val="0E8E66"/>
          <w:sz w:val="19"/>
        </w:rPr>
        <w:t>TIH-09</w:t>
      </w:r>
      <w:r>
        <w:rPr>
          <w:rFonts w:ascii="IBM Plex Sans" w:hAnsi="IBM Plex Sans" w:cs="IBM Plex Sans"/>
          <w:b/>
          <w:color w:val="0B0E11"/>
          <w:sz w:val="21"/>
        </w:rPr>
        <w:t xml:space="preserve">   Threat Modeling Integration</w:t>
      </w:r>
    </w:p>
    <w:p>
      <w:pPr/>
      <w:r>
        <w:t>The organization shall integrate threat intelligence into threat modeling exercises for new systems, applications, or business processes to anticipate and mitigate relevant threats.</w:t>
      </w:r>
    </w:p>
    <w:p>
      <w:pPr>
        <w:keepNext/>
        <w:spacing w:before="180"/>
      </w:pPr>
      <w:r>
        <w:rPr>
          <w:rFonts w:ascii="IBM Plex Mono" w:hAnsi="IBM Plex Mono" w:cs="IBM Plex Mono"/>
          <w:b/>
          <w:color w:val="0E8E66"/>
          <w:sz w:val="19"/>
        </w:rPr>
        <w:t>TIH-10</w:t>
      </w:r>
      <w:r>
        <w:rPr>
          <w:rFonts w:ascii="IBM Plex Sans" w:hAnsi="IBM Plex Sans" w:cs="IBM Plex Sans"/>
          <w:b/>
          <w:color w:val="0B0E11"/>
          <w:sz w:val="21"/>
        </w:rPr>
        <w:t xml:space="preserve">   Fusion of Internal and External Intelligence</w:t>
      </w:r>
    </w:p>
    <w:p>
      <w:pPr/>
      <w:r>
        <w:t>The organization shall correlate external threat intelligence with internal telemetry, incident records, and environmental observations to derive organization-specific threat visibility.</w:t>
      </w:r>
    </w:p>
    <w:p>
      <w:pPr>
        <w:keepNext/>
        <w:spacing w:before="180"/>
      </w:pPr>
      <w:r>
        <w:rPr>
          <w:rFonts w:ascii="IBM Plex Mono" w:hAnsi="IBM Plex Mono" w:cs="IBM Plex Mono"/>
          <w:b/>
          <w:color w:val="0E8E66"/>
          <w:sz w:val="19"/>
        </w:rPr>
        <w:t>TIH-11</w:t>
      </w:r>
      <w:r>
        <w:rPr>
          <w:rFonts w:ascii="IBM Plex Sans" w:hAnsi="IBM Plex Sans" w:cs="IBM Plex Sans"/>
          <w:b/>
          <w:color w:val="0B0E11"/>
          <w:sz w:val="21"/>
        </w:rPr>
        <w:t xml:space="preserve">   Threat Hunting Program Framework</w:t>
      </w:r>
    </w:p>
    <w:p>
      <w:pPr/>
      <w:r>
        <w:t>The organization shall define and implement a structured threat hunting program that includes dedicated personnel, tools, hypotheses-driven methods, and metrics for success.</w:t>
      </w:r>
    </w:p>
    <w:p>
      <w:pPr>
        <w:keepNext/>
        <w:spacing w:before="180"/>
      </w:pPr>
      <w:r>
        <w:rPr>
          <w:rFonts w:ascii="IBM Plex Mono" w:hAnsi="IBM Plex Mono" w:cs="IBM Plex Mono"/>
          <w:b/>
          <w:color w:val="0E8E66"/>
          <w:sz w:val="19"/>
        </w:rPr>
        <w:t>TIH-12</w:t>
      </w:r>
      <w:r>
        <w:rPr>
          <w:rFonts w:ascii="IBM Plex Sans" w:hAnsi="IBM Plex Sans" w:cs="IBM Plex Sans"/>
          <w:b/>
          <w:color w:val="0B0E11"/>
          <w:sz w:val="21"/>
        </w:rPr>
        <w:t xml:space="preserve">   Threat Hunting Hypothesis Development</w:t>
      </w:r>
    </w:p>
    <w:p>
      <w:pPr/>
      <w:r>
        <w:t>The organization shall establish procedures for developing hunting hypotheses based on threat intelligence, anomalies, kill chain gaps, or newly observed TTPs.</w:t>
      </w:r>
    </w:p>
    <w:p>
      <w:pPr>
        <w:keepNext/>
        <w:spacing w:before="180"/>
      </w:pPr>
      <w:r>
        <w:rPr>
          <w:rFonts w:ascii="IBM Plex Mono" w:hAnsi="IBM Plex Mono" w:cs="IBM Plex Mono"/>
          <w:b/>
          <w:color w:val="0E8E66"/>
          <w:sz w:val="19"/>
        </w:rPr>
        <w:t>TIH-13</w:t>
      </w:r>
      <w:r>
        <w:rPr>
          <w:rFonts w:ascii="IBM Plex Sans" w:hAnsi="IBM Plex Sans" w:cs="IBM Plex Sans"/>
          <w:b/>
          <w:color w:val="0B0E11"/>
          <w:sz w:val="21"/>
        </w:rPr>
        <w:t xml:space="preserve">   Threat Hunting Toolset and Infrastructure</w:t>
      </w:r>
    </w:p>
    <w:p>
      <w:pPr/>
      <w:r>
        <w:t>The organization shall provision and maintain infrastructure and toolsets capable of querying large-scale data sets, endpoint telemetry, and network traffic for hunting operations.</w:t>
      </w:r>
    </w:p>
    <w:p>
      <w:pPr>
        <w:keepNext/>
        <w:spacing w:before="180"/>
      </w:pPr>
      <w:r>
        <w:rPr>
          <w:rFonts w:ascii="IBM Plex Mono" w:hAnsi="IBM Plex Mono" w:cs="IBM Plex Mono"/>
          <w:b/>
          <w:color w:val="0E8E66"/>
          <w:sz w:val="19"/>
        </w:rPr>
        <w:t>TIH-14</w:t>
      </w:r>
      <w:r>
        <w:rPr>
          <w:rFonts w:ascii="IBM Plex Sans" w:hAnsi="IBM Plex Sans" w:cs="IBM Plex Sans"/>
          <w:b/>
          <w:color w:val="0B0E11"/>
          <w:sz w:val="21"/>
        </w:rPr>
        <w:t xml:space="preserve">   Hunt Log Management and Analysis</w:t>
      </w:r>
    </w:p>
    <w:p>
      <w:pPr/>
      <w:r>
        <w:t>The organization shall retain and analyze logs from threat hunting activities to identify patterns, validate hypotheses, and feed lessons into detection engineering.</w:t>
      </w:r>
    </w:p>
    <w:p>
      <w:pPr>
        <w:keepNext/>
        <w:spacing w:before="180"/>
      </w:pPr>
      <w:r>
        <w:rPr>
          <w:rFonts w:ascii="IBM Plex Mono" w:hAnsi="IBM Plex Mono" w:cs="IBM Plex Mono"/>
          <w:b/>
          <w:color w:val="0E8E66"/>
          <w:sz w:val="19"/>
        </w:rPr>
        <w:t>TIH-15</w:t>
      </w:r>
      <w:r>
        <w:rPr>
          <w:rFonts w:ascii="IBM Plex Sans" w:hAnsi="IBM Plex Sans" w:cs="IBM Plex Sans"/>
          <w:b/>
          <w:color w:val="0B0E11"/>
          <w:sz w:val="21"/>
        </w:rPr>
        <w:t xml:space="preserve">   Hunt Frequency and Scheduling</w:t>
      </w:r>
    </w:p>
    <w:p>
      <w:pPr/>
      <w:r>
        <w:t>The organization shall define a regular cadence for threat hunting activities, with flexible adjustments based on shifts in the threat landscape, emerging threats, or incident indicators.</w:t>
      </w:r>
    </w:p>
    <w:p>
      <w:pPr>
        <w:keepNext/>
        <w:spacing w:before="180"/>
      </w:pPr>
      <w:r>
        <w:rPr>
          <w:rFonts w:ascii="IBM Plex Mono" w:hAnsi="IBM Plex Mono" w:cs="IBM Plex Mono"/>
          <w:b/>
          <w:color w:val="0E8E66"/>
          <w:sz w:val="19"/>
        </w:rPr>
        <w:t>TIH-16</w:t>
      </w:r>
      <w:r>
        <w:rPr>
          <w:rFonts w:ascii="IBM Plex Sans" w:hAnsi="IBM Plex Sans" w:cs="IBM Plex Sans"/>
          <w:b/>
          <w:color w:val="0B0E11"/>
          <w:sz w:val="21"/>
        </w:rPr>
        <w:t xml:space="preserve">   Collaboration with Security Monitoring Teams</w:t>
      </w:r>
    </w:p>
    <w:p>
      <w:pPr/>
      <w:r>
        <w:t>The organization shall establish bi-directional collaboration mechanisms between threat hunting teams and security monitoring personnel to operationalize hunt outcomes and improve detection content.</w:t>
      </w:r>
    </w:p>
    <w:p>
      <w:pPr>
        <w:keepNext/>
        <w:spacing w:before="180"/>
      </w:pPr>
      <w:r>
        <w:rPr>
          <w:rFonts w:ascii="IBM Plex Mono" w:hAnsi="IBM Plex Mono" w:cs="IBM Plex Mono"/>
          <w:b/>
          <w:color w:val="0E8E66"/>
          <w:sz w:val="19"/>
        </w:rPr>
        <w:t>TIH-17</w:t>
      </w:r>
      <w:r>
        <w:rPr>
          <w:rFonts w:ascii="IBM Plex Sans" w:hAnsi="IBM Plex Sans" w:cs="IBM Plex Sans"/>
          <w:b/>
          <w:color w:val="0B0E11"/>
          <w:sz w:val="21"/>
        </w:rPr>
        <w:t xml:space="preserve">   Indicators of Compromise (IOCs) Lifecycle Management</w:t>
      </w:r>
    </w:p>
    <w:p>
      <w:pPr/>
      <w:r>
        <w:t>The organization shall implement lifecycle management processes for IOCs, including creation, validation, sharing, expiration, and revocation.</w:t>
      </w:r>
    </w:p>
    <w:p>
      <w:pPr>
        <w:keepNext/>
        <w:spacing w:before="180"/>
      </w:pPr>
      <w:r>
        <w:rPr>
          <w:rFonts w:ascii="IBM Plex Mono" w:hAnsi="IBM Plex Mono" w:cs="IBM Plex Mono"/>
          <w:b/>
          <w:color w:val="0E8E66"/>
          <w:sz w:val="19"/>
        </w:rPr>
        <w:t>TIH-18</w:t>
      </w:r>
      <w:r>
        <w:rPr>
          <w:rFonts w:ascii="IBM Plex Sans" w:hAnsi="IBM Plex Sans" w:cs="IBM Plex Sans"/>
          <w:b/>
          <w:color w:val="0B0E11"/>
          <w:sz w:val="21"/>
        </w:rPr>
        <w:t xml:space="preserve">   Threat Actor Profiling</w:t>
      </w:r>
    </w:p>
    <w:p>
      <w:pPr/>
      <w:r>
        <w:t>The organization shall maintain updated profiles of known and emerging threat actors relevant to its industry, geography, or technology stack, including their capabilities, motivations, and historical activity.</w:t>
      </w:r>
    </w:p>
    <w:p>
      <w:pPr>
        <w:keepNext/>
        <w:spacing w:before="180"/>
      </w:pPr>
      <w:r>
        <w:rPr>
          <w:rFonts w:ascii="IBM Plex Mono" w:hAnsi="IBM Plex Mono" w:cs="IBM Plex Mono"/>
          <w:b/>
          <w:color w:val="0E8E66"/>
          <w:sz w:val="19"/>
        </w:rPr>
        <w:t>TIH-19</w:t>
      </w:r>
      <w:r>
        <w:rPr>
          <w:rFonts w:ascii="IBM Plex Sans" w:hAnsi="IBM Plex Sans" w:cs="IBM Plex Sans"/>
          <w:b/>
          <w:color w:val="0B0E11"/>
          <w:sz w:val="21"/>
        </w:rPr>
        <w:t xml:space="preserve">   Threat Intelligence Dissemination Protocols</w:t>
      </w:r>
    </w:p>
    <w:p>
      <w:pPr/>
      <w:r>
        <w:t>The organization shall define protocols for the timely dissemination of actionable intelligence to relevant stakeholders, ensuring proper classification, handling, and secure delivery.</w:t>
      </w:r>
    </w:p>
    <w:p>
      <w:pPr>
        <w:keepNext/>
        <w:spacing w:before="180"/>
      </w:pPr>
      <w:r>
        <w:rPr>
          <w:rFonts w:ascii="IBM Plex Mono" w:hAnsi="IBM Plex Mono" w:cs="IBM Plex Mono"/>
          <w:b/>
          <w:color w:val="0E8E66"/>
          <w:sz w:val="19"/>
        </w:rPr>
        <w:t>TIH-20</w:t>
      </w:r>
      <w:r>
        <w:rPr>
          <w:rFonts w:ascii="IBM Plex Sans" w:hAnsi="IBM Plex Sans" w:cs="IBM Plex Sans"/>
          <w:b/>
          <w:color w:val="0B0E11"/>
          <w:sz w:val="21"/>
        </w:rPr>
        <w:t xml:space="preserve">   Threat Hunting Outcome Reporting</w:t>
      </w:r>
    </w:p>
    <w:p>
      <w:pPr/>
      <w:r>
        <w:t>The organization shall document and report the outcomes of threat hunting activities, including findings, gaps, false positive trends, and recommendations for detection enhancement or risk mitigation.</w:t>
      </w:r>
    </w:p>
    <w:p>
      <w:pPr>
        <w:keepNext/>
        <w:spacing w:before="180"/>
      </w:pPr>
      <w:r>
        <w:rPr>
          <w:rFonts w:ascii="IBM Plex Mono" w:hAnsi="IBM Plex Mono" w:cs="IBM Plex Mono"/>
          <w:b/>
          <w:color w:val="0E8E66"/>
          <w:sz w:val="19"/>
        </w:rPr>
        <w:t>TIH-21</w:t>
      </w:r>
      <w:r>
        <w:rPr>
          <w:rFonts w:ascii="IBM Plex Sans" w:hAnsi="IBM Plex Sans" w:cs="IBM Plex Sans"/>
          <w:b/>
          <w:color w:val="0B0E11"/>
          <w:sz w:val="21"/>
        </w:rPr>
        <w:t xml:space="preserve">   Threat Intelligence Performance Metrics</w:t>
      </w:r>
    </w:p>
    <w:p>
      <w:pPr/>
      <w:r>
        <w:t>The organization shall establish and monitor key performance indicators (KPIs) and effectiveness measures for its threat intelligence and threat hunting operations.</w:t>
      </w:r>
    </w:p>
    <w:p>
      <w:pPr>
        <w:keepNext/>
        <w:spacing w:before="180"/>
      </w:pPr>
      <w:r>
        <w:rPr>
          <w:rFonts w:ascii="IBM Plex Mono" w:hAnsi="IBM Plex Mono" w:cs="IBM Plex Mono"/>
          <w:b/>
          <w:color w:val="0E8E66"/>
          <w:sz w:val="19"/>
        </w:rPr>
        <w:t>TIH-22</w:t>
      </w:r>
      <w:r>
        <w:rPr>
          <w:rFonts w:ascii="IBM Plex Sans" w:hAnsi="IBM Plex Sans" w:cs="IBM Plex Sans"/>
          <w:b/>
          <w:color w:val="0B0E11"/>
          <w:sz w:val="21"/>
        </w:rPr>
        <w:t xml:space="preserve">   Intelligence-Led Decision Support</w:t>
      </w:r>
    </w:p>
    <w:p>
      <w:pPr/>
      <w:r>
        <w:t>The organization shall integrate threat intelligence into executive risk briefings, technology acquisition processes, and policy development to enable informed decision-making.</w:t>
      </w:r>
    </w:p>
    <w:p>
      <w:pPr>
        <w:keepNext/>
        <w:spacing w:before="180"/>
      </w:pPr>
      <w:r>
        <w:rPr>
          <w:rFonts w:ascii="IBM Plex Mono" w:hAnsi="IBM Plex Mono" w:cs="IBM Plex Mono"/>
          <w:b/>
          <w:color w:val="0E8E66"/>
          <w:sz w:val="19"/>
        </w:rPr>
        <w:t>TIH-23</w:t>
      </w:r>
      <w:r>
        <w:rPr>
          <w:rFonts w:ascii="IBM Plex Sans" w:hAnsi="IBM Plex Sans" w:cs="IBM Plex Sans"/>
          <w:b/>
          <w:color w:val="0B0E11"/>
          <w:sz w:val="21"/>
        </w:rPr>
        <w:t xml:space="preserve">   Analyst Training and Tradecraft Development</w:t>
      </w:r>
    </w:p>
    <w:p>
      <w:pPr/>
      <w:r>
        <w:t>The organization shall require threat intelligence analysts and hunters to receive ongoing training in tradecraft, analytic rigor, bias mitigation, and use of structured analytic techniques.</w:t>
      </w:r>
    </w:p>
    <w:p>
      <w:pPr>
        <w:pStyle w:val="Kicker"/>
      </w:pPr>
      <w:r>
        <w:t>// control family</w:t>
      </w:r>
    </w:p>
    <w:p>
      <w:pPr>
        <w:pStyle w:val="Heading2"/>
      </w:pPr>
      <w:r>
        <w:t>Security Monitoring &amp; SIEM (SMS)</w:t>
      </w:r>
    </w:p>
    <w:p>
      <w:pPr/>
      <w:r>
        <w:t>The Security Monitoring &amp; SIEM (SMS) control family defines the foundational capabilities, processes, and governance for real-time visibility into security events and logs across the enterprise. These controls emphasize the design, deployment, and optimization of centralized monitoring solutions that enable timely detection of anomalies, compliance enforcement, and risk-aware decision-making based on correlated, high-fidelity data.</w:t>
      </w:r>
    </w:p>
    <w:p>
      <w:pPr>
        <w:keepNext/>
        <w:spacing w:before="180"/>
      </w:pPr>
      <w:r>
        <w:rPr>
          <w:rFonts w:ascii="IBM Plex Mono" w:hAnsi="IBM Plex Mono" w:cs="IBM Plex Mono"/>
          <w:b/>
          <w:color w:val="0E8E66"/>
          <w:sz w:val="19"/>
        </w:rPr>
        <w:t>SMS-01</w:t>
      </w:r>
      <w:r>
        <w:rPr>
          <w:rFonts w:ascii="IBM Plex Sans" w:hAnsi="IBM Plex Sans" w:cs="IBM Plex Sans"/>
          <w:b/>
          <w:color w:val="0B0E11"/>
          <w:sz w:val="21"/>
        </w:rPr>
        <w:t xml:space="preserve">   Centralized Log Aggregation</w:t>
      </w:r>
    </w:p>
    <w:p>
      <w:pPr/>
      <w:r>
        <w:t>The organization shall implement centralized aggregation of security-relevant log data from infrastructure, applications, endpoints, and cloud environments into a secure, scalable platform.</w:t>
      </w:r>
    </w:p>
    <w:p>
      <w:pPr>
        <w:keepNext/>
        <w:spacing w:before="180"/>
      </w:pPr>
      <w:r>
        <w:rPr>
          <w:rFonts w:ascii="IBM Plex Mono" w:hAnsi="IBM Plex Mono" w:cs="IBM Plex Mono"/>
          <w:b/>
          <w:color w:val="0E8E66"/>
          <w:sz w:val="19"/>
        </w:rPr>
        <w:t>SMS-02</w:t>
      </w:r>
      <w:r>
        <w:rPr>
          <w:rFonts w:ascii="IBM Plex Sans" w:hAnsi="IBM Plex Sans" w:cs="IBM Plex Sans"/>
          <w:b/>
          <w:color w:val="0B0E11"/>
          <w:sz w:val="21"/>
        </w:rPr>
        <w:t xml:space="preserve">   SIEM Architecture and Design Standards</w:t>
      </w:r>
    </w:p>
    <w:p>
      <w:pPr/>
      <w:r>
        <w:t>The organization shall establish and maintain architectural standards for SIEM platforms to ensure performance, scalability, security, and data fidelity across all data sources.</w:t>
      </w:r>
    </w:p>
    <w:p>
      <w:pPr>
        <w:keepNext/>
        <w:spacing w:before="180"/>
      </w:pPr>
      <w:r>
        <w:rPr>
          <w:rFonts w:ascii="IBM Plex Mono" w:hAnsi="IBM Plex Mono" w:cs="IBM Plex Mono"/>
          <w:b/>
          <w:color w:val="0E8E66"/>
          <w:sz w:val="19"/>
        </w:rPr>
        <w:t>SMS-03</w:t>
      </w:r>
      <w:r>
        <w:rPr>
          <w:rFonts w:ascii="IBM Plex Sans" w:hAnsi="IBM Plex Sans" w:cs="IBM Plex Sans"/>
          <w:b/>
          <w:color w:val="0B0E11"/>
          <w:sz w:val="21"/>
        </w:rPr>
        <w:t xml:space="preserve">   Logging Coverage Criteria</w:t>
      </w:r>
    </w:p>
    <w:p>
      <w:pPr/>
      <w:r>
        <w:t>The organization shall define criteria for minimum log source coverage, ensuring the inclusion of critical assets, authentication systems, security controls, and high-risk applications.</w:t>
      </w:r>
    </w:p>
    <w:p>
      <w:pPr>
        <w:keepNext/>
        <w:spacing w:before="180"/>
      </w:pPr>
      <w:r>
        <w:rPr>
          <w:rFonts w:ascii="IBM Plex Mono" w:hAnsi="IBM Plex Mono" w:cs="IBM Plex Mono"/>
          <w:b/>
          <w:color w:val="0E8E66"/>
          <w:sz w:val="19"/>
        </w:rPr>
        <w:t>SMS-04</w:t>
      </w:r>
      <w:r>
        <w:rPr>
          <w:rFonts w:ascii="IBM Plex Sans" w:hAnsi="IBM Plex Sans" w:cs="IBM Plex Sans"/>
          <w:b/>
          <w:color w:val="0B0E11"/>
          <w:sz w:val="21"/>
        </w:rPr>
        <w:t xml:space="preserve">   Log Normalization and Parsing</w:t>
      </w:r>
    </w:p>
    <w:p>
      <w:pPr/>
      <w:r>
        <w:t>The organization shall implement processes to normalize, parse, and enrich log data from diverse sources to a common schema for effective analysis and correlation.</w:t>
      </w:r>
    </w:p>
    <w:p>
      <w:pPr>
        <w:keepNext/>
        <w:spacing w:before="180"/>
      </w:pPr>
      <w:r>
        <w:rPr>
          <w:rFonts w:ascii="IBM Plex Mono" w:hAnsi="IBM Plex Mono" w:cs="IBM Plex Mono"/>
          <w:b/>
          <w:color w:val="0E8E66"/>
          <w:sz w:val="19"/>
        </w:rPr>
        <w:t>SMS-05</w:t>
      </w:r>
      <w:r>
        <w:rPr>
          <w:rFonts w:ascii="IBM Plex Sans" w:hAnsi="IBM Plex Sans" w:cs="IBM Plex Sans"/>
          <w:b/>
          <w:color w:val="0B0E11"/>
          <w:sz w:val="21"/>
        </w:rPr>
        <w:t xml:space="preserve">   Time Synchronization Across Log Sources</w:t>
      </w:r>
    </w:p>
    <w:p>
      <w:pPr/>
      <w:r>
        <w:t>The organization shall ensure that all log-producing systems are synchronized to a consistent time source (e.g., NTP) to maintain chronological accuracy in event correlation and investigation.</w:t>
      </w:r>
    </w:p>
    <w:p>
      <w:pPr>
        <w:keepNext/>
        <w:spacing w:before="180"/>
      </w:pPr>
      <w:r>
        <w:rPr>
          <w:rFonts w:ascii="IBM Plex Mono" w:hAnsi="IBM Plex Mono" w:cs="IBM Plex Mono"/>
          <w:b/>
          <w:color w:val="0E8E66"/>
          <w:sz w:val="19"/>
        </w:rPr>
        <w:t>SMS-06</w:t>
      </w:r>
      <w:r>
        <w:rPr>
          <w:rFonts w:ascii="IBM Plex Sans" w:hAnsi="IBM Plex Sans" w:cs="IBM Plex Sans"/>
          <w:b/>
          <w:color w:val="0B0E11"/>
          <w:sz w:val="21"/>
        </w:rPr>
        <w:t xml:space="preserve">   Retention and Archival of Security Logs</w:t>
      </w:r>
    </w:p>
    <w:p>
      <w:pPr/>
      <w:r>
        <w:t>The organization shall define retention policies for security logs based on business, compliance, and forensic requirements, with appropriate archival and access controls in place.</w:t>
      </w:r>
    </w:p>
    <w:p>
      <w:pPr>
        <w:keepNext/>
        <w:spacing w:before="180"/>
      </w:pPr>
      <w:r>
        <w:rPr>
          <w:rFonts w:ascii="IBM Plex Mono" w:hAnsi="IBM Plex Mono" w:cs="IBM Plex Mono"/>
          <w:b/>
          <w:color w:val="0E8E66"/>
          <w:sz w:val="19"/>
        </w:rPr>
        <w:t>SMS-07</w:t>
      </w:r>
      <w:r>
        <w:rPr>
          <w:rFonts w:ascii="IBM Plex Sans" w:hAnsi="IBM Plex Sans" w:cs="IBM Plex Sans"/>
          <w:b/>
          <w:color w:val="0B0E11"/>
          <w:sz w:val="21"/>
        </w:rPr>
        <w:t xml:space="preserve">   Access Control for Log Data</w:t>
      </w:r>
    </w:p>
    <w:p>
      <w:pPr/>
      <w:r>
        <w:t>The organization shall restrict access to log data and SIEM dashboards to authorized personnel based on role, ensuring read/write permissions align with the principle of least privilege.</w:t>
      </w:r>
    </w:p>
    <w:p>
      <w:pPr>
        <w:keepNext/>
        <w:spacing w:before="180"/>
      </w:pPr>
      <w:r>
        <w:rPr>
          <w:rFonts w:ascii="IBM Plex Mono" w:hAnsi="IBM Plex Mono" w:cs="IBM Plex Mono"/>
          <w:b/>
          <w:color w:val="0E8E66"/>
          <w:sz w:val="19"/>
        </w:rPr>
        <w:t>SMS-08</w:t>
      </w:r>
      <w:r>
        <w:rPr>
          <w:rFonts w:ascii="IBM Plex Sans" w:hAnsi="IBM Plex Sans" w:cs="IBM Plex Sans"/>
          <w:b/>
          <w:color w:val="0B0E11"/>
          <w:sz w:val="21"/>
        </w:rPr>
        <w:t xml:space="preserve">   Security Event Correlation Rules</w:t>
      </w:r>
    </w:p>
    <w:p>
      <w:pPr/>
      <w:r>
        <w:t>The organization shall develop and maintain correlation rules to detect known patterns of malicious or suspicious behavior using event relationships across systems.</w:t>
      </w:r>
    </w:p>
    <w:p>
      <w:pPr>
        <w:keepNext/>
        <w:spacing w:before="180"/>
      </w:pPr>
      <w:r>
        <w:rPr>
          <w:rFonts w:ascii="IBM Plex Mono" w:hAnsi="IBM Plex Mono" w:cs="IBM Plex Mono"/>
          <w:b/>
          <w:color w:val="0E8E66"/>
          <w:sz w:val="19"/>
        </w:rPr>
        <w:t>SMS-09</w:t>
      </w:r>
      <w:r>
        <w:rPr>
          <w:rFonts w:ascii="IBM Plex Sans" w:hAnsi="IBM Plex Sans" w:cs="IBM Plex Sans"/>
          <w:b/>
          <w:color w:val="0B0E11"/>
          <w:sz w:val="21"/>
        </w:rPr>
        <w:t xml:space="preserve">   False Positive Reduction Processes</w:t>
      </w:r>
    </w:p>
    <w:p>
      <w:pPr/>
      <w:r>
        <w:t>The organization shall regularly tune correlation rules, detection logic, and alert thresholds to reduce false positives and improve signal-to-noise ratios.</w:t>
      </w:r>
    </w:p>
    <w:p>
      <w:pPr>
        <w:keepNext/>
        <w:spacing w:before="180"/>
      </w:pPr>
      <w:r>
        <w:rPr>
          <w:rFonts w:ascii="IBM Plex Mono" w:hAnsi="IBM Plex Mono" w:cs="IBM Plex Mono"/>
          <w:b/>
          <w:color w:val="0E8E66"/>
          <w:sz w:val="19"/>
        </w:rPr>
        <w:t>SMS-10</w:t>
      </w:r>
      <w:r>
        <w:rPr>
          <w:rFonts w:ascii="IBM Plex Sans" w:hAnsi="IBM Plex Sans" w:cs="IBM Plex Sans"/>
          <w:b/>
          <w:color w:val="0B0E11"/>
          <w:sz w:val="21"/>
        </w:rPr>
        <w:t xml:space="preserve">   Real-Time Alerting and Notifications</w:t>
      </w:r>
    </w:p>
    <w:p>
      <w:pPr/>
      <w:r>
        <w:t>The organization shall configure the SIEM to generate real-time alerts for events requiring immediate attention, routed to appropriate personnel or ticketing systems.</w:t>
      </w:r>
    </w:p>
    <w:p>
      <w:pPr>
        <w:keepNext/>
        <w:spacing w:before="180"/>
      </w:pPr>
      <w:r>
        <w:rPr>
          <w:rFonts w:ascii="IBM Plex Mono" w:hAnsi="IBM Plex Mono" w:cs="IBM Plex Mono"/>
          <w:b/>
          <w:color w:val="0E8E66"/>
          <w:sz w:val="19"/>
        </w:rPr>
        <w:t>SMS-11</w:t>
      </w:r>
      <w:r>
        <w:rPr>
          <w:rFonts w:ascii="IBM Plex Sans" w:hAnsi="IBM Plex Sans" w:cs="IBM Plex Sans"/>
          <w:b/>
          <w:color w:val="0B0E11"/>
          <w:sz w:val="21"/>
        </w:rPr>
        <w:t xml:space="preserve">   Dashboards and Visualizations</w:t>
      </w:r>
    </w:p>
    <w:p>
      <w:pPr/>
      <w:r>
        <w:t>The organization shall design and maintain dashboards and visualizations in the SIEM that provide actionable insights aligned with stakeholder roles, including SOC analysts, engineers, and executives.</w:t>
      </w:r>
    </w:p>
    <w:p>
      <w:pPr>
        <w:keepNext/>
        <w:spacing w:before="180"/>
      </w:pPr>
      <w:r>
        <w:rPr>
          <w:rFonts w:ascii="IBM Plex Mono" w:hAnsi="IBM Plex Mono" w:cs="IBM Plex Mono"/>
          <w:b/>
          <w:color w:val="0E8E66"/>
          <w:sz w:val="19"/>
        </w:rPr>
        <w:t>SMS-12</w:t>
      </w:r>
      <w:r>
        <w:rPr>
          <w:rFonts w:ascii="IBM Plex Sans" w:hAnsi="IBM Plex Sans" w:cs="IBM Plex Sans"/>
          <w:b/>
          <w:color w:val="0B0E11"/>
          <w:sz w:val="21"/>
        </w:rPr>
        <w:t xml:space="preserve">   Data Ingestion Monitoring</w:t>
      </w:r>
    </w:p>
    <w:p>
      <w:pPr/>
      <w:r>
        <w:t>The organization shall monitor the health and completeness of log ingestion pipelines to ensure no critical data sources are lost, misconfigured, or producing malformed entries.</w:t>
      </w:r>
    </w:p>
    <w:p>
      <w:pPr>
        <w:keepNext/>
        <w:spacing w:before="180"/>
      </w:pPr>
      <w:r>
        <w:rPr>
          <w:rFonts w:ascii="IBM Plex Mono" w:hAnsi="IBM Plex Mono" w:cs="IBM Plex Mono"/>
          <w:b/>
          <w:color w:val="0E8E66"/>
          <w:sz w:val="19"/>
        </w:rPr>
        <w:t>SMS-13</w:t>
      </w:r>
      <w:r>
        <w:rPr>
          <w:rFonts w:ascii="IBM Plex Sans" w:hAnsi="IBM Plex Sans" w:cs="IBM Plex Sans"/>
          <w:b/>
          <w:color w:val="0B0E11"/>
          <w:sz w:val="21"/>
        </w:rPr>
        <w:t xml:space="preserve">   Integration with Security Tools</w:t>
      </w:r>
    </w:p>
    <w:p>
      <w:pPr/>
      <w:r>
        <w:t>The organization shall integrate the SIEM platform with threat intelligence feeds, EDR, IAM systems, and other security tools to enrich monitoring capabilities and support automated response.</w:t>
      </w:r>
    </w:p>
    <w:p>
      <w:pPr>
        <w:keepNext/>
        <w:spacing w:before="180"/>
      </w:pPr>
      <w:r>
        <w:rPr>
          <w:rFonts w:ascii="IBM Plex Mono" w:hAnsi="IBM Plex Mono" w:cs="IBM Plex Mono"/>
          <w:b/>
          <w:color w:val="0E8E66"/>
          <w:sz w:val="19"/>
        </w:rPr>
        <w:t>SMS-14</w:t>
      </w:r>
      <w:r>
        <w:rPr>
          <w:rFonts w:ascii="IBM Plex Sans" w:hAnsi="IBM Plex Sans" w:cs="IBM Plex Sans"/>
          <w:b/>
          <w:color w:val="0B0E11"/>
          <w:sz w:val="21"/>
        </w:rPr>
        <w:t xml:space="preserve">   Compliance Use Case Development</w:t>
      </w:r>
    </w:p>
    <w:p>
      <w:pPr/>
      <w:r>
        <w:t>The organization shall define and implement monitoring use cases aligned with regulatory and contractual compliance obligations, including access monitoring, data exfiltration detection, and privileged user activity.</w:t>
      </w:r>
    </w:p>
    <w:p>
      <w:pPr>
        <w:keepNext/>
        <w:spacing w:before="180"/>
      </w:pPr>
      <w:r>
        <w:rPr>
          <w:rFonts w:ascii="IBM Plex Mono" w:hAnsi="IBM Plex Mono" w:cs="IBM Plex Mono"/>
          <w:b/>
          <w:color w:val="0E8E66"/>
          <w:sz w:val="19"/>
        </w:rPr>
        <w:t>SMS-15</w:t>
      </w:r>
      <w:r>
        <w:rPr>
          <w:rFonts w:ascii="IBM Plex Sans" w:hAnsi="IBM Plex Sans" w:cs="IBM Plex Sans"/>
          <w:b/>
          <w:color w:val="0B0E11"/>
          <w:sz w:val="21"/>
        </w:rPr>
        <w:t xml:space="preserve">   Custom Use Case Lifecycle Management</w:t>
      </w:r>
    </w:p>
    <w:p>
      <w:pPr/>
      <w:r>
        <w:t>The organization shall maintain a documented lifecycle for custom detection use cases, including definition, development, testing, deployment, review, and retirement.</w:t>
      </w:r>
    </w:p>
    <w:p>
      <w:pPr>
        <w:keepNext/>
        <w:spacing w:before="180"/>
      </w:pPr>
      <w:r>
        <w:rPr>
          <w:rFonts w:ascii="IBM Plex Mono" w:hAnsi="IBM Plex Mono" w:cs="IBM Plex Mono"/>
          <w:b/>
          <w:color w:val="0E8E66"/>
          <w:sz w:val="19"/>
        </w:rPr>
        <w:t>SMS-16</w:t>
      </w:r>
      <w:r>
        <w:rPr>
          <w:rFonts w:ascii="IBM Plex Sans" w:hAnsi="IBM Plex Sans" w:cs="IBM Plex Sans"/>
          <w:b/>
          <w:color w:val="0B0E11"/>
          <w:sz w:val="21"/>
        </w:rPr>
        <w:t xml:space="preserve">   SIEM Tuning and Optimization Schedule</w:t>
      </w:r>
    </w:p>
    <w:p>
      <w:pPr/>
      <w:r>
        <w:t>The organization shall conduct regular tuning and performance optimization of SIEM queries, rules, and infrastructure to minimize latency and maximize detection efficacy.</w:t>
      </w:r>
    </w:p>
    <w:p>
      <w:pPr>
        <w:keepNext/>
        <w:spacing w:before="180"/>
      </w:pPr>
      <w:r>
        <w:rPr>
          <w:rFonts w:ascii="IBM Plex Mono" w:hAnsi="IBM Plex Mono" w:cs="IBM Plex Mono"/>
          <w:b/>
          <w:color w:val="0E8E66"/>
          <w:sz w:val="19"/>
        </w:rPr>
        <w:t>SMS-17</w:t>
      </w:r>
      <w:r>
        <w:rPr>
          <w:rFonts w:ascii="IBM Plex Sans" w:hAnsi="IBM Plex Sans" w:cs="IBM Plex Sans"/>
          <w:b/>
          <w:color w:val="0B0E11"/>
          <w:sz w:val="21"/>
        </w:rPr>
        <w:t xml:space="preserve">   Monitoring of Administrative Activity</w:t>
      </w:r>
    </w:p>
    <w:p>
      <w:pPr/>
      <w:r>
        <w:t>The organization shall implement focused monitoring of administrative actions across systems, including privilege elevation, configuration changes, and user provisioning.</w:t>
      </w:r>
    </w:p>
    <w:p>
      <w:pPr>
        <w:keepNext/>
        <w:spacing w:before="180"/>
      </w:pPr>
      <w:r>
        <w:rPr>
          <w:rFonts w:ascii="IBM Plex Mono" w:hAnsi="IBM Plex Mono" w:cs="IBM Plex Mono"/>
          <w:b/>
          <w:color w:val="0E8E66"/>
          <w:sz w:val="19"/>
        </w:rPr>
        <w:t>SMS-18</w:t>
      </w:r>
      <w:r>
        <w:rPr>
          <w:rFonts w:ascii="IBM Plex Sans" w:hAnsi="IBM Plex Sans" w:cs="IBM Plex Sans"/>
          <w:b/>
          <w:color w:val="0B0E11"/>
          <w:sz w:val="21"/>
        </w:rPr>
        <w:t xml:space="preserve">   Anomaly Baseline Establishment</w:t>
      </w:r>
    </w:p>
    <w:p>
      <w:pPr/>
      <w:r>
        <w:t>The organization shall define behavioral baselines using historical log data to identify anomalous deviations from expected patterns across users, systems, and networks.</w:t>
      </w:r>
    </w:p>
    <w:p>
      <w:pPr>
        <w:keepNext/>
        <w:spacing w:before="180"/>
      </w:pPr>
      <w:r>
        <w:rPr>
          <w:rFonts w:ascii="IBM Plex Mono" w:hAnsi="IBM Plex Mono" w:cs="IBM Plex Mono"/>
          <w:b/>
          <w:color w:val="0E8E66"/>
          <w:sz w:val="19"/>
        </w:rPr>
        <w:t>SMS-19</w:t>
      </w:r>
      <w:r>
        <w:rPr>
          <w:rFonts w:ascii="IBM Plex Sans" w:hAnsi="IBM Plex Sans" w:cs="IBM Plex Sans"/>
          <w:b/>
          <w:color w:val="0B0E11"/>
          <w:sz w:val="21"/>
        </w:rPr>
        <w:t xml:space="preserve">   SIEM Data Integrity and Availability Protections</w:t>
      </w:r>
    </w:p>
    <w:p>
      <w:pPr/>
      <w:r>
        <w:t>The organization shall implement safeguards to ensure the integrity, availability, and security of SIEM-stored data, including access logging, encryption, and backup procedures.</w:t>
      </w:r>
    </w:p>
    <w:p>
      <w:pPr>
        <w:keepNext/>
        <w:spacing w:before="180"/>
      </w:pPr>
      <w:r>
        <w:rPr>
          <w:rFonts w:ascii="IBM Plex Mono" w:hAnsi="IBM Plex Mono" w:cs="IBM Plex Mono"/>
          <w:b/>
          <w:color w:val="0E8E66"/>
          <w:sz w:val="19"/>
        </w:rPr>
        <w:t>SMS-20</w:t>
      </w:r>
      <w:r>
        <w:rPr>
          <w:rFonts w:ascii="IBM Plex Sans" w:hAnsi="IBM Plex Sans" w:cs="IBM Plex Sans"/>
          <w:b/>
          <w:color w:val="0B0E11"/>
          <w:sz w:val="21"/>
        </w:rPr>
        <w:t xml:space="preserve">   Monitoring for Use Case Gaps</w:t>
      </w:r>
    </w:p>
    <w:p>
      <w:pPr/>
      <w:r>
        <w:t>The organization shall assess and identify gaps in monitoring coverage relative to emerging threats, technology changes, or new business processes and prioritize development of new detection use cases accordingly.</w:t>
      </w:r>
    </w:p>
    <w:p>
      <w:pPr>
        <w:keepNext/>
        <w:spacing w:before="180"/>
      </w:pPr>
      <w:r>
        <w:rPr>
          <w:rFonts w:ascii="IBM Plex Mono" w:hAnsi="IBM Plex Mono" w:cs="IBM Plex Mono"/>
          <w:b/>
          <w:color w:val="0E8E66"/>
          <w:sz w:val="19"/>
        </w:rPr>
        <w:t>SMS-21</w:t>
      </w:r>
      <w:r>
        <w:rPr>
          <w:rFonts w:ascii="IBM Plex Sans" w:hAnsi="IBM Plex Sans" w:cs="IBM Plex Sans"/>
          <w:b/>
          <w:color w:val="0B0E11"/>
          <w:sz w:val="21"/>
        </w:rPr>
        <w:t xml:space="preserve">   Audit Trail of Analyst Actions</w:t>
      </w:r>
    </w:p>
    <w:p>
      <w:pPr/>
      <w:r>
        <w:t>The organization shall log and review analyst interactions within the SIEM environment, including search queries, rule changes, and alert dismissals, to support oversight and accountability.</w:t>
      </w:r>
    </w:p>
    <w:p>
      <w:pPr>
        <w:keepNext/>
        <w:spacing w:before="180"/>
      </w:pPr>
      <w:r>
        <w:rPr>
          <w:rFonts w:ascii="IBM Plex Mono" w:hAnsi="IBM Plex Mono" w:cs="IBM Plex Mono"/>
          <w:b/>
          <w:color w:val="0E8E66"/>
          <w:sz w:val="19"/>
        </w:rPr>
        <w:t>SMS-22</w:t>
      </w:r>
      <w:r>
        <w:rPr>
          <w:rFonts w:ascii="IBM Plex Sans" w:hAnsi="IBM Plex Sans" w:cs="IBM Plex Sans"/>
          <w:b/>
          <w:color w:val="0B0E11"/>
          <w:sz w:val="21"/>
        </w:rPr>
        <w:t xml:space="preserve">   Separation of Duties in SIEM Administration</w:t>
      </w:r>
    </w:p>
    <w:p>
      <w:pPr/>
      <w:r>
        <w:t>The organization shall enforce separation of duties between those responsible for SIEM configuration, rule writing, and incident investigation to prevent abuse and maintain integrity of detections.</w:t>
      </w:r>
    </w:p>
    <w:p>
      <w:pPr>
        <w:keepNext/>
        <w:spacing w:before="180"/>
      </w:pPr>
      <w:r>
        <w:rPr>
          <w:rFonts w:ascii="IBM Plex Mono" w:hAnsi="IBM Plex Mono" w:cs="IBM Plex Mono"/>
          <w:b/>
          <w:color w:val="0E8E66"/>
          <w:sz w:val="19"/>
        </w:rPr>
        <w:t>SMS-23</w:t>
      </w:r>
      <w:r>
        <w:rPr>
          <w:rFonts w:ascii="IBM Plex Sans" w:hAnsi="IBM Plex Sans" w:cs="IBM Plex Sans"/>
          <w:b/>
          <w:color w:val="0B0E11"/>
          <w:sz w:val="21"/>
        </w:rPr>
        <w:t xml:space="preserve">   SIEM Use in Security Metrics Reporting</w:t>
      </w:r>
    </w:p>
    <w:p>
      <w:pPr/>
      <w:r>
        <w:t>The organization shall leverage SIEM-generated data to support reporting of security metrics, executive dashboards, and board-level risk briefings, ensuring traceability to operational events.</w:t>
      </w:r>
    </w:p>
    <w:p>
      <w:pPr>
        <w:pStyle w:val="Kicker"/>
      </w:pPr>
      <w:r>
        <w:t>// control family</w:t>
      </w:r>
    </w:p>
    <w:p>
      <w:pPr>
        <w:pStyle w:val="Heading2"/>
      </w:pPr>
      <w:r>
        <w:t>Endpoint Detection &amp; Response (EDR/XDR)</w:t>
      </w:r>
    </w:p>
    <w:p>
      <w:pPr/>
      <w:r>
        <w:t>The Endpoint Detection &amp; Response (XDR) control family governs the deployment, configuration, and operational use of endpoint-centric and extended detection and response technologies. These controls prioritize visibility into endpoint activity, telemetry consolidation across multiple security layers, and automated or analyst-driven response actions to isolate, mitigate, and recover from threats. XDR capabilities are leveraged to expand endpoint protection into a unified ecosystem encompassing identities, cloud, email, and other telemetry sources.</w:t>
      </w:r>
    </w:p>
    <w:p>
      <w:pPr>
        <w:keepNext/>
        <w:spacing w:before="180"/>
      </w:pPr>
      <w:r>
        <w:rPr>
          <w:rFonts w:ascii="IBM Plex Mono" w:hAnsi="IBM Plex Mono" w:cs="IBM Plex Mono"/>
          <w:b/>
          <w:color w:val="0E8E66"/>
          <w:sz w:val="19"/>
        </w:rPr>
        <w:t>XDR-01</w:t>
      </w:r>
      <w:r>
        <w:rPr>
          <w:rFonts w:ascii="IBM Plex Sans" w:hAnsi="IBM Plex Sans" w:cs="IBM Plex Sans"/>
          <w:b/>
          <w:color w:val="0B0E11"/>
          <w:sz w:val="21"/>
        </w:rPr>
        <w:t xml:space="preserve">   EDR/XDR Platform Deployment</w:t>
      </w:r>
    </w:p>
    <w:p>
      <w:pPr/>
      <w:r>
        <w:t>The organization shall deploy an EDR or XDR platform on all supported endpoints and systems deemed within scope for detection and response, with installation validated through automated and manual inventory checks.</w:t>
      </w:r>
    </w:p>
    <w:p>
      <w:pPr>
        <w:keepNext/>
        <w:spacing w:before="180"/>
      </w:pPr>
      <w:r>
        <w:rPr>
          <w:rFonts w:ascii="IBM Plex Mono" w:hAnsi="IBM Plex Mono" w:cs="IBM Plex Mono"/>
          <w:b/>
          <w:color w:val="0E8E66"/>
          <w:sz w:val="19"/>
        </w:rPr>
        <w:t>XDR-02</w:t>
      </w:r>
      <w:r>
        <w:rPr>
          <w:rFonts w:ascii="IBM Plex Sans" w:hAnsi="IBM Plex Sans" w:cs="IBM Plex Sans"/>
          <w:b/>
          <w:color w:val="0B0E11"/>
          <w:sz w:val="21"/>
        </w:rPr>
        <w:t xml:space="preserve">   Agent Health and Coverage Monitoring</w:t>
      </w:r>
    </w:p>
    <w:p>
      <w:pPr/>
      <w:r>
        <w:t>The organization shall continuously monitor EDR/XDR agent health, coverage status, and heartbeat frequency to identify missing, offline, or tampered agents across the environment.</w:t>
      </w:r>
    </w:p>
    <w:p>
      <w:pPr>
        <w:keepNext/>
        <w:spacing w:before="180"/>
      </w:pPr>
      <w:r>
        <w:rPr>
          <w:rFonts w:ascii="IBM Plex Mono" w:hAnsi="IBM Plex Mono" w:cs="IBM Plex Mono"/>
          <w:b/>
          <w:color w:val="0E8E66"/>
          <w:sz w:val="19"/>
        </w:rPr>
        <w:t>XDR-03</w:t>
      </w:r>
      <w:r>
        <w:rPr>
          <w:rFonts w:ascii="IBM Plex Sans" w:hAnsi="IBM Plex Sans" w:cs="IBM Plex Sans"/>
          <w:b/>
          <w:color w:val="0B0E11"/>
          <w:sz w:val="21"/>
        </w:rPr>
        <w:t xml:space="preserve">   Endpoint Telemetry Collection Standards</w:t>
      </w:r>
    </w:p>
    <w:p>
      <w:pPr/>
      <w:r>
        <w:t>The organization shall configure EDR/XDR agents to collect granular telemetry, including process activity, network connections, file operations, user behaviors, and registry changes, with minimal performance degradation.</w:t>
      </w:r>
    </w:p>
    <w:p>
      <w:pPr>
        <w:keepNext/>
        <w:spacing w:before="180"/>
      </w:pPr>
      <w:r>
        <w:rPr>
          <w:rFonts w:ascii="IBM Plex Mono" w:hAnsi="IBM Plex Mono" w:cs="IBM Plex Mono"/>
          <w:b/>
          <w:color w:val="0E8E66"/>
          <w:sz w:val="19"/>
        </w:rPr>
        <w:t>XDR-04</w:t>
      </w:r>
      <w:r>
        <w:rPr>
          <w:rFonts w:ascii="IBM Plex Sans" w:hAnsi="IBM Plex Sans" w:cs="IBM Plex Sans"/>
          <w:b/>
          <w:color w:val="0B0E11"/>
          <w:sz w:val="21"/>
        </w:rPr>
        <w:t xml:space="preserve">   Behavioral Detection Capabilities</w:t>
      </w:r>
    </w:p>
    <w:p>
      <w:pPr/>
      <w:r>
        <w:t>The organization shall utilize the EDR/XDR platform’s behavioral detection features to identify deviations from known-good patterns or adversary tradecraft not reliant on static signatures.</w:t>
      </w:r>
    </w:p>
    <w:p>
      <w:pPr>
        <w:keepNext/>
        <w:spacing w:before="180"/>
      </w:pPr>
      <w:r>
        <w:rPr>
          <w:rFonts w:ascii="IBM Plex Mono" w:hAnsi="IBM Plex Mono" w:cs="IBM Plex Mono"/>
          <w:b/>
          <w:color w:val="0E8E66"/>
          <w:sz w:val="19"/>
        </w:rPr>
        <w:t>XDR-05</w:t>
      </w:r>
      <w:r>
        <w:rPr>
          <w:rFonts w:ascii="IBM Plex Sans" w:hAnsi="IBM Plex Sans" w:cs="IBM Plex Sans"/>
          <w:b/>
          <w:color w:val="0B0E11"/>
          <w:sz w:val="21"/>
        </w:rPr>
        <w:t xml:space="preserve">   Signature and Heuristic Detection Updates</w:t>
      </w:r>
    </w:p>
    <w:p>
      <w:pPr/>
      <w:r>
        <w:t>The organization shall enable and verify automatic updates of detection engines, threat signatures, and heuristic models to ensure coverage of the latest adversary techniques.</w:t>
      </w:r>
    </w:p>
    <w:p>
      <w:pPr>
        <w:keepNext/>
        <w:spacing w:before="180"/>
      </w:pPr>
      <w:r>
        <w:rPr>
          <w:rFonts w:ascii="IBM Plex Mono" w:hAnsi="IBM Plex Mono" w:cs="IBM Plex Mono"/>
          <w:b/>
          <w:color w:val="0E8E66"/>
          <w:sz w:val="19"/>
        </w:rPr>
        <w:t>XDR-06</w:t>
      </w:r>
      <w:r>
        <w:rPr>
          <w:rFonts w:ascii="IBM Plex Sans" w:hAnsi="IBM Plex Sans" w:cs="IBM Plex Sans"/>
          <w:b/>
          <w:color w:val="0B0E11"/>
          <w:sz w:val="21"/>
        </w:rPr>
        <w:t xml:space="preserve">   Endpoint Isolation Capability</w:t>
      </w:r>
    </w:p>
    <w:p>
      <w:pPr/>
      <w:r>
        <w:t>The organization shall enable remote endpoint isolation through the EDR/XDR platform to contain potentially compromised systems during triage or investigation.</w:t>
      </w:r>
    </w:p>
    <w:p>
      <w:pPr>
        <w:keepNext/>
        <w:spacing w:before="180"/>
      </w:pPr>
      <w:r>
        <w:rPr>
          <w:rFonts w:ascii="IBM Plex Mono" w:hAnsi="IBM Plex Mono" w:cs="IBM Plex Mono"/>
          <w:b/>
          <w:color w:val="0E8E66"/>
          <w:sz w:val="19"/>
        </w:rPr>
        <w:t>XDR-07</w:t>
      </w:r>
      <w:r>
        <w:rPr>
          <w:rFonts w:ascii="IBM Plex Sans" w:hAnsi="IBM Plex Sans" w:cs="IBM Plex Sans"/>
          <w:b/>
          <w:color w:val="0B0E11"/>
          <w:sz w:val="21"/>
        </w:rPr>
        <w:t xml:space="preserve">   Automated Response Playbooks</w:t>
      </w:r>
    </w:p>
    <w:p>
      <w:pPr/>
      <w:r>
        <w:t>The organization shall define and implement automated playbooks within the XDR platform to respond to specific high-confidence threat detections with predefined mitigation actions.</w:t>
      </w:r>
    </w:p>
    <w:p>
      <w:pPr>
        <w:keepNext/>
        <w:spacing w:before="180"/>
      </w:pPr>
      <w:r>
        <w:rPr>
          <w:rFonts w:ascii="IBM Plex Mono" w:hAnsi="IBM Plex Mono" w:cs="IBM Plex Mono"/>
          <w:b/>
          <w:color w:val="0E8E66"/>
          <w:sz w:val="19"/>
        </w:rPr>
        <w:t>XDR-08</w:t>
      </w:r>
      <w:r>
        <w:rPr>
          <w:rFonts w:ascii="IBM Plex Sans" w:hAnsi="IBM Plex Sans" w:cs="IBM Plex Sans"/>
          <w:b/>
          <w:color w:val="0B0E11"/>
          <w:sz w:val="21"/>
        </w:rPr>
        <w:t xml:space="preserve">   File and Process Containment</w:t>
      </w:r>
    </w:p>
    <w:p>
      <w:pPr/>
      <w:r>
        <w:t>The organization shall leverage EDR/XDR capabilities to suspend or terminate malicious processes, quarantine files, and prevent the spread of threats without full endpoint isolation where appropriate.</w:t>
      </w:r>
    </w:p>
    <w:p>
      <w:pPr>
        <w:keepNext/>
        <w:spacing w:before="180"/>
      </w:pPr>
      <w:r>
        <w:rPr>
          <w:rFonts w:ascii="IBM Plex Mono" w:hAnsi="IBM Plex Mono" w:cs="IBM Plex Mono"/>
          <w:b/>
          <w:color w:val="0E8E66"/>
          <w:sz w:val="19"/>
        </w:rPr>
        <w:t>XDR-09</w:t>
      </w:r>
      <w:r>
        <w:rPr>
          <w:rFonts w:ascii="IBM Plex Sans" w:hAnsi="IBM Plex Sans" w:cs="IBM Plex Sans"/>
          <w:b/>
          <w:color w:val="0B0E11"/>
          <w:sz w:val="21"/>
        </w:rPr>
        <w:t xml:space="preserve">   Endpoint Investigation Tools</w:t>
      </w:r>
    </w:p>
    <w:p>
      <w:pPr/>
      <w:r>
        <w:t>The organization shall utilize built-in tools within the EDR/XDR platform to conduct live or retrospective investigations of endpoints, including process tree visualization, timeline analysis, and remote shell access.</w:t>
      </w:r>
    </w:p>
    <w:p>
      <w:pPr>
        <w:keepNext/>
        <w:spacing w:before="180"/>
      </w:pPr>
      <w:r>
        <w:rPr>
          <w:rFonts w:ascii="IBM Plex Mono" w:hAnsi="IBM Plex Mono" w:cs="IBM Plex Mono"/>
          <w:b/>
          <w:color w:val="0E8E66"/>
          <w:sz w:val="19"/>
        </w:rPr>
        <w:t>XDR-10</w:t>
      </w:r>
      <w:r>
        <w:rPr>
          <w:rFonts w:ascii="IBM Plex Sans" w:hAnsi="IBM Plex Sans" w:cs="IBM Plex Sans"/>
          <w:b/>
          <w:color w:val="0B0E11"/>
          <w:sz w:val="21"/>
        </w:rPr>
        <w:t xml:space="preserve">   Centralized XDR Management Console</w:t>
      </w:r>
    </w:p>
    <w:p>
      <w:pPr/>
      <w:r>
        <w:t>The organization shall maintain a centralized management interface for the EDR/XDR platform with role-based access and integration with alerting, ticketing, and monitoring systems.</w:t>
      </w:r>
    </w:p>
    <w:p>
      <w:pPr>
        <w:keepNext/>
        <w:spacing w:before="180"/>
      </w:pPr>
      <w:r>
        <w:rPr>
          <w:rFonts w:ascii="IBM Plex Mono" w:hAnsi="IBM Plex Mono" w:cs="IBM Plex Mono"/>
          <w:b/>
          <w:color w:val="0E8E66"/>
          <w:sz w:val="19"/>
        </w:rPr>
        <w:t>XDR-11</w:t>
      </w:r>
      <w:r>
        <w:rPr>
          <w:rFonts w:ascii="IBM Plex Sans" w:hAnsi="IBM Plex Sans" w:cs="IBM Plex Sans"/>
          <w:b/>
          <w:color w:val="0B0E11"/>
          <w:sz w:val="21"/>
        </w:rPr>
        <w:t xml:space="preserve">   Cross-Platform Telemetry Correlation</w:t>
      </w:r>
    </w:p>
    <w:p>
      <w:pPr/>
      <w:r>
        <w:t>The organization shall configure the XDR platform to ingest and correlate telemetry from non-endpoint sources such as identity providers, cloud platforms, email systems, and firewalls to enrich detections.</w:t>
      </w:r>
    </w:p>
    <w:p>
      <w:pPr>
        <w:keepNext/>
        <w:spacing w:before="180"/>
      </w:pPr>
      <w:r>
        <w:rPr>
          <w:rFonts w:ascii="IBM Plex Mono" w:hAnsi="IBM Plex Mono" w:cs="IBM Plex Mono"/>
          <w:b/>
          <w:color w:val="0E8E66"/>
          <w:sz w:val="19"/>
        </w:rPr>
        <w:t>XDR-12</w:t>
      </w:r>
      <w:r>
        <w:rPr>
          <w:rFonts w:ascii="IBM Plex Sans" w:hAnsi="IBM Plex Sans" w:cs="IBM Plex Sans"/>
          <w:b/>
          <w:color w:val="0B0E11"/>
          <w:sz w:val="21"/>
        </w:rPr>
        <w:t xml:space="preserve">   Endpoint Threat Scoring and Prioritization</w:t>
      </w:r>
    </w:p>
    <w:p>
      <w:pPr/>
      <w:r>
        <w:t>The organization shall implement threat scoring models within the XDR platform to prioritize detected threats based on confidence, impact, spread potential, and asset criticality.</w:t>
      </w:r>
    </w:p>
    <w:p>
      <w:pPr>
        <w:keepNext/>
        <w:spacing w:before="180"/>
      </w:pPr>
      <w:r>
        <w:rPr>
          <w:rFonts w:ascii="IBM Plex Mono" w:hAnsi="IBM Plex Mono" w:cs="IBM Plex Mono"/>
          <w:b/>
          <w:color w:val="0E8E66"/>
          <w:sz w:val="19"/>
        </w:rPr>
        <w:t>XDR-13</w:t>
      </w:r>
      <w:r>
        <w:rPr>
          <w:rFonts w:ascii="IBM Plex Sans" w:hAnsi="IBM Plex Sans" w:cs="IBM Plex Sans"/>
          <w:b/>
          <w:color w:val="0B0E11"/>
          <w:sz w:val="21"/>
        </w:rPr>
        <w:t xml:space="preserve">   Controlled Use of Remote Remediation Tools</w:t>
      </w:r>
    </w:p>
    <w:p>
      <w:pPr/>
      <w:r>
        <w:t>The organization shall define procedures for secure use of remote remediation tools provided by the EDR/XDR platform, including file removal, script execution, and registry modification.</w:t>
      </w:r>
    </w:p>
    <w:p>
      <w:pPr>
        <w:keepNext/>
        <w:spacing w:before="180"/>
      </w:pPr>
      <w:r>
        <w:rPr>
          <w:rFonts w:ascii="IBM Plex Mono" w:hAnsi="IBM Plex Mono" w:cs="IBM Plex Mono"/>
          <w:b/>
          <w:color w:val="0E8E66"/>
          <w:sz w:val="19"/>
        </w:rPr>
        <w:t>XDR-14</w:t>
      </w:r>
      <w:r>
        <w:rPr>
          <w:rFonts w:ascii="IBM Plex Sans" w:hAnsi="IBM Plex Sans" w:cs="IBM Plex Sans"/>
          <w:b/>
          <w:color w:val="0B0E11"/>
          <w:sz w:val="21"/>
        </w:rPr>
        <w:t xml:space="preserve">   Threat Containment Policy Enforcement</w:t>
      </w:r>
    </w:p>
    <w:p>
      <w:pPr/>
      <w:r>
        <w:t>The organization shall apply containment policies at the endpoint level via the XDR platform to restrict access to resources, networks, or applications based on risk levels or incident association.</w:t>
      </w:r>
    </w:p>
    <w:p>
      <w:pPr>
        <w:keepNext/>
        <w:spacing w:before="180"/>
      </w:pPr>
      <w:r>
        <w:rPr>
          <w:rFonts w:ascii="IBM Plex Mono" w:hAnsi="IBM Plex Mono" w:cs="IBM Plex Mono"/>
          <w:b/>
          <w:color w:val="0E8E66"/>
          <w:sz w:val="19"/>
        </w:rPr>
        <w:t>XDR-15</w:t>
      </w:r>
      <w:r>
        <w:rPr>
          <w:rFonts w:ascii="IBM Plex Sans" w:hAnsi="IBM Plex Sans" w:cs="IBM Plex Sans"/>
          <w:b/>
          <w:color w:val="0B0E11"/>
          <w:sz w:val="21"/>
        </w:rPr>
        <w:t xml:space="preserve">   Endpoint Forensic Snapshot Collection</w:t>
      </w:r>
    </w:p>
    <w:p>
      <w:pPr/>
      <w:r>
        <w:t>The organization shall configure the XDR platform to capture forensic snapshots or memory dumps from affected endpoints during incident investigations upon analyst initiation or predefined triggers.</w:t>
      </w:r>
    </w:p>
    <w:p>
      <w:pPr>
        <w:keepNext/>
        <w:spacing w:before="180"/>
      </w:pPr>
      <w:r>
        <w:rPr>
          <w:rFonts w:ascii="IBM Plex Mono" w:hAnsi="IBM Plex Mono" w:cs="IBM Plex Mono"/>
          <w:b/>
          <w:color w:val="0E8E66"/>
          <w:sz w:val="19"/>
        </w:rPr>
        <w:t>XDR-16</w:t>
      </w:r>
      <w:r>
        <w:rPr>
          <w:rFonts w:ascii="IBM Plex Sans" w:hAnsi="IBM Plex Sans" w:cs="IBM Plex Sans"/>
          <w:b/>
          <w:color w:val="0B0E11"/>
          <w:sz w:val="21"/>
        </w:rPr>
        <w:t xml:space="preserve">   Endpoint Risk Posture Reporting</w:t>
      </w:r>
    </w:p>
    <w:p>
      <w:pPr/>
      <w:r>
        <w:t>The organization shall leverage XDR-native dashboards and reports to assess risk posture across endpoint fleets, including vulnerable software, insecure configurations, and active threats.</w:t>
      </w:r>
    </w:p>
    <w:p>
      <w:pPr>
        <w:keepNext/>
        <w:spacing w:before="180"/>
      </w:pPr>
      <w:r>
        <w:rPr>
          <w:rFonts w:ascii="IBM Plex Mono" w:hAnsi="IBM Plex Mono" w:cs="IBM Plex Mono"/>
          <w:b/>
          <w:color w:val="0E8E66"/>
          <w:sz w:val="19"/>
        </w:rPr>
        <w:t>XDR-17</w:t>
      </w:r>
      <w:r>
        <w:rPr>
          <w:rFonts w:ascii="IBM Plex Sans" w:hAnsi="IBM Plex Sans" w:cs="IBM Plex Sans"/>
          <w:b/>
          <w:color w:val="0B0E11"/>
          <w:sz w:val="21"/>
        </w:rPr>
        <w:t xml:space="preserve">   Tamper Protection Enforcement</w:t>
      </w:r>
    </w:p>
    <w:p>
      <w:pPr/>
      <w:r>
        <w:t>The organization shall enforce anti-tampering mechanisms on EDR/XDR agents to prevent unauthorized deactivation, modification, or evasion by local users or malware.</w:t>
      </w:r>
    </w:p>
    <w:p>
      <w:pPr>
        <w:keepNext/>
        <w:spacing w:before="180"/>
      </w:pPr>
      <w:r>
        <w:rPr>
          <w:rFonts w:ascii="IBM Plex Mono" w:hAnsi="IBM Plex Mono" w:cs="IBM Plex Mono"/>
          <w:b/>
          <w:color w:val="0E8E66"/>
          <w:sz w:val="19"/>
        </w:rPr>
        <w:t>XDR-18</w:t>
      </w:r>
      <w:r>
        <w:rPr>
          <w:rFonts w:ascii="IBM Plex Sans" w:hAnsi="IBM Plex Sans" w:cs="IBM Plex Sans"/>
          <w:b/>
          <w:color w:val="0B0E11"/>
          <w:sz w:val="21"/>
        </w:rPr>
        <w:t xml:space="preserve">   Host-Based Exploit Mitigation Integration</w:t>
      </w:r>
    </w:p>
    <w:p>
      <w:pPr/>
      <w:r>
        <w:t>The organization shall integrate exploit mitigation technologies (e.g., memory protection, code injection prevention, application control) within the EDR/XDR platform where supported.</w:t>
      </w:r>
    </w:p>
    <w:p>
      <w:pPr>
        <w:keepNext/>
        <w:spacing w:before="180"/>
      </w:pPr>
      <w:r>
        <w:rPr>
          <w:rFonts w:ascii="IBM Plex Mono" w:hAnsi="IBM Plex Mono" w:cs="IBM Plex Mono"/>
          <w:b/>
          <w:color w:val="0E8E66"/>
          <w:sz w:val="19"/>
        </w:rPr>
        <w:t>XDR-19</w:t>
      </w:r>
      <w:r>
        <w:rPr>
          <w:rFonts w:ascii="IBM Plex Sans" w:hAnsi="IBM Plex Sans" w:cs="IBM Plex Sans"/>
          <w:b/>
          <w:color w:val="0B0E11"/>
          <w:sz w:val="21"/>
        </w:rPr>
        <w:t xml:space="preserve">   Alert Fidelity Assurance Processes</w:t>
      </w:r>
    </w:p>
    <w:p>
      <w:pPr/>
      <w:r>
        <w:t>The organization shall implement alert validation workflows to ensure high-fidelity alerts are produced by the XDR platform, minimizing alert fatigue and ensuring meaningful triage.</w:t>
      </w:r>
    </w:p>
    <w:p>
      <w:pPr>
        <w:keepNext/>
        <w:spacing w:before="180"/>
      </w:pPr>
      <w:r>
        <w:rPr>
          <w:rFonts w:ascii="IBM Plex Mono" w:hAnsi="IBM Plex Mono" w:cs="IBM Plex Mono"/>
          <w:b/>
          <w:color w:val="0E8E66"/>
          <w:sz w:val="19"/>
        </w:rPr>
        <w:t>XDR-20</w:t>
      </w:r>
      <w:r>
        <w:rPr>
          <w:rFonts w:ascii="IBM Plex Sans" w:hAnsi="IBM Plex Sans" w:cs="IBM Plex Sans"/>
          <w:b/>
          <w:color w:val="0B0E11"/>
          <w:sz w:val="21"/>
        </w:rPr>
        <w:t xml:space="preserve">   Custom Detection Logic Development</w:t>
      </w:r>
    </w:p>
    <w:p>
      <w:pPr/>
      <w:r>
        <w:t>The organization shall develop and maintain custom detection rules within the EDR/XDR platform to detect threats specific to its environment, applications, or configurations.</w:t>
      </w:r>
    </w:p>
    <w:p>
      <w:pPr>
        <w:keepNext/>
        <w:spacing w:before="180"/>
      </w:pPr>
      <w:r>
        <w:rPr>
          <w:rFonts w:ascii="IBM Plex Mono" w:hAnsi="IBM Plex Mono" w:cs="IBM Plex Mono"/>
          <w:b/>
          <w:color w:val="0E8E66"/>
          <w:sz w:val="19"/>
        </w:rPr>
        <w:t>XDR-21</w:t>
      </w:r>
      <w:r>
        <w:rPr>
          <w:rFonts w:ascii="IBM Plex Sans" w:hAnsi="IBM Plex Sans" w:cs="IBM Plex Sans"/>
          <w:b/>
          <w:color w:val="0B0E11"/>
          <w:sz w:val="21"/>
        </w:rPr>
        <w:t xml:space="preserve">   Response Action Audit Logging</w:t>
      </w:r>
    </w:p>
    <w:p>
      <w:pPr/>
      <w:r>
        <w:t>The organization shall log and audit all response actions taken via the XDR platform, including automation-initiated and analyst-initiated actions, for accountability and forensic review.</w:t>
      </w:r>
    </w:p>
    <w:p>
      <w:pPr>
        <w:keepNext/>
        <w:spacing w:before="180"/>
      </w:pPr>
      <w:r>
        <w:rPr>
          <w:rFonts w:ascii="IBM Plex Mono" w:hAnsi="IBM Plex Mono" w:cs="IBM Plex Mono"/>
          <w:b/>
          <w:color w:val="0E8E66"/>
          <w:sz w:val="19"/>
        </w:rPr>
        <w:t>XDR-22</w:t>
      </w:r>
      <w:r>
        <w:rPr>
          <w:rFonts w:ascii="IBM Plex Sans" w:hAnsi="IBM Plex Sans" w:cs="IBM Plex Sans"/>
          <w:b/>
          <w:color w:val="0B0E11"/>
          <w:sz w:val="21"/>
        </w:rPr>
        <w:t xml:space="preserve">   Executive and Operational Reporting</w:t>
      </w:r>
    </w:p>
    <w:p>
      <w:pPr/>
      <w:r>
        <w:t>The organization shall generate periodic reports from the XDR platform tailored to executives and security leadership, summarizing threat trends, incident response actions, and endpoint security posture.</w:t>
      </w:r>
    </w:p>
    <w:p>
      <w:pPr>
        <w:pStyle w:val="Kicker"/>
      </w:pPr>
      <w:r>
        <w:t>// control family</w:t>
      </w:r>
    </w:p>
    <w:p>
      <w:pPr>
        <w:pStyle w:val="Heading2"/>
      </w:pPr>
      <w:r>
        <w:t>Red Team / Blue Team / Purple Team Exercises (RBP)</w:t>
      </w:r>
    </w:p>
    <w:p>
      <w:pPr/>
      <w:r>
        <w:t>The Red Team / Blue Team / Purple Team Exercises (RBP) control family governs the structure, planning, execution, and evaluation of adversarial simulation and defense exercises across the organization. These controls are designed to ensure that offensive testing (Red), defensive monitoring and response (Blue), and collaborative improvement (Purple) are conducted systematically and yield measurable enhancements to detection, response, and security control efficacy without duplicating standard detection or incident response operations.</w:t>
      </w:r>
    </w:p>
    <w:p>
      <w:pPr>
        <w:keepNext/>
        <w:spacing w:before="180"/>
      </w:pPr>
      <w:r>
        <w:rPr>
          <w:rFonts w:ascii="IBM Plex Mono" w:hAnsi="IBM Plex Mono" w:cs="IBM Plex Mono"/>
          <w:b/>
          <w:color w:val="0E8E66"/>
          <w:sz w:val="19"/>
        </w:rPr>
        <w:t>RBP-01</w:t>
      </w:r>
      <w:r>
        <w:rPr>
          <w:rFonts w:ascii="IBM Plex Sans" w:hAnsi="IBM Plex Sans" w:cs="IBM Plex Sans"/>
          <w:b/>
          <w:color w:val="0B0E11"/>
          <w:sz w:val="21"/>
        </w:rPr>
        <w:t xml:space="preserve">   Adversarial Simulation Program Governance</w:t>
      </w:r>
    </w:p>
    <w:p>
      <w:pPr/>
      <w:r>
        <w:t>The organization shall establish governance for offensive and defensive simulation activities, including roles, responsibilities, authorization processes, and data classification constraints.</w:t>
      </w:r>
    </w:p>
    <w:p>
      <w:pPr>
        <w:keepNext/>
        <w:spacing w:before="180"/>
      </w:pPr>
      <w:r>
        <w:rPr>
          <w:rFonts w:ascii="IBM Plex Mono" w:hAnsi="IBM Plex Mono" w:cs="IBM Plex Mono"/>
          <w:b/>
          <w:color w:val="0E8E66"/>
          <w:sz w:val="19"/>
        </w:rPr>
        <w:t>RBP-02</w:t>
      </w:r>
      <w:r>
        <w:rPr>
          <w:rFonts w:ascii="IBM Plex Sans" w:hAnsi="IBM Plex Sans" w:cs="IBM Plex Sans"/>
          <w:b/>
          <w:color w:val="0B0E11"/>
          <w:sz w:val="21"/>
        </w:rPr>
        <w:t xml:space="preserve">   Red Team Charter and Rules of Engagement (RoE)</w:t>
      </w:r>
    </w:p>
    <w:p>
      <w:pPr/>
      <w:r>
        <w:t>The organization shall maintain a formal charter and detailed Rules of Engagement (RoE) for Red Team operations that define scope, permissible techniques, timing, notification protocols, and safety mechanisms.</w:t>
      </w:r>
    </w:p>
    <w:p>
      <w:pPr>
        <w:keepNext/>
        <w:spacing w:before="180"/>
      </w:pPr>
      <w:r>
        <w:rPr>
          <w:rFonts w:ascii="IBM Plex Mono" w:hAnsi="IBM Plex Mono" w:cs="IBM Plex Mono"/>
          <w:b/>
          <w:color w:val="0E8E66"/>
          <w:sz w:val="19"/>
        </w:rPr>
        <w:t>RBP-03</w:t>
      </w:r>
      <w:r>
        <w:rPr>
          <w:rFonts w:ascii="IBM Plex Sans" w:hAnsi="IBM Plex Sans" w:cs="IBM Plex Sans"/>
          <w:b/>
          <w:color w:val="0B0E11"/>
          <w:sz w:val="21"/>
        </w:rPr>
        <w:t xml:space="preserve">   Blue Team Readiness Assessment</w:t>
      </w:r>
    </w:p>
    <w:p>
      <w:pPr/>
      <w:r>
        <w:t>The organization shall assess Blue Team readiness prior to exercises, ensuring adequate staffing, monitoring capabilities, escalation procedures, and isolation tools are in place to support real-time defensive operations.</w:t>
      </w:r>
    </w:p>
    <w:p>
      <w:pPr>
        <w:keepNext/>
        <w:spacing w:before="180"/>
      </w:pPr>
      <w:r>
        <w:rPr>
          <w:rFonts w:ascii="IBM Plex Mono" w:hAnsi="IBM Plex Mono" w:cs="IBM Plex Mono"/>
          <w:b/>
          <w:color w:val="0E8E66"/>
          <w:sz w:val="19"/>
        </w:rPr>
        <w:t>RBP-04</w:t>
      </w:r>
      <w:r>
        <w:rPr>
          <w:rFonts w:ascii="IBM Plex Sans" w:hAnsi="IBM Plex Sans" w:cs="IBM Plex Sans"/>
          <w:b/>
          <w:color w:val="0B0E11"/>
          <w:sz w:val="21"/>
        </w:rPr>
        <w:t xml:space="preserve">   Purple Team Integration Model</w:t>
      </w:r>
    </w:p>
    <w:p>
      <w:pPr/>
      <w:r>
        <w:t>The organization shall define an integration model for Purple Team exercises that facilitates iterative collaboration between offensive and defensive teams, with defined communication and feedback loops.</w:t>
      </w:r>
    </w:p>
    <w:p>
      <w:pPr>
        <w:keepNext/>
        <w:spacing w:before="180"/>
      </w:pPr>
      <w:r>
        <w:rPr>
          <w:rFonts w:ascii="IBM Plex Mono" w:hAnsi="IBM Plex Mono" w:cs="IBM Plex Mono"/>
          <w:b/>
          <w:color w:val="0E8E66"/>
          <w:sz w:val="19"/>
        </w:rPr>
        <w:t>RBP-05</w:t>
      </w:r>
      <w:r>
        <w:rPr>
          <w:rFonts w:ascii="IBM Plex Sans" w:hAnsi="IBM Plex Sans" w:cs="IBM Plex Sans"/>
          <w:b/>
          <w:color w:val="0B0E11"/>
          <w:sz w:val="21"/>
        </w:rPr>
        <w:t xml:space="preserve">   Threat-Informed Exercise Design</w:t>
      </w:r>
    </w:p>
    <w:p>
      <w:pPr/>
      <w:r>
        <w:t>The organization shall design exercises based on current threat intelligence, industry-relevant adversaries, and known TTPs to ensure realism and value to organizational defense posture.</w:t>
      </w:r>
    </w:p>
    <w:p>
      <w:pPr>
        <w:keepNext/>
        <w:spacing w:before="180"/>
      </w:pPr>
      <w:r>
        <w:rPr>
          <w:rFonts w:ascii="IBM Plex Mono" w:hAnsi="IBM Plex Mono" w:cs="IBM Plex Mono"/>
          <w:b/>
          <w:color w:val="0E8E66"/>
          <w:sz w:val="19"/>
        </w:rPr>
        <w:t>RBP-06</w:t>
      </w:r>
      <w:r>
        <w:rPr>
          <w:rFonts w:ascii="IBM Plex Sans" w:hAnsi="IBM Plex Sans" w:cs="IBM Plex Sans"/>
          <w:b/>
          <w:color w:val="0B0E11"/>
          <w:sz w:val="21"/>
        </w:rPr>
        <w:t xml:space="preserve">   Exercise Type Differentiation</w:t>
      </w:r>
    </w:p>
    <w:p>
      <w:pPr/>
      <w:r>
        <w:t>The organization shall differentiate between red team, blue team, purple team, and hybrid exercises, maintaining clarity in scope, expected outcomes, and execution protocols for each.</w:t>
      </w:r>
    </w:p>
    <w:p>
      <w:pPr>
        <w:keepNext/>
        <w:spacing w:before="180"/>
      </w:pPr>
      <w:r>
        <w:rPr>
          <w:rFonts w:ascii="IBM Plex Mono" w:hAnsi="IBM Plex Mono" w:cs="IBM Plex Mono"/>
          <w:b/>
          <w:color w:val="0E8E66"/>
          <w:sz w:val="19"/>
        </w:rPr>
        <w:t>RBP-07</w:t>
      </w:r>
      <w:r>
        <w:rPr>
          <w:rFonts w:ascii="IBM Plex Sans" w:hAnsi="IBM Plex Sans" w:cs="IBM Plex Sans"/>
          <w:b/>
          <w:color w:val="0B0E11"/>
          <w:sz w:val="21"/>
        </w:rPr>
        <w:t xml:space="preserve">   Emulation Plan Development</w:t>
      </w:r>
    </w:p>
    <w:p>
      <w:pPr/>
      <w:r>
        <w:t>The organization shall develop detailed emulation plans for each Red Team engagement that outline step-by-step attack chains, objective targets, and indicators of activity.</w:t>
      </w:r>
    </w:p>
    <w:p>
      <w:pPr>
        <w:keepNext/>
        <w:spacing w:before="180"/>
      </w:pPr>
      <w:r>
        <w:rPr>
          <w:rFonts w:ascii="IBM Plex Mono" w:hAnsi="IBM Plex Mono" w:cs="IBM Plex Mono"/>
          <w:b/>
          <w:color w:val="0E8E66"/>
          <w:sz w:val="19"/>
        </w:rPr>
        <w:t>RBP-08</w:t>
      </w:r>
      <w:r>
        <w:rPr>
          <w:rFonts w:ascii="IBM Plex Sans" w:hAnsi="IBM Plex Sans" w:cs="IBM Plex Sans"/>
          <w:b/>
          <w:color w:val="0B0E11"/>
          <w:sz w:val="21"/>
        </w:rPr>
        <w:t xml:space="preserve">   Defensive Control Testing</w:t>
      </w:r>
    </w:p>
    <w:p>
      <w:pPr/>
      <w:r>
        <w:t>The organization shall test the effectiveness of deployed security controls during Red Team and Purple Team exercises, capturing bypassed or missed detections for remediation.</w:t>
      </w:r>
    </w:p>
    <w:p>
      <w:pPr>
        <w:keepNext/>
        <w:spacing w:before="180"/>
      </w:pPr>
      <w:r>
        <w:rPr>
          <w:rFonts w:ascii="IBM Plex Mono" w:hAnsi="IBM Plex Mono" w:cs="IBM Plex Mono"/>
          <w:b/>
          <w:color w:val="0E8E66"/>
          <w:sz w:val="19"/>
        </w:rPr>
        <w:t>RBP-09</w:t>
      </w:r>
      <w:r>
        <w:rPr>
          <w:rFonts w:ascii="IBM Plex Sans" w:hAnsi="IBM Plex Sans" w:cs="IBM Plex Sans"/>
          <w:b/>
          <w:color w:val="0B0E11"/>
          <w:sz w:val="21"/>
        </w:rPr>
        <w:t xml:space="preserve">   Real-Time Blue Team Performance Metrics</w:t>
      </w:r>
    </w:p>
    <w:p>
      <w:pPr/>
      <w:r>
        <w:t>The organization shall track Blue Team metrics during exercises, such as detection time, triage time, containment speed, and escalation accuracy to evaluate defensive performance.</w:t>
      </w:r>
    </w:p>
    <w:p>
      <w:pPr>
        <w:keepNext/>
        <w:spacing w:before="180"/>
      </w:pPr>
      <w:r>
        <w:rPr>
          <w:rFonts w:ascii="IBM Plex Mono" w:hAnsi="IBM Plex Mono" w:cs="IBM Plex Mono"/>
          <w:b/>
          <w:color w:val="0E8E66"/>
          <w:sz w:val="19"/>
        </w:rPr>
        <w:t>RBP-10</w:t>
      </w:r>
      <w:r>
        <w:rPr>
          <w:rFonts w:ascii="IBM Plex Sans" w:hAnsi="IBM Plex Sans" w:cs="IBM Plex Sans"/>
          <w:b/>
          <w:color w:val="0B0E11"/>
          <w:sz w:val="21"/>
        </w:rPr>
        <w:t xml:space="preserve">   Exercise Safety and Risk Containment</w:t>
      </w:r>
    </w:p>
    <w:p>
      <w:pPr/>
      <w:r>
        <w:t>The organization shall implement safeguards during live exercises to prevent unintended service disruption, data corruption, or user impact, including “kill switch” protocols.</w:t>
      </w:r>
    </w:p>
    <w:p>
      <w:pPr>
        <w:keepNext/>
        <w:spacing w:before="180"/>
      </w:pPr>
      <w:r>
        <w:rPr>
          <w:rFonts w:ascii="IBM Plex Mono" w:hAnsi="IBM Plex Mono" w:cs="IBM Plex Mono"/>
          <w:b/>
          <w:color w:val="0E8E66"/>
          <w:sz w:val="19"/>
        </w:rPr>
        <w:t>RBP-11</w:t>
      </w:r>
      <w:r>
        <w:rPr>
          <w:rFonts w:ascii="IBM Plex Sans" w:hAnsi="IBM Plex Sans" w:cs="IBM Plex Sans"/>
          <w:b/>
          <w:color w:val="0B0E11"/>
          <w:sz w:val="21"/>
        </w:rPr>
        <w:t xml:space="preserve">   Command and Control (C2) Channel Simulation</w:t>
      </w:r>
    </w:p>
    <w:p>
      <w:pPr/>
      <w:r>
        <w:t>The organization shall simulate adversarial C2 channels during Red Team operations using realistic, covert, and evasive techniques that align with known attacker profiles.</w:t>
      </w:r>
    </w:p>
    <w:p>
      <w:pPr>
        <w:keepNext/>
        <w:spacing w:before="180"/>
      </w:pPr>
      <w:r>
        <w:rPr>
          <w:rFonts w:ascii="IBM Plex Mono" w:hAnsi="IBM Plex Mono" w:cs="IBM Plex Mono"/>
          <w:b/>
          <w:color w:val="0E8E66"/>
          <w:sz w:val="19"/>
        </w:rPr>
        <w:t>RBP-12</w:t>
      </w:r>
      <w:r>
        <w:rPr>
          <w:rFonts w:ascii="IBM Plex Sans" w:hAnsi="IBM Plex Sans" w:cs="IBM Plex Sans"/>
          <w:b/>
          <w:color w:val="0B0E11"/>
          <w:sz w:val="21"/>
        </w:rPr>
        <w:t xml:space="preserve">   Stealth and Evasion Techniques Testing</w:t>
      </w:r>
    </w:p>
    <w:p>
      <w:pPr/>
      <w:r>
        <w:t>The organization shall include stealth and evasion techniques in Red Team scenarios to evaluate the organization’s ability to detect and respond to sophisticated intrusions.</w:t>
      </w:r>
    </w:p>
    <w:p>
      <w:pPr>
        <w:keepNext/>
        <w:spacing w:before="180"/>
      </w:pPr>
      <w:r>
        <w:rPr>
          <w:rFonts w:ascii="IBM Plex Mono" w:hAnsi="IBM Plex Mono" w:cs="IBM Plex Mono"/>
          <w:b/>
          <w:color w:val="0E8E66"/>
          <w:sz w:val="19"/>
        </w:rPr>
        <w:t>RBP-13</w:t>
      </w:r>
      <w:r>
        <w:rPr>
          <w:rFonts w:ascii="IBM Plex Sans" w:hAnsi="IBM Plex Sans" w:cs="IBM Plex Sans"/>
          <w:b/>
          <w:color w:val="0B0E11"/>
          <w:sz w:val="21"/>
        </w:rPr>
        <w:t xml:space="preserve">   Internal Collaboration Facilitation (Purple Teaming)</w:t>
      </w:r>
    </w:p>
    <w:p>
      <w:pPr/>
      <w:r>
        <w:t>The organization shall coordinate Purple Team activities by co-locating or virtually integrating red and blue teams for shared analysis, detection engineering, and defensive tuning.</w:t>
      </w:r>
    </w:p>
    <w:p>
      <w:pPr>
        <w:keepNext/>
        <w:spacing w:before="180"/>
      </w:pPr>
      <w:r>
        <w:rPr>
          <w:rFonts w:ascii="IBM Plex Mono" w:hAnsi="IBM Plex Mono" w:cs="IBM Plex Mono"/>
          <w:b/>
          <w:color w:val="0E8E66"/>
          <w:sz w:val="19"/>
        </w:rPr>
        <w:t>RBP-14</w:t>
      </w:r>
      <w:r>
        <w:rPr>
          <w:rFonts w:ascii="IBM Plex Sans" w:hAnsi="IBM Plex Sans" w:cs="IBM Plex Sans"/>
          <w:b/>
          <w:color w:val="0B0E11"/>
          <w:sz w:val="21"/>
        </w:rPr>
        <w:t xml:space="preserve">   Security Control Gap Identification</w:t>
      </w:r>
    </w:p>
    <w:p>
      <w:pPr/>
      <w:r>
        <w:t>The organization shall document any gaps in security visibility, alerting, response coordination, or control effectiveness discovered during team-based exercises.</w:t>
      </w:r>
    </w:p>
    <w:p>
      <w:pPr>
        <w:keepNext/>
        <w:spacing w:before="180"/>
      </w:pPr>
      <w:r>
        <w:rPr>
          <w:rFonts w:ascii="IBM Plex Mono" w:hAnsi="IBM Plex Mono" w:cs="IBM Plex Mono"/>
          <w:b/>
          <w:color w:val="0E8E66"/>
          <w:sz w:val="19"/>
        </w:rPr>
        <w:t>RBP-15</w:t>
      </w:r>
      <w:r>
        <w:rPr>
          <w:rFonts w:ascii="IBM Plex Sans" w:hAnsi="IBM Plex Sans" w:cs="IBM Plex Sans"/>
          <w:b/>
          <w:color w:val="0B0E11"/>
          <w:sz w:val="21"/>
        </w:rPr>
        <w:t xml:space="preserve">   Replay and Detection Engineering Sessions</w:t>
      </w:r>
    </w:p>
    <w:p>
      <w:pPr/>
      <w:r>
        <w:t>The organization shall conduct replay sessions post-exercise to walk through Red Team activity logs with Blue Team personnel to engineer or improve detections.</w:t>
      </w:r>
    </w:p>
    <w:p>
      <w:pPr>
        <w:keepNext/>
        <w:spacing w:before="180"/>
      </w:pPr>
      <w:r>
        <w:rPr>
          <w:rFonts w:ascii="IBM Plex Mono" w:hAnsi="IBM Plex Mono" w:cs="IBM Plex Mono"/>
          <w:b/>
          <w:color w:val="0E8E66"/>
          <w:sz w:val="19"/>
        </w:rPr>
        <w:t>RBP-16</w:t>
      </w:r>
      <w:r>
        <w:rPr>
          <w:rFonts w:ascii="IBM Plex Sans" w:hAnsi="IBM Plex Sans" w:cs="IBM Plex Sans"/>
          <w:b/>
          <w:color w:val="0B0E11"/>
          <w:sz w:val="21"/>
        </w:rPr>
        <w:t xml:space="preserve">   Simulated Breach and Attack Scenarios</w:t>
      </w:r>
    </w:p>
    <w:p>
      <w:pPr/>
      <w:r>
        <w:t>The organization shall conduct periodic simulated breach exercises (e.g., assumed breach or lateral movement scenarios) to test internal detection and response without external perimeter compromise.</w:t>
      </w:r>
    </w:p>
    <w:p>
      <w:pPr>
        <w:keepNext/>
        <w:spacing w:before="180"/>
      </w:pPr>
      <w:r>
        <w:rPr>
          <w:rFonts w:ascii="IBM Plex Mono" w:hAnsi="IBM Plex Mono" w:cs="IBM Plex Mono"/>
          <w:b/>
          <w:color w:val="0E8E66"/>
          <w:sz w:val="19"/>
        </w:rPr>
        <w:t>RBP-17</w:t>
      </w:r>
      <w:r>
        <w:rPr>
          <w:rFonts w:ascii="IBM Plex Sans" w:hAnsi="IBM Plex Sans" w:cs="IBM Plex Sans"/>
          <w:b/>
          <w:color w:val="0B0E11"/>
          <w:sz w:val="21"/>
        </w:rPr>
        <w:t xml:space="preserve">   Exercise Debrief and Hotwash Sessions</w:t>
      </w:r>
    </w:p>
    <w:p>
      <w:pPr/>
      <w:r>
        <w:t>The organization shall perform structured debriefings after every team-based exercise to capture lessons learned, discuss cross-team perspectives, and define improvement actions.</w:t>
      </w:r>
    </w:p>
    <w:p>
      <w:pPr>
        <w:keepNext/>
        <w:spacing w:before="180"/>
      </w:pPr>
      <w:r>
        <w:rPr>
          <w:rFonts w:ascii="IBM Plex Mono" w:hAnsi="IBM Plex Mono" w:cs="IBM Plex Mono"/>
          <w:b/>
          <w:color w:val="0E8E66"/>
          <w:sz w:val="19"/>
        </w:rPr>
        <w:t>RBP-18</w:t>
      </w:r>
      <w:r>
        <w:rPr>
          <w:rFonts w:ascii="IBM Plex Sans" w:hAnsi="IBM Plex Sans" w:cs="IBM Plex Sans"/>
          <w:b/>
          <w:color w:val="0B0E11"/>
          <w:sz w:val="21"/>
        </w:rPr>
        <w:t xml:space="preserve">   Maturity Model for Team-Based Exercises</w:t>
      </w:r>
    </w:p>
    <w:p>
      <w:pPr/>
      <w:r>
        <w:t>The organization shall adopt a maturity model to guide the progression of team-based security exercises, ranging from basic attack path validation to full adversary lifecycle emulation.</w:t>
      </w:r>
    </w:p>
    <w:p>
      <w:pPr>
        <w:keepNext/>
        <w:spacing w:before="180"/>
      </w:pPr>
      <w:r>
        <w:rPr>
          <w:rFonts w:ascii="IBM Plex Mono" w:hAnsi="IBM Plex Mono" w:cs="IBM Plex Mono"/>
          <w:b/>
          <w:color w:val="0E8E66"/>
          <w:sz w:val="19"/>
        </w:rPr>
        <w:t>RBP-19</w:t>
      </w:r>
      <w:r>
        <w:rPr>
          <w:rFonts w:ascii="IBM Plex Sans" w:hAnsi="IBM Plex Sans" w:cs="IBM Plex Sans"/>
          <w:b/>
          <w:color w:val="0B0E11"/>
          <w:sz w:val="21"/>
        </w:rPr>
        <w:t xml:space="preserve">   Exercise Scheduling and Frequency</w:t>
      </w:r>
    </w:p>
    <w:p>
      <w:pPr/>
      <w:r>
        <w:t>The organization shall maintain a schedule for recurring Red, Blue, and Purple Team activities across business units and technical domains, incorporating rotation and scenario variation.</w:t>
      </w:r>
    </w:p>
    <w:p>
      <w:pPr>
        <w:keepNext/>
        <w:spacing w:before="180"/>
      </w:pPr>
      <w:r>
        <w:rPr>
          <w:rFonts w:ascii="IBM Plex Mono" w:hAnsi="IBM Plex Mono" w:cs="IBM Plex Mono"/>
          <w:b/>
          <w:color w:val="0E8E66"/>
          <w:sz w:val="19"/>
        </w:rPr>
        <w:t>RBP-20</w:t>
      </w:r>
      <w:r>
        <w:rPr>
          <w:rFonts w:ascii="IBM Plex Sans" w:hAnsi="IBM Plex Sans" w:cs="IBM Plex Sans"/>
          <w:b/>
          <w:color w:val="0B0E11"/>
          <w:sz w:val="21"/>
        </w:rPr>
        <w:t xml:space="preserve">   Data and Log Capture for Exercise Analysis</w:t>
      </w:r>
    </w:p>
    <w:p>
      <w:pPr/>
      <w:r>
        <w:t>The organization shall ensure comprehensive logging of Red Team activity, Blue Team responses, and platform outputs during exercises to support retrospective analysis and tool tuning.</w:t>
      </w:r>
    </w:p>
    <w:p>
      <w:pPr>
        <w:keepNext/>
        <w:spacing w:before="180"/>
      </w:pPr>
      <w:r>
        <w:rPr>
          <w:rFonts w:ascii="IBM Plex Mono" w:hAnsi="IBM Plex Mono" w:cs="IBM Plex Mono"/>
          <w:b/>
          <w:color w:val="0E8E66"/>
          <w:sz w:val="19"/>
        </w:rPr>
        <w:t>RBP-21</w:t>
      </w:r>
      <w:r>
        <w:rPr>
          <w:rFonts w:ascii="IBM Plex Sans" w:hAnsi="IBM Plex Sans" w:cs="IBM Plex Sans"/>
          <w:b/>
          <w:color w:val="0B0E11"/>
          <w:sz w:val="21"/>
        </w:rPr>
        <w:t xml:space="preserve">   External Red Team Engagement Management</w:t>
      </w:r>
    </w:p>
    <w:p>
      <w:pPr/>
      <w:r>
        <w:t>The organization shall establish vetting, onboarding, oversight, and post-engagement evaluation protocols for external Red Teams engaged in testing organizational defenses.</w:t>
      </w:r>
    </w:p>
    <w:p>
      <w:pPr>
        <w:keepNext/>
        <w:spacing w:before="180"/>
      </w:pPr>
      <w:r>
        <w:rPr>
          <w:rFonts w:ascii="IBM Plex Mono" w:hAnsi="IBM Plex Mono" w:cs="IBM Plex Mono"/>
          <w:b/>
          <w:color w:val="0E8E66"/>
          <w:sz w:val="19"/>
        </w:rPr>
        <w:t>RBP-22</w:t>
      </w:r>
      <w:r>
        <w:rPr>
          <w:rFonts w:ascii="IBM Plex Sans" w:hAnsi="IBM Plex Sans" w:cs="IBM Plex Sans"/>
          <w:b/>
          <w:color w:val="0B0E11"/>
          <w:sz w:val="21"/>
        </w:rPr>
        <w:t xml:space="preserve">   Training Exercises for SOC and IR Staff</w:t>
      </w:r>
    </w:p>
    <w:p>
      <w:pPr/>
      <w:r>
        <w:t>The organization shall incorporate modified Red Team scenarios into training exercises for security operations center (SOC) analysts and incident responders to develop intuition and decision-making skills.</w:t>
      </w:r>
    </w:p>
    <w:p>
      <w:pPr>
        <w:keepNext/>
        <w:spacing w:before="180"/>
      </w:pPr>
      <w:r>
        <w:rPr>
          <w:rFonts w:ascii="IBM Plex Mono" w:hAnsi="IBM Plex Mono" w:cs="IBM Plex Mono"/>
          <w:b/>
          <w:color w:val="0E8E66"/>
          <w:sz w:val="19"/>
        </w:rPr>
        <w:t>RBP-23</w:t>
      </w:r>
      <w:r>
        <w:rPr>
          <w:rFonts w:ascii="IBM Plex Sans" w:hAnsi="IBM Plex Sans" w:cs="IBM Plex Sans"/>
          <w:b/>
          <w:color w:val="0B0E11"/>
          <w:sz w:val="21"/>
        </w:rPr>
        <w:t xml:space="preserve">   Reporting of Adversarial Simulation Outcomes</w:t>
      </w:r>
    </w:p>
    <w:p>
      <w:pPr/>
      <w:r>
        <w:t>The organization shall document and report the results of adversarial exercises, including objectives met, undetected activities, defensive wins, and action plans for detection and response improvement.</w:t>
      </w:r>
    </w:p>
    <w:p>
      <w:pPr>
        <w:pStyle w:val="Kicker"/>
      </w:pPr>
      <w:r>
        <w:t>// control family</w:t>
      </w:r>
    </w:p>
    <w:p>
      <w:pPr>
        <w:pStyle w:val="Heading2"/>
      </w:pPr>
      <w:r>
        <w:t>Malware Protection &amp; Digital Forensics (MDF)</w:t>
      </w:r>
    </w:p>
    <w:p>
      <w:pPr/>
      <w:r>
        <w:t>The Malware Protection &amp; Digital Forensics (MDF) control family establishes the safeguards, investigative capabilities, and analytical processes necessary to prevent, detect, analyze, and recover from malicious software and related artifacts. These controls are distinct from incident response or endpoint detection, they focus specifically on the lifecycle of malware-based threats and the forensic mechanisms required to understand, attribute, and mitigate malicious code execution and its impacts on enterprise assets.</w:t>
      </w:r>
    </w:p>
    <w:p>
      <w:pPr>
        <w:keepNext/>
        <w:spacing w:before="180"/>
      </w:pPr>
      <w:r>
        <w:rPr>
          <w:rFonts w:ascii="IBM Plex Mono" w:hAnsi="IBM Plex Mono" w:cs="IBM Plex Mono"/>
          <w:b/>
          <w:color w:val="0E8E66"/>
          <w:sz w:val="19"/>
        </w:rPr>
        <w:t>MDF-01</w:t>
      </w:r>
      <w:r>
        <w:rPr>
          <w:rFonts w:ascii="IBM Plex Sans" w:hAnsi="IBM Plex Sans" w:cs="IBM Plex Sans"/>
          <w:b/>
          <w:color w:val="0B0E11"/>
          <w:sz w:val="21"/>
        </w:rPr>
        <w:t xml:space="preserve">   Malware Prevention Policy</w:t>
      </w:r>
    </w:p>
    <w:p>
      <w:pPr/>
      <w:r>
        <w:t>The organization shall maintain a policy governing acceptable use, malware prevention practices, scanning frequency, and software restrictions across all information systems.</w:t>
      </w:r>
    </w:p>
    <w:p>
      <w:pPr>
        <w:keepNext/>
        <w:spacing w:before="180"/>
      </w:pPr>
      <w:r>
        <w:rPr>
          <w:rFonts w:ascii="IBM Plex Mono" w:hAnsi="IBM Plex Mono" w:cs="IBM Plex Mono"/>
          <w:b/>
          <w:color w:val="0E8E66"/>
          <w:sz w:val="19"/>
        </w:rPr>
        <w:t>MDF-02</w:t>
      </w:r>
      <w:r>
        <w:rPr>
          <w:rFonts w:ascii="IBM Plex Sans" w:hAnsi="IBM Plex Sans" w:cs="IBM Plex Sans"/>
          <w:b/>
          <w:color w:val="0B0E11"/>
          <w:sz w:val="21"/>
        </w:rPr>
        <w:t xml:space="preserve">   Multi-Layered Malware Defense Strategy</w:t>
      </w:r>
    </w:p>
    <w:p>
      <w:pPr/>
      <w:r>
        <w:t>The organization shall implement a defense-in-depth approach to malware protection, utilizing multiple layers of controls such as anti-malware engines, sandboxing, threat emulation, and heuristic scanning.</w:t>
      </w:r>
    </w:p>
    <w:p>
      <w:pPr>
        <w:keepNext/>
        <w:spacing w:before="180"/>
      </w:pPr>
      <w:r>
        <w:rPr>
          <w:rFonts w:ascii="IBM Plex Mono" w:hAnsi="IBM Plex Mono" w:cs="IBM Plex Mono"/>
          <w:b/>
          <w:color w:val="0E8E66"/>
          <w:sz w:val="19"/>
        </w:rPr>
        <w:t>MDF-03</w:t>
      </w:r>
      <w:r>
        <w:rPr>
          <w:rFonts w:ascii="IBM Plex Sans" w:hAnsi="IBM Plex Sans" w:cs="IBM Plex Sans"/>
          <w:b/>
          <w:color w:val="0B0E11"/>
          <w:sz w:val="21"/>
        </w:rPr>
        <w:t xml:space="preserve">   Malware Signature Management</w:t>
      </w:r>
    </w:p>
    <w:p>
      <w:pPr/>
      <w:r>
        <w:t>The organization shall ensure all malware protection solutions receive timely updates to detection signatures, heuristic definitions, and cloud-assisted intelligence feeds.</w:t>
      </w:r>
    </w:p>
    <w:p>
      <w:pPr>
        <w:keepNext/>
        <w:spacing w:before="180"/>
      </w:pPr>
      <w:r>
        <w:rPr>
          <w:rFonts w:ascii="IBM Plex Mono" w:hAnsi="IBM Plex Mono" w:cs="IBM Plex Mono"/>
          <w:b/>
          <w:color w:val="0E8E66"/>
          <w:sz w:val="19"/>
        </w:rPr>
        <w:t>MDF-04</w:t>
      </w:r>
      <w:r>
        <w:rPr>
          <w:rFonts w:ascii="IBM Plex Sans" w:hAnsi="IBM Plex Sans" w:cs="IBM Plex Sans"/>
          <w:b/>
          <w:color w:val="0B0E11"/>
          <w:sz w:val="21"/>
        </w:rPr>
        <w:t xml:space="preserve">   Advanced Malware Analysis Capability</w:t>
      </w:r>
    </w:p>
    <w:p>
      <w:pPr/>
      <w:r>
        <w:t>The organization shall maintain capabilities to perform advanced analysis of suspected malware, including static analysis, dynamic behavior tracing, and unpacking of obfuscated code.</w:t>
      </w:r>
    </w:p>
    <w:p>
      <w:pPr>
        <w:keepNext/>
        <w:spacing w:before="180"/>
      </w:pPr>
      <w:r>
        <w:rPr>
          <w:rFonts w:ascii="IBM Plex Mono" w:hAnsi="IBM Plex Mono" w:cs="IBM Plex Mono"/>
          <w:b/>
          <w:color w:val="0E8E66"/>
          <w:sz w:val="19"/>
        </w:rPr>
        <w:t>MDF-05</w:t>
      </w:r>
      <w:r>
        <w:rPr>
          <w:rFonts w:ascii="IBM Plex Sans" w:hAnsi="IBM Plex Sans" w:cs="IBM Plex Sans"/>
          <w:b/>
          <w:color w:val="0B0E11"/>
          <w:sz w:val="21"/>
        </w:rPr>
        <w:t xml:space="preserve">   Sandboxing and Detonation Environments</w:t>
      </w:r>
    </w:p>
    <w:p>
      <w:pPr/>
      <w:r>
        <w:t>The organization shall deploy isolated sandbox environments to safely detonate suspicious files and URLs for behavioral analysis, attribution, and validation of detection efficacy.</w:t>
      </w:r>
    </w:p>
    <w:p>
      <w:pPr>
        <w:keepNext/>
        <w:spacing w:before="180"/>
      </w:pPr>
      <w:r>
        <w:rPr>
          <w:rFonts w:ascii="IBM Plex Mono" w:hAnsi="IBM Plex Mono" w:cs="IBM Plex Mono"/>
          <w:b/>
          <w:color w:val="0E8E66"/>
          <w:sz w:val="19"/>
        </w:rPr>
        <w:t>MDF-06</w:t>
      </w:r>
      <w:r>
        <w:rPr>
          <w:rFonts w:ascii="IBM Plex Sans" w:hAnsi="IBM Plex Sans" w:cs="IBM Plex Sans"/>
          <w:b/>
          <w:color w:val="0B0E11"/>
          <w:sz w:val="21"/>
        </w:rPr>
        <w:t xml:space="preserve">   Malware Event Logging and Correlation</w:t>
      </w:r>
    </w:p>
    <w:p>
      <w:pPr/>
      <w:r>
        <w:t>The organization shall collect and retain logs related to malware events, including file hashes, process paths, associated network traffic, and user interactions, with correlation to endpoint and network telemetry.</w:t>
      </w:r>
    </w:p>
    <w:p>
      <w:pPr>
        <w:keepNext/>
        <w:spacing w:before="180"/>
      </w:pPr>
      <w:r>
        <w:rPr>
          <w:rFonts w:ascii="IBM Plex Mono" w:hAnsi="IBM Plex Mono" w:cs="IBM Plex Mono"/>
          <w:b/>
          <w:color w:val="0E8E66"/>
          <w:sz w:val="19"/>
        </w:rPr>
        <w:t>MDF-07</w:t>
      </w:r>
      <w:r>
        <w:rPr>
          <w:rFonts w:ascii="IBM Plex Sans" w:hAnsi="IBM Plex Sans" w:cs="IBM Plex Sans"/>
          <w:b/>
          <w:color w:val="0B0E11"/>
          <w:sz w:val="21"/>
        </w:rPr>
        <w:t xml:space="preserve">   Executable File Reputation Validation</w:t>
      </w:r>
    </w:p>
    <w:p>
      <w:pPr/>
      <w:r>
        <w:t>The organization shall evaluate unknown executables and scripts against internal and external reputation services prior to execution or installation on enterprise systems.</w:t>
      </w:r>
    </w:p>
    <w:p>
      <w:pPr>
        <w:keepNext/>
        <w:spacing w:before="180"/>
      </w:pPr>
      <w:r>
        <w:rPr>
          <w:rFonts w:ascii="IBM Plex Mono" w:hAnsi="IBM Plex Mono" w:cs="IBM Plex Mono"/>
          <w:b/>
          <w:color w:val="0E8E66"/>
          <w:sz w:val="19"/>
        </w:rPr>
        <w:t>MDF-08</w:t>
      </w:r>
      <w:r>
        <w:rPr>
          <w:rFonts w:ascii="IBM Plex Sans" w:hAnsi="IBM Plex Sans" w:cs="IBM Plex Sans"/>
          <w:b/>
          <w:color w:val="0B0E11"/>
          <w:sz w:val="21"/>
        </w:rPr>
        <w:t xml:space="preserve">   Removable Media Malware Controls</w:t>
      </w:r>
    </w:p>
    <w:p>
      <w:pPr/>
      <w:r>
        <w:t>The organization shall implement specific controls for detecting, scanning, and restricting malware propagation via USB drives, optical media, and other removable storage devices.</w:t>
      </w:r>
    </w:p>
    <w:p>
      <w:pPr>
        <w:keepNext/>
        <w:spacing w:before="180"/>
      </w:pPr>
      <w:r>
        <w:rPr>
          <w:rFonts w:ascii="IBM Plex Mono" w:hAnsi="IBM Plex Mono" w:cs="IBM Plex Mono"/>
          <w:b/>
          <w:color w:val="0E8E66"/>
          <w:sz w:val="19"/>
        </w:rPr>
        <w:t>MDF-09</w:t>
      </w:r>
      <w:r>
        <w:rPr>
          <w:rFonts w:ascii="IBM Plex Sans" w:hAnsi="IBM Plex Sans" w:cs="IBM Plex Sans"/>
          <w:b/>
          <w:color w:val="0B0E11"/>
          <w:sz w:val="21"/>
        </w:rPr>
        <w:t xml:space="preserve">   Email and Web Gateway Malware Filtering</w:t>
      </w:r>
    </w:p>
    <w:p>
      <w:pPr/>
      <w:r>
        <w:t>The organization shall configure email and web gateways to detect and block malware-laden attachments, links, and payloads using signature, sandboxing, and machine learning technologies.</w:t>
      </w:r>
    </w:p>
    <w:p>
      <w:pPr>
        <w:keepNext/>
        <w:spacing w:before="180"/>
      </w:pPr>
      <w:r>
        <w:rPr>
          <w:rFonts w:ascii="IBM Plex Mono" w:hAnsi="IBM Plex Mono" w:cs="IBM Plex Mono"/>
          <w:b/>
          <w:color w:val="0E8E66"/>
          <w:sz w:val="19"/>
        </w:rPr>
        <w:t>MDF-10</w:t>
      </w:r>
      <w:r>
        <w:rPr>
          <w:rFonts w:ascii="IBM Plex Sans" w:hAnsi="IBM Plex Sans" w:cs="IBM Plex Sans"/>
          <w:b/>
          <w:color w:val="0B0E11"/>
          <w:sz w:val="21"/>
        </w:rPr>
        <w:t xml:space="preserve">   Malware Infection Chain Mapping</w:t>
      </w:r>
    </w:p>
    <w:p>
      <w:pPr/>
      <w:r>
        <w:t>The organization shall document and update infection chain models (e.g., MITRE ATT&amp;CK) for known or emerging malware families relevant to the organization’s risk profile.</w:t>
      </w:r>
    </w:p>
    <w:p>
      <w:pPr>
        <w:keepNext/>
        <w:spacing w:before="180"/>
      </w:pPr>
      <w:r>
        <w:rPr>
          <w:rFonts w:ascii="IBM Plex Mono" w:hAnsi="IBM Plex Mono" w:cs="IBM Plex Mono"/>
          <w:b/>
          <w:color w:val="0E8E66"/>
          <w:sz w:val="19"/>
        </w:rPr>
        <w:t>MDF-11</w:t>
      </w:r>
      <w:r>
        <w:rPr>
          <w:rFonts w:ascii="IBM Plex Sans" w:hAnsi="IBM Plex Sans" w:cs="IBM Plex Sans"/>
          <w:b/>
          <w:color w:val="0B0E11"/>
          <w:sz w:val="21"/>
        </w:rPr>
        <w:t xml:space="preserve">   Malicious Persistence Mechanism Detection</w:t>
      </w:r>
    </w:p>
    <w:p>
      <w:pPr/>
      <w:r>
        <w:t>The organization shall monitor for signs of malware persistence techniques, including registry manipulation, scheduled tasks, service installation, and DLL hijacking.</w:t>
      </w:r>
    </w:p>
    <w:p>
      <w:pPr>
        <w:keepNext/>
        <w:spacing w:before="180"/>
      </w:pPr>
      <w:r>
        <w:rPr>
          <w:rFonts w:ascii="IBM Plex Mono" w:hAnsi="IBM Plex Mono" w:cs="IBM Plex Mono"/>
          <w:b/>
          <w:color w:val="0E8E66"/>
          <w:sz w:val="19"/>
        </w:rPr>
        <w:t>MDF-12</w:t>
      </w:r>
      <w:r>
        <w:rPr>
          <w:rFonts w:ascii="IBM Plex Sans" w:hAnsi="IBM Plex Sans" w:cs="IBM Plex Sans"/>
          <w:b/>
          <w:color w:val="0B0E11"/>
          <w:sz w:val="21"/>
        </w:rPr>
        <w:t xml:space="preserve">   Malware-Driven Data Exfiltration Detection</w:t>
      </w:r>
    </w:p>
    <w:p>
      <w:pPr/>
      <w:r>
        <w:t>The organization shall identify and alert on behaviors indicative of data exfiltration resulting from malware infections, such as staged data, encrypted outbound traffic, or beaconing.</w:t>
      </w:r>
    </w:p>
    <w:p>
      <w:pPr>
        <w:keepNext/>
        <w:spacing w:before="180"/>
      </w:pPr>
      <w:r>
        <w:rPr>
          <w:rFonts w:ascii="IBM Plex Mono" w:hAnsi="IBM Plex Mono" w:cs="IBM Plex Mono"/>
          <w:b/>
          <w:color w:val="0E8E66"/>
          <w:sz w:val="19"/>
        </w:rPr>
        <w:t>MDF-13</w:t>
      </w:r>
      <w:r>
        <w:rPr>
          <w:rFonts w:ascii="IBM Plex Sans" w:hAnsi="IBM Plex Sans" w:cs="IBM Plex Sans"/>
          <w:b/>
          <w:color w:val="0B0E11"/>
          <w:sz w:val="21"/>
        </w:rPr>
        <w:t xml:space="preserve">   Host-Based Malware Remediation</w:t>
      </w:r>
    </w:p>
    <w:p>
      <w:pPr/>
      <w:r>
        <w:t>The organization shall define standard procedures for host-based remediation of confirmed malware infections, including quarantine, artifact removal, and system re-imaging when required.</w:t>
      </w:r>
    </w:p>
    <w:p>
      <w:pPr>
        <w:keepNext/>
        <w:spacing w:before="180"/>
      </w:pPr>
      <w:r>
        <w:rPr>
          <w:rFonts w:ascii="IBM Plex Mono" w:hAnsi="IBM Plex Mono" w:cs="IBM Plex Mono"/>
          <w:b/>
          <w:color w:val="0E8E66"/>
          <w:sz w:val="19"/>
        </w:rPr>
        <w:t>MDF-14</w:t>
      </w:r>
      <w:r>
        <w:rPr>
          <w:rFonts w:ascii="IBM Plex Sans" w:hAnsi="IBM Plex Sans" w:cs="IBM Plex Sans"/>
          <w:b/>
          <w:color w:val="0B0E11"/>
          <w:sz w:val="21"/>
        </w:rPr>
        <w:t xml:space="preserve">   Malware Attribution and Classification</w:t>
      </w:r>
    </w:p>
    <w:p>
      <w:pPr/>
      <w:r>
        <w:t>The organization shall classify malware into families, variants, and threat actor affiliations where possible to inform threat models, incident prioritization, and long-term defense tuning.</w:t>
      </w:r>
    </w:p>
    <w:p>
      <w:pPr>
        <w:keepNext/>
        <w:spacing w:before="180"/>
      </w:pPr>
      <w:r>
        <w:rPr>
          <w:rFonts w:ascii="IBM Plex Mono" w:hAnsi="IBM Plex Mono" w:cs="IBM Plex Mono"/>
          <w:b/>
          <w:color w:val="0E8E66"/>
          <w:sz w:val="19"/>
        </w:rPr>
        <w:t>MDF-15</w:t>
      </w:r>
      <w:r>
        <w:rPr>
          <w:rFonts w:ascii="IBM Plex Sans" w:hAnsi="IBM Plex Sans" w:cs="IBM Plex Sans"/>
          <w:b/>
          <w:color w:val="0B0E11"/>
          <w:sz w:val="21"/>
        </w:rPr>
        <w:t xml:space="preserve">   Memory Forensics Capability</w:t>
      </w:r>
    </w:p>
    <w:p>
      <w:pPr/>
      <w:r>
        <w:t>The organization shall maintain the ability to acquire and analyze volatile memory from compromised or suspicious hosts to uncover in-memory malware, rootkits, and execution traces.</w:t>
      </w:r>
    </w:p>
    <w:p>
      <w:pPr>
        <w:keepNext/>
        <w:spacing w:before="180"/>
      </w:pPr>
      <w:r>
        <w:rPr>
          <w:rFonts w:ascii="IBM Plex Mono" w:hAnsi="IBM Plex Mono" w:cs="IBM Plex Mono"/>
          <w:b/>
          <w:color w:val="0E8E66"/>
          <w:sz w:val="19"/>
        </w:rPr>
        <w:t>MDF-16</w:t>
      </w:r>
      <w:r>
        <w:rPr>
          <w:rFonts w:ascii="IBM Plex Sans" w:hAnsi="IBM Plex Sans" w:cs="IBM Plex Sans"/>
          <w:b/>
          <w:color w:val="0B0E11"/>
          <w:sz w:val="21"/>
        </w:rPr>
        <w:t xml:space="preserve">   Disk and File System Forensic Acquisition</w:t>
      </w:r>
    </w:p>
    <w:p>
      <w:pPr/>
      <w:r>
        <w:t>The organization shall implement procedures for secure acquisition of full disk images or targeted file system snapshots to support forensic investigations and legal hold requirements.</w:t>
      </w:r>
    </w:p>
    <w:p>
      <w:pPr>
        <w:keepNext/>
        <w:spacing w:before="180"/>
      </w:pPr>
      <w:r>
        <w:rPr>
          <w:rFonts w:ascii="IBM Plex Mono" w:hAnsi="IBM Plex Mono" w:cs="IBM Plex Mono"/>
          <w:b/>
          <w:color w:val="0E8E66"/>
          <w:sz w:val="19"/>
        </w:rPr>
        <w:t>MDF-17</w:t>
      </w:r>
      <w:r>
        <w:rPr>
          <w:rFonts w:ascii="IBM Plex Sans" w:hAnsi="IBM Plex Sans" w:cs="IBM Plex Sans"/>
          <w:b/>
          <w:color w:val="0B0E11"/>
          <w:sz w:val="21"/>
        </w:rPr>
        <w:t xml:space="preserve">   Chain of Custody for Digital Evidence</w:t>
      </w:r>
    </w:p>
    <w:p>
      <w:pPr/>
      <w:r>
        <w:t>The organization shall enforce chain of custody protocols for all collected forensic evidence to ensure integrity, admissibility, and traceability throughout the investigative lifecycle.</w:t>
      </w:r>
    </w:p>
    <w:p>
      <w:pPr>
        <w:keepNext/>
        <w:spacing w:before="180"/>
      </w:pPr>
      <w:r>
        <w:rPr>
          <w:rFonts w:ascii="IBM Plex Mono" w:hAnsi="IBM Plex Mono" w:cs="IBM Plex Mono"/>
          <w:b/>
          <w:color w:val="0E8E66"/>
          <w:sz w:val="19"/>
        </w:rPr>
        <w:t>MDF-18</w:t>
      </w:r>
      <w:r>
        <w:rPr>
          <w:rFonts w:ascii="IBM Plex Sans" w:hAnsi="IBM Plex Sans" w:cs="IBM Plex Sans"/>
          <w:b/>
          <w:color w:val="0B0E11"/>
          <w:sz w:val="21"/>
        </w:rPr>
        <w:t xml:space="preserve">   Forensic Timeline Reconstruction</w:t>
      </w:r>
    </w:p>
    <w:p>
      <w:pPr/>
      <w:r>
        <w:t>The organization shall use timestamped data from various logs, registries, and file systems to reconstruct a timeline of malware activity and affected system behaviors.</w:t>
      </w:r>
    </w:p>
    <w:p>
      <w:pPr>
        <w:keepNext/>
        <w:spacing w:before="180"/>
      </w:pPr>
      <w:r>
        <w:rPr>
          <w:rFonts w:ascii="IBM Plex Mono" w:hAnsi="IBM Plex Mono" w:cs="IBM Plex Mono"/>
          <w:b/>
          <w:color w:val="0E8E66"/>
          <w:sz w:val="19"/>
        </w:rPr>
        <w:t>MDF-19</w:t>
      </w:r>
      <w:r>
        <w:rPr>
          <w:rFonts w:ascii="IBM Plex Sans" w:hAnsi="IBM Plex Sans" w:cs="IBM Plex Sans"/>
          <w:b/>
          <w:color w:val="0B0E11"/>
          <w:sz w:val="21"/>
        </w:rPr>
        <w:t xml:space="preserve">   Reverse Engineering of Malicious Code</w:t>
      </w:r>
    </w:p>
    <w:p>
      <w:pPr/>
      <w:r>
        <w:t>The organization shall maintain access to reverse engineering expertise or tooling for dissecting malicious binaries, scripts, and macros to understand function, intent, and system impact.</w:t>
      </w:r>
    </w:p>
    <w:p>
      <w:pPr>
        <w:keepNext/>
        <w:spacing w:before="180"/>
      </w:pPr>
      <w:r>
        <w:rPr>
          <w:rFonts w:ascii="IBM Plex Mono" w:hAnsi="IBM Plex Mono" w:cs="IBM Plex Mono"/>
          <w:b/>
          <w:color w:val="0E8E66"/>
          <w:sz w:val="19"/>
        </w:rPr>
        <w:t>MDF-20</w:t>
      </w:r>
      <w:r>
        <w:rPr>
          <w:rFonts w:ascii="IBM Plex Sans" w:hAnsi="IBM Plex Sans" w:cs="IBM Plex Sans"/>
          <w:b/>
          <w:color w:val="0B0E11"/>
          <w:sz w:val="21"/>
        </w:rPr>
        <w:t xml:space="preserve">   Forensics Lab Environment Segregation</w:t>
      </w:r>
    </w:p>
    <w:p>
      <w:pPr/>
      <w:r>
        <w:t>The organization shall operate forensic analysis environments separate from production systems with tightly controlled access, data handling protocols, and malware detonation safeguards.</w:t>
      </w:r>
    </w:p>
    <w:p>
      <w:pPr>
        <w:keepNext/>
        <w:spacing w:before="180"/>
      </w:pPr>
      <w:r>
        <w:rPr>
          <w:rFonts w:ascii="IBM Plex Mono" w:hAnsi="IBM Plex Mono" w:cs="IBM Plex Mono"/>
          <w:b/>
          <w:color w:val="0E8E66"/>
          <w:sz w:val="19"/>
        </w:rPr>
        <w:t>MDF-21</w:t>
      </w:r>
      <w:r>
        <w:rPr>
          <w:rFonts w:ascii="IBM Plex Sans" w:hAnsi="IBM Plex Sans" w:cs="IBM Plex Sans"/>
          <w:b/>
          <w:color w:val="0B0E11"/>
          <w:sz w:val="21"/>
        </w:rPr>
        <w:t xml:space="preserve">   Coordination with Legal and HR for Malware Cases</w:t>
      </w:r>
    </w:p>
    <w:p>
      <w:pPr/>
      <w:r>
        <w:t>The organization shall define procedures for involving legal counsel and human resources when forensic analysis reveals internal policy violations, intellectual property theft, or insider threat indicators.</w:t>
      </w:r>
    </w:p>
    <w:p>
      <w:pPr>
        <w:keepNext/>
        <w:spacing w:before="180"/>
      </w:pPr>
      <w:r>
        <w:rPr>
          <w:rFonts w:ascii="IBM Plex Mono" w:hAnsi="IBM Plex Mono" w:cs="IBM Plex Mono"/>
          <w:b/>
          <w:color w:val="0E8E66"/>
          <w:sz w:val="19"/>
        </w:rPr>
        <w:t>MDF-22</w:t>
      </w:r>
      <w:r>
        <w:rPr>
          <w:rFonts w:ascii="IBM Plex Sans" w:hAnsi="IBM Plex Sans" w:cs="IBM Plex Sans"/>
          <w:b/>
          <w:color w:val="0B0E11"/>
          <w:sz w:val="21"/>
        </w:rPr>
        <w:t xml:space="preserve">   Post-Malware Infection Assessments</w:t>
      </w:r>
    </w:p>
    <w:p>
      <w:pPr/>
      <w:r>
        <w:t>The organization shall conduct structured assessments following malware infections to identify entry vectors, security control bypasses, residual risk, and required control enhancements.</w:t>
      </w:r>
    </w:p>
    <w:p>
      <w:pPr>
        <w:pStyle w:val="Kicker"/>
      </w:pPr>
      <w:r>
        <w:t>// control domain</w:t>
      </w:r>
    </w:p>
    <w:p>
      <w:pPr>
        <w:pStyle w:val="Heading1"/>
      </w:pPr>
      <w:r>
        <w:t>Cloud Security</w:t>
      </w:r>
    </w:p>
    <w:p>
      <w:pPr/>
      <w:r>
        <w:t>The Cloud Security domain establishes the controls required to maintain a continuous, resilient, and compliant security posture across cloud and hybrid environments. It governs the automated enforcement, visibility, and remediation of misconfigurations, policy violations, and configuration drift, ensuring that cloud environments remain aligned with enterprise security baselines, compliance requirements, and evolving threats as they scale and change.</w:t>
      </w:r>
    </w:p>
    <w:p>
      <w:pPr>
        <w:pStyle w:val="Kicker"/>
      </w:pPr>
      <w:r>
        <w:t>// control family</w:t>
      </w:r>
    </w:p>
    <w:p>
      <w:pPr>
        <w:pStyle w:val="Heading2"/>
      </w:pPr>
      <w:r>
        <w:t>Cloud Security Posture Management (CSP)</w:t>
      </w:r>
    </w:p>
    <w:p>
      <w:pPr/>
      <w:r>
        <w:t>As organizations increasingly adopt cloud services across multi-cloud and hybrid-cloud environments, maintaining a continuous and resilient security posture becomes paramount. The Cloud Security Posture Management (CSP) control family focuses on the automated and programmatic enforcement, visibility, and remediation of security misconfigurations, policy violations, and drift within cloud infrastructure. These controls ensure cloud environments remain aligned with enterprise security baselines, compliance requirements, and evolving threat landscapes.</w:t>
      </w:r>
    </w:p>
    <w:p>
      <w:pPr>
        <w:keepNext/>
        <w:spacing w:before="180"/>
      </w:pPr>
      <w:r>
        <w:rPr>
          <w:rFonts w:ascii="IBM Plex Mono" w:hAnsi="IBM Plex Mono" w:cs="IBM Plex Mono"/>
          <w:b/>
          <w:color w:val="0E8E66"/>
          <w:sz w:val="19"/>
        </w:rPr>
        <w:t>CSP-01</w:t>
      </w:r>
      <w:r>
        <w:rPr>
          <w:rFonts w:ascii="IBM Plex Sans" w:hAnsi="IBM Plex Sans" w:cs="IBM Plex Sans"/>
          <w:b/>
          <w:color w:val="0B0E11"/>
          <w:sz w:val="21"/>
        </w:rPr>
        <w:t xml:space="preserve">   Cloud Configuration Baseline Enforcement</w:t>
      </w:r>
    </w:p>
    <w:p>
      <w:pPr/>
      <w:r>
        <w:t>Organizations shall define, document, and enforce cloud service configuration baselines for each provider and service in use, using standardized templates and validated industry benchmarks (e.g., CIS, CSA).</w:t>
      </w:r>
    </w:p>
    <w:p>
      <w:pPr>
        <w:keepNext/>
        <w:spacing w:before="180"/>
      </w:pPr>
      <w:r>
        <w:rPr>
          <w:rFonts w:ascii="IBM Plex Mono" w:hAnsi="IBM Plex Mono" w:cs="IBM Plex Mono"/>
          <w:b/>
          <w:color w:val="0E8E66"/>
          <w:sz w:val="19"/>
        </w:rPr>
        <w:t>CSP-02</w:t>
      </w:r>
      <w:r>
        <w:rPr>
          <w:rFonts w:ascii="IBM Plex Sans" w:hAnsi="IBM Plex Sans" w:cs="IBM Plex Sans"/>
          <w:b/>
          <w:color w:val="0B0E11"/>
          <w:sz w:val="21"/>
        </w:rPr>
        <w:t xml:space="preserve">   Continuous Configuration Monitoring</w:t>
      </w:r>
    </w:p>
    <w:p>
      <w:pPr/>
      <w:r>
        <w:t>Automated tools shall be deployed to continuously monitor for unauthorized changes, misconfigurations, or deviations from approved cloud configuration baselines.</w:t>
      </w:r>
    </w:p>
    <w:p>
      <w:pPr>
        <w:keepNext/>
        <w:spacing w:before="180"/>
      </w:pPr>
      <w:r>
        <w:rPr>
          <w:rFonts w:ascii="IBM Plex Mono" w:hAnsi="IBM Plex Mono" w:cs="IBM Plex Mono"/>
          <w:b/>
          <w:color w:val="0E8E66"/>
          <w:sz w:val="19"/>
        </w:rPr>
        <w:t>CSP-03</w:t>
      </w:r>
      <w:r>
        <w:rPr>
          <w:rFonts w:ascii="IBM Plex Sans" w:hAnsi="IBM Plex Sans" w:cs="IBM Plex Sans"/>
          <w:b/>
          <w:color w:val="0B0E11"/>
          <w:sz w:val="21"/>
        </w:rPr>
        <w:t xml:space="preserve">   Asset Discovery and Inventory</w:t>
      </w:r>
    </w:p>
    <w:p>
      <w:pPr/>
      <w:r>
        <w:t>Cloud-native and third-party tools shall be implemented to maintain a real-time inventory of all cloud assets, including compute, storage, network, and serverless resources across accounts and providers.</w:t>
      </w:r>
    </w:p>
    <w:p>
      <w:pPr>
        <w:keepNext/>
        <w:spacing w:before="180"/>
      </w:pPr>
      <w:r>
        <w:rPr>
          <w:rFonts w:ascii="IBM Plex Mono" w:hAnsi="IBM Plex Mono" w:cs="IBM Plex Mono"/>
          <w:b/>
          <w:color w:val="0E8E66"/>
          <w:sz w:val="19"/>
        </w:rPr>
        <w:t>CSP-04</w:t>
      </w:r>
      <w:r>
        <w:rPr>
          <w:rFonts w:ascii="IBM Plex Sans" w:hAnsi="IBM Plex Sans" w:cs="IBM Plex Sans"/>
          <w:b/>
          <w:color w:val="0B0E11"/>
          <w:sz w:val="21"/>
        </w:rPr>
        <w:t xml:space="preserve">   Identity &amp; Entitlement Visibility</w:t>
      </w:r>
    </w:p>
    <w:p>
      <w:pPr/>
      <w:r>
        <w:t>Organizations shall maintain centralized visibility into all cloud identities, roles, and entitlements, and ensure permissions are regularly reviewed for alignment with least privilege principles.</w:t>
      </w:r>
    </w:p>
    <w:p>
      <w:pPr>
        <w:keepNext/>
        <w:spacing w:before="180"/>
      </w:pPr>
      <w:r>
        <w:rPr>
          <w:rFonts w:ascii="IBM Plex Mono" w:hAnsi="IBM Plex Mono" w:cs="IBM Plex Mono"/>
          <w:b/>
          <w:color w:val="0E8E66"/>
          <w:sz w:val="19"/>
        </w:rPr>
        <w:t>CSP-05</w:t>
      </w:r>
      <w:r>
        <w:rPr>
          <w:rFonts w:ascii="IBM Plex Sans" w:hAnsi="IBM Plex Sans" w:cs="IBM Plex Sans"/>
          <w:b/>
          <w:color w:val="0B0E11"/>
          <w:sz w:val="21"/>
        </w:rPr>
        <w:t xml:space="preserve">   Policy-as-Code Implementation</w:t>
      </w:r>
    </w:p>
    <w:p>
      <w:pPr/>
      <w:r>
        <w:t>Security and compliance policies shall be codified and version-controlled using Policy-as-Code frameworks (e.g., Open Policy Agent, Sentinel), with enforcement embedded in CI/CD and runtime pipelines.</w:t>
      </w:r>
    </w:p>
    <w:p>
      <w:pPr>
        <w:keepNext/>
        <w:spacing w:before="180"/>
      </w:pPr>
      <w:r>
        <w:rPr>
          <w:rFonts w:ascii="IBM Plex Mono" w:hAnsi="IBM Plex Mono" w:cs="IBM Plex Mono"/>
          <w:b/>
          <w:color w:val="0E8E66"/>
          <w:sz w:val="19"/>
        </w:rPr>
        <w:t>CSP-06</w:t>
      </w:r>
      <w:r>
        <w:rPr>
          <w:rFonts w:ascii="IBM Plex Sans" w:hAnsi="IBM Plex Sans" w:cs="IBM Plex Sans"/>
          <w:b/>
          <w:color w:val="0B0E11"/>
          <w:sz w:val="21"/>
        </w:rPr>
        <w:t xml:space="preserve">   Automated Remediation Workflows</w:t>
      </w:r>
    </w:p>
    <w:p>
      <w:pPr/>
      <w:r>
        <w:t>Cloud misconfigurations and violations of policy shall trigger automated remediation workflows where feasible, with escalation paths defined for high-risk findings requiring manual intervention.</w:t>
      </w:r>
    </w:p>
    <w:p>
      <w:pPr>
        <w:keepNext/>
        <w:spacing w:before="180"/>
      </w:pPr>
      <w:r>
        <w:rPr>
          <w:rFonts w:ascii="IBM Plex Mono" w:hAnsi="IBM Plex Mono" w:cs="IBM Plex Mono"/>
          <w:b/>
          <w:color w:val="0E8E66"/>
          <w:sz w:val="19"/>
        </w:rPr>
        <w:t>CSP-07</w:t>
      </w:r>
      <w:r>
        <w:rPr>
          <w:rFonts w:ascii="IBM Plex Sans" w:hAnsi="IBM Plex Sans" w:cs="IBM Plex Sans"/>
          <w:b/>
          <w:color w:val="0B0E11"/>
          <w:sz w:val="21"/>
        </w:rPr>
        <w:t xml:space="preserve">   Multi-Cloud Posture Standardization</w:t>
      </w:r>
    </w:p>
    <w:p>
      <w:pPr/>
      <w:r>
        <w:t>Security posture standards shall be normalized across multiple cloud service providers to ensure consistent enforcement regardless of platform-specific implementations.</w:t>
      </w:r>
    </w:p>
    <w:p>
      <w:pPr>
        <w:keepNext/>
        <w:spacing w:before="180"/>
      </w:pPr>
      <w:r>
        <w:rPr>
          <w:rFonts w:ascii="IBM Plex Mono" w:hAnsi="IBM Plex Mono" w:cs="IBM Plex Mono"/>
          <w:b/>
          <w:color w:val="0E8E66"/>
          <w:sz w:val="19"/>
        </w:rPr>
        <w:t>CSP-08</w:t>
      </w:r>
      <w:r>
        <w:rPr>
          <w:rFonts w:ascii="IBM Plex Sans" w:hAnsi="IBM Plex Sans" w:cs="IBM Plex Sans"/>
          <w:b/>
          <w:color w:val="0B0E11"/>
          <w:sz w:val="21"/>
        </w:rPr>
        <w:t xml:space="preserve">   Cloud Account Onboarding Control</w:t>
      </w:r>
    </w:p>
    <w:p>
      <w:pPr/>
      <w:r>
        <w:t>Procedures shall be established for securely onboarding new cloud accounts or subscriptions, including enforcement of default security controls and monitoring integration prior to go-live.</w:t>
      </w:r>
    </w:p>
    <w:p>
      <w:pPr>
        <w:keepNext/>
        <w:spacing w:before="180"/>
      </w:pPr>
      <w:r>
        <w:rPr>
          <w:rFonts w:ascii="IBM Plex Mono" w:hAnsi="IBM Plex Mono" w:cs="IBM Plex Mono"/>
          <w:b/>
          <w:color w:val="0E8E66"/>
          <w:sz w:val="19"/>
        </w:rPr>
        <w:t>CSP-09</w:t>
      </w:r>
      <w:r>
        <w:rPr>
          <w:rFonts w:ascii="IBM Plex Sans" w:hAnsi="IBM Plex Sans" w:cs="IBM Plex Sans"/>
          <w:b/>
          <w:color w:val="0B0E11"/>
          <w:sz w:val="21"/>
        </w:rPr>
        <w:t xml:space="preserve">   Data Residency and Sovereignty Checks</w:t>
      </w:r>
    </w:p>
    <w:p>
      <w:pPr/>
      <w:r>
        <w:t>Cloud posture assessments shall verify that data storage and processing align with jurisdictional, regulatory, and organizational data residency requirements.</w:t>
      </w:r>
    </w:p>
    <w:p>
      <w:pPr>
        <w:keepNext/>
        <w:spacing w:before="180"/>
      </w:pPr>
      <w:r>
        <w:rPr>
          <w:rFonts w:ascii="IBM Plex Mono" w:hAnsi="IBM Plex Mono" w:cs="IBM Plex Mono"/>
          <w:b/>
          <w:color w:val="0E8E66"/>
          <w:sz w:val="19"/>
        </w:rPr>
        <w:t>CSP-10</w:t>
      </w:r>
      <w:r>
        <w:rPr>
          <w:rFonts w:ascii="IBM Plex Sans" w:hAnsi="IBM Plex Sans" w:cs="IBM Plex Sans"/>
          <w:b/>
          <w:color w:val="0B0E11"/>
          <w:sz w:val="21"/>
        </w:rPr>
        <w:t xml:space="preserve">   Misconfiguration Detection for PaaS/SaaS</w:t>
      </w:r>
    </w:p>
    <w:p>
      <w:pPr/>
      <w:r>
        <w:t>Security tooling shall extend beyond IaaS to detect configuration drift and exposure within PaaS and SaaS platforms, including storage buckets, APIs, and collaboration tools.</w:t>
      </w:r>
    </w:p>
    <w:p>
      <w:pPr>
        <w:keepNext/>
        <w:spacing w:before="180"/>
      </w:pPr>
      <w:r>
        <w:rPr>
          <w:rFonts w:ascii="IBM Plex Mono" w:hAnsi="IBM Plex Mono" w:cs="IBM Plex Mono"/>
          <w:b/>
          <w:color w:val="0E8E66"/>
          <w:sz w:val="19"/>
        </w:rPr>
        <w:t>CSP-11</w:t>
      </w:r>
      <w:r>
        <w:rPr>
          <w:rFonts w:ascii="IBM Plex Sans" w:hAnsi="IBM Plex Sans" w:cs="IBM Plex Sans"/>
          <w:b/>
          <w:color w:val="0B0E11"/>
          <w:sz w:val="21"/>
        </w:rPr>
        <w:t xml:space="preserve">   Encryption Configuration Validation</w:t>
      </w:r>
    </w:p>
    <w:p>
      <w:pPr/>
      <w:r>
        <w:t>Posture tools shall validate that encryption-at-rest and in-transit is configured and enforced for all applicable cloud services and storage mechanisms.</w:t>
      </w:r>
    </w:p>
    <w:p>
      <w:pPr>
        <w:keepNext/>
        <w:spacing w:before="180"/>
      </w:pPr>
      <w:r>
        <w:rPr>
          <w:rFonts w:ascii="IBM Plex Mono" w:hAnsi="IBM Plex Mono" w:cs="IBM Plex Mono"/>
          <w:b/>
          <w:color w:val="0E8E66"/>
          <w:sz w:val="19"/>
        </w:rPr>
        <w:t>CSP-12</w:t>
      </w:r>
      <w:r>
        <w:rPr>
          <w:rFonts w:ascii="IBM Plex Sans" w:hAnsi="IBM Plex Sans" w:cs="IBM Plex Sans"/>
          <w:b/>
          <w:color w:val="0B0E11"/>
          <w:sz w:val="21"/>
        </w:rPr>
        <w:t xml:space="preserve">   Public Exposure Identification</w:t>
      </w:r>
    </w:p>
    <w:p>
      <w:pPr/>
      <w:r>
        <w:t>Automated controls shall flag and report resources with public accessibility and validate alignment with approved access policies.</w:t>
      </w:r>
    </w:p>
    <w:p>
      <w:pPr>
        <w:keepNext/>
        <w:spacing w:before="180"/>
      </w:pPr>
      <w:r>
        <w:rPr>
          <w:rFonts w:ascii="IBM Plex Mono" w:hAnsi="IBM Plex Mono" w:cs="IBM Plex Mono"/>
          <w:b/>
          <w:color w:val="0E8E66"/>
          <w:sz w:val="19"/>
        </w:rPr>
        <w:t>CSP-13</w:t>
      </w:r>
      <w:r>
        <w:rPr>
          <w:rFonts w:ascii="IBM Plex Sans" w:hAnsi="IBM Plex Sans" w:cs="IBM Plex Sans"/>
          <w:b/>
          <w:color w:val="0B0E11"/>
          <w:sz w:val="21"/>
        </w:rPr>
        <w:t xml:space="preserve">   Anomaly Detection in Configuration Drift</w:t>
      </w:r>
    </w:p>
    <w:p>
      <w:pPr/>
      <w:r>
        <w:t>Machine learning and behavior-based tools shall be used to detect unusual configuration changes or drifts that may signal insider threats or compromise.</w:t>
      </w:r>
    </w:p>
    <w:p>
      <w:pPr>
        <w:keepNext/>
        <w:spacing w:before="180"/>
      </w:pPr>
      <w:r>
        <w:rPr>
          <w:rFonts w:ascii="IBM Plex Mono" w:hAnsi="IBM Plex Mono" w:cs="IBM Plex Mono"/>
          <w:b/>
          <w:color w:val="0E8E66"/>
          <w:sz w:val="19"/>
        </w:rPr>
        <w:t>CSP-14</w:t>
      </w:r>
      <w:r>
        <w:rPr>
          <w:rFonts w:ascii="IBM Plex Sans" w:hAnsi="IBM Plex Sans" w:cs="IBM Plex Sans"/>
          <w:b/>
          <w:color w:val="0B0E11"/>
          <w:sz w:val="21"/>
        </w:rPr>
        <w:t xml:space="preserve">   Role &amp; Policy Drift Detection</w:t>
      </w:r>
    </w:p>
    <w:p>
      <w:pPr/>
      <w:r>
        <w:t>Controls shall be in place to detect and report on unauthorized changes to IAM roles, policies, or trust relationships that deviate from the established baseline.</w:t>
      </w:r>
    </w:p>
    <w:p>
      <w:pPr>
        <w:keepNext/>
        <w:spacing w:before="180"/>
      </w:pPr>
      <w:r>
        <w:rPr>
          <w:rFonts w:ascii="IBM Plex Mono" w:hAnsi="IBM Plex Mono" w:cs="IBM Plex Mono"/>
          <w:b/>
          <w:color w:val="0E8E66"/>
          <w:sz w:val="19"/>
        </w:rPr>
        <w:t>CSP-15</w:t>
      </w:r>
      <w:r>
        <w:rPr>
          <w:rFonts w:ascii="IBM Plex Sans" w:hAnsi="IBM Plex Sans" w:cs="IBM Plex Sans"/>
          <w:b/>
          <w:color w:val="0B0E11"/>
          <w:sz w:val="21"/>
        </w:rPr>
        <w:t xml:space="preserve">   Tagging Compliance Enforcement</w:t>
      </w:r>
    </w:p>
    <w:p>
      <w:pPr/>
      <w:r>
        <w:t>All cloud assets shall be required to follow tagging standards, and posture tools shall identify assets that lack mandatory tags related to ownership, environment, and data classification.</w:t>
      </w:r>
    </w:p>
    <w:p>
      <w:pPr>
        <w:keepNext/>
        <w:spacing w:before="180"/>
      </w:pPr>
      <w:r>
        <w:rPr>
          <w:rFonts w:ascii="IBM Plex Mono" w:hAnsi="IBM Plex Mono" w:cs="IBM Plex Mono"/>
          <w:b/>
          <w:color w:val="0E8E66"/>
          <w:sz w:val="19"/>
        </w:rPr>
        <w:t>CSP-16</w:t>
      </w:r>
      <w:r>
        <w:rPr>
          <w:rFonts w:ascii="IBM Plex Sans" w:hAnsi="IBM Plex Sans" w:cs="IBM Plex Sans"/>
          <w:b/>
          <w:color w:val="0B0E11"/>
          <w:sz w:val="21"/>
        </w:rPr>
        <w:t xml:space="preserve">   Integration with CI/CD Pipelines</w:t>
      </w:r>
    </w:p>
    <w:p>
      <w:pPr/>
      <w:r>
        <w:t>Cloud posture assessments shall be integrated into DevOps pipelines to validate infrastructure-as-code templates prior to deployment, blocking those with critical misconfigurations.</w:t>
      </w:r>
    </w:p>
    <w:p>
      <w:pPr>
        <w:keepNext/>
        <w:spacing w:before="180"/>
      </w:pPr>
      <w:r>
        <w:rPr>
          <w:rFonts w:ascii="IBM Plex Mono" w:hAnsi="IBM Plex Mono" w:cs="IBM Plex Mono"/>
          <w:b/>
          <w:color w:val="0E8E66"/>
          <w:sz w:val="19"/>
        </w:rPr>
        <w:t>CSP-17</w:t>
      </w:r>
      <w:r>
        <w:rPr>
          <w:rFonts w:ascii="IBM Plex Sans" w:hAnsi="IBM Plex Sans" w:cs="IBM Plex Sans"/>
          <w:b/>
          <w:color w:val="0B0E11"/>
          <w:sz w:val="21"/>
        </w:rPr>
        <w:t xml:space="preserve">   Risk Scoring &amp; Prioritization</w:t>
      </w:r>
    </w:p>
    <w:p>
      <w:pPr/>
      <w:r>
        <w:t>Detected posture violations shall be risk-scored based on asset criticality, exposure level, and threat intelligence to guide remediation prioritization.</w:t>
      </w:r>
    </w:p>
    <w:p>
      <w:pPr>
        <w:keepNext/>
        <w:spacing w:before="180"/>
      </w:pPr>
      <w:r>
        <w:rPr>
          <w:rFonts w:ascii="IBM Plex Mono" w:hAnsi="IBM Plex Mono" w:cs="IBM Plex Mono"/>
          <w:b/>
          <w:color w:val="0E8E66"/>
          <w:sz w:val="19"/>
        </w:rPr>
        <w:t>CSP-18</w:t>
      </w:r>
      <w:r>
        <w:rPr>
          <w:rFonts w:ascii="IBM Plex Sans" w:hAnsi="IBM Plex Sans" w:cs="IBM Plex Sans"/>
          <w:b/>
          <w:color w:val="0B0E11"/>
          <w:sz w:val="21"/>
        </w:rPr>
        <w:t xml:space="preserve">   Reporting &amp; Dashboarding Capabilities</w:t>
      </w:r>
    </w:p>
    <w:p>
      <w:pPr/>
      <w:r>
        <w:t>Organizations shall maintain dashboards that provide stakeholders with real-time and historical visibility into cloud security posture, violations, trends, and remediation status.</w:t>
      </w:r>
    </w:p>
    <w:p>
      <w:pPr>
        <w:keepNext/>
        <w:spacing w:before="180"/>
      </w:pPr>
      <w:r>
        <w:rPr>
          <w:rFonts w:ascii="IBM Plex Mono" w:hAnsi="IBM Plex Mono" w:cs="IBM Plex Mono"/>
          <w:b/>
          <w:color w:val="0E8E66"/>
          <w:sz w:val="19"/>
        </w:rPr>
        <w:t>CSP-19</w:t>
      </w:r>
      <w:r>
        <w:rPr>
          <w:rFonts w:ascii="IBM Plex Sans" w:hAnsi="IBM Plex Sans" w:cs="IBM Plex Sans"/>
          <w:b/>
          <w:color w:val="0B0E11"/>
          <w:sz w:val="21"/>
        </w:rPr>
        <w:t xml:space="preserve">   API &amp; Infrastructure Drift Monitoring</w:t>
      </w:r>
    </w:p>
    <w:p>
      <w:pPr/>
      <w:r>
        <w:t>Posture management tools shall monitor API-driven changes to cloud infrastructure to detect unauthorized or undocumented changes made outside of change management procedures.</w:t>
      </w:r>
    </w:p>
    <w:p>
      <w:pPr>
        <w:keepNext/>
        <w:spacing w:before="180"/>
      </w:pPr>
      <w:r>
        <w:rPr>
          <w:rFonts w:ascii="IBM Plex Mono" w:hAnsi="IBM Plex Mono" w:cs="IBM Plex Mono"/>
          <w:b/>
          <w:color w:val="0E8E66"/>
          <w:sz w:val="19"/>
        </w:rPr>
        <w:t>CSP-20</w:t>
      </w:r>
      <w:r>
        <w:rPr>
          <w:rFonts w:ascii="IBM Plex Sans" w:hAnsi="IBM Plex Sans" w:cs="IBM Plex Sans"/>
          <w:b/>
          <w:color w:val="0B0E11"/>
          <w:sz w:val="21"/>
        </w:rPr>
        <w:t xml:space="preserve">   Regulatory &amp; Compliance Alignment Mapping</w:t>
      </w:r>
    </w:p>
    <w:p>
      <w:pPr/>
      <w:r>
        <w:t>Cloud posture controls shall be mapped to applicable regulatory and compliance frameworks, with reporting capabilities to support audits.</w:t>
      </w:r>
    </w:p>
    <w:p>
      <w:pPr>
        <w:keepNext/>
        <w:spacing w:before="180"/>
      </w:pPr>
      <w:r>
        <w:rPr>
          <w:rFonts w:ascii="IBM Plex Mono" w:hAnsi="IBM Plex Mono" w:cs="IBM Plex Mono"/>
          <w:b/>
          <w:color w:val="0E8E66"/>
          <w:sz w:val="19"/>
        </w:rPr>
        <w:t>CSP-21</w:t>
      </w:r>
      <w:r>
        <w:rPr>
          <w:rFonts w:ascii="IBM Plex Sans" w:hAnsi="IBM Plex Sans" w:cs="IBM Plex Sans"/>
          <w:b/>
          <w:color w:val="0B0E11"/>
          <w:sz w:val="21"/>
        </w:rPr>
        <w:t xml:space="preserve">   Third-Party Integration Security Validation</w:t>
      </w:r>
    </w:p>
    <w:p>
      <w:pPr/>
      <w:r>
        <w:t>All third-party services and tools integrated into cloud environments shall be evaluated for posture impact, with continuous monitoring of their privileges, data access, and compliance with cloud security policies.</w:t>
      </w:r>
    </w:p>
    <w:p>
      <w:pPr>
        <w:keepNext/>
        <w:spacing w:before="180"/>
      </w:pPr>
      <w:r>
        <w:rPr>
          <w:rFonts w:ascii="IBM Plex Mono" w:hAnsi="IBM Plex Mono" w:cs="IBM Plex Mono"/>
          <w:b/>
          <w:color w:val="0E8E66"/>
          <w:sz w:val="19"/>
        </w:rPr>
        <w:t>CSP-22</w:t>
      </w:r>
      <w:r>
        <w:rPr>
          <w:rFonts w:ascii="IBM Plex Sans" w:hAnsi="IBM Plex Sans" w:cs="IBM Plex Sans"/>
          <w:b/>
          <w:color w:val="0B0E11"/>
          <w:sz w:val="21"/>
        </w:rPr>
        <w:t xml:space="preserve">   Credential and Access Token Exposure Scanning</w:t>
      </w:r>
    </w:p>
    <w:p>
      <w:pPr/>
      <w:r>
        <w:t>Automated scanning shall detect exposed access keys, credentials, or tokens in storage repositories, logs, or IaC, triggering immediate remediation protocols.</w:t>
      </w:r>
    </w:p>
    <w:p>
      <w:pPr>
        <w:pStyle w:val="Kicker"/>
      </w:pPr>
      <w:r>
        <w:t>// control domain</w:t>
      </w:r>
    </w:p>
    <w:p>
      <w:pPr>
        <w:pStyle w:val="Heading1"/>
      </w:pPr>
      <w:r>
        <w:t>Cyber-Physical &amp; Distributed Systems Security</w:t>
      </w:r>
    </w:p>
    <w:p>
      <w:pPr/>
      <w:r>
        <w:t>The Cyber-Physical and Distributed Systems Security domain establishes the controls required to secure specialized operating environments beyond standard enterprise IT: Internet of Things and operational technology, smart cities and critical infrastructure, and blockchain and distributed ledger technologies. It addresses the constrained devices, legacy and real-time protocols, cyber-physical safety considerations, decentralized trust, and cross-sector interdependencies that distinguish these environments, ensuring that their adoption does not introduce systemic or physical risk to the enterprise.</w:t>
      </w:r>
    </w:p>
    <w:p>
      <w:pPr>
        <w:pStyle w:val="Kicker"/>
      </w:pPr>
      <w:r>
        <w:t>// control family</w:t>
      </w:r>
    </w:p>
    <w:p>
      <w:pPr>
        <w:pStyle w:val="Heading2"/>
      </w:pPr>
      <w:r>
        <w:t>IoT &amp; OT Security (IOT)</w:t>
      </w:r>
    </w:p>
    <w:p>
      <w:pPr/>
      <w:r>
        <w:t>The IoT &amp; OT Security (IOT) control family establishes the baseline security expectations and operational safeguards necessary to protect environments leveraging Internet of Things (IoT) and Operational Technology (OT) assets. These systems, which often bridge physical and digital infrastructure, pose unique challenges due to constrained devices, legacy protocols, and real-time operational demands. IOT controls are tailored to address lifecycle management, network segregation, secure firmware practices, and real-world risk mitigation specific to IoT and OT ecosystems.</w:t>
      </w:r>
    </w:p>
    <w:p>
      <w:pPr>
        <w:keepNext/>
        <w:spacing w:before="180"/>
      </w:pPr>
      <w:r>
        <w:rPr>
          <w:rFonts w:ascii="IBM Plex Mono" w:hAnsi="IBM Plex Mono" w:cs="IBM Plex Mono"/>
          <w:b/>
          <w:color w:val="0E8E66"/>
          <w:sz w:val="19"/>
        </w:rPr>
        <w:t>IOT-01</w:t>
      </w:r>
      <w:r>
        <w:rPr>
          <w:rFonts w:ascii="IBM Plex Sans" w:hAnsi="IBM Plex Sans" w:cs="IBM Plex Sans"/>
          <w:b/>
          <w:color w:val="0B0E11"/>
          <w:sz w:val="21"/>
        </w:rPr>
        <w:t xml:space="preserve">   Asset Classification &amp; Inventory for IoT/OT Devices</w:t>
      </w:r>
    </w:p>
    <w:p>
      <w:pPr/>
      <w:r>
        <w:t>Organizations shall maintain a continuously updated and categorized inventory of all IoT and OT devices, including make, model, firmware version, physical location, and assigned function.</w:t>
      </w:r>
    </w:p>
    <w:p>
      <w:pPr>
        <w:keepNext/>
        <w:spacing w:before="180"/>
      </w:pPr>
      <w:r>
        <w:rPr>
          <w:rFonts w:ascii="IBM Plex Mono" w:hAnsi="IBM Plex Mono" w:cs="IBM Plex Mono"/>
          <w:b/>
          <w:color w:val="0E8E66"/>
          <w:sz w:val="19"/>
        </w:rPr>
        <w:t>IOT-02</w:t>
      </w:r>
      <w:r>
        <w:rPr>
          <w:rFonts w:ascii="IBM Plex Sans" w:hAnsi="IBM Plex Sans" w:cs="IBM Plex Sans"/>
          <w:b/>
          <w:color w:val="0B0E11"/>
          <w:sz w:val="21"/>
        </w:rPr>
        <w:t xml:space="preserve">   Network Segmentation for IoT/OT Systems</w:t>
      </w:r>
    </w:p>
    <w:p>
      <w:pPr/>
      <w:r>
        <w:t>IoT and OT environments shall be logically segmented from enterprise and internet-facing networks using VLANs, firewalls, and unidirectional gateways where appropriate.</w:t>
      </w:r>
    </w:p>
    <w:p>
      <w:pPr>
        <w:keepNext/>
        <w:spacing w:before="180"/>
      </w:pPr>
      <w:r>
        <w:rPr>
          <w:rFonts w:ascii="IBM Plex Mono" w:hAnsi="IBM Plex Mono" w:cs="IBM Plex Mono"/>
          <w:b/>
          <w:color w:val="0E8E66"/>
          <w:sz w:val="19"/>
        </w:rPr>
        <w:t>IOT-03</w:t>
      </w:r>
      <w:r>
        <w:rPr>
          <w:rFonts w:ascii="IBM Plex Sans" w:hAnsi="IBM Plex Sans" w:cs="IBM Plex Sans"/>
          <w:b/>
          <w:color w:val="0B0E11"/>
          <w:sz w:val="21"/>
        </w:rPr>
        <w:t xml:space="preserve">   Protocol Whitelisting for OT Communications</w:t>
      </w:r>
    </w:p>
    <w:p>
      <w:pPr/>
      <w:r>
        <w:t>Only explicitly approved protocols (e.g., Modbus, DNP3, OPC-UA) shall be permitted within OT zones, and all traffic shall be logged and monitored for anomalies.</w:t>
      </w:r>
    </w:p>
    <w:p>
      <w:pPr>
        <w:keepNext/>
        <w:spacing w:before="180"/>
      </w:pPr>
      <w:r>
        <w:rPr>
          <w:rFonts w:ascii="IBM Plex Mono" w:hAnsi="IBM Plex Mono" w:cs="IBM Plex Mono"/>
          <w:b/>
          <w:color w:val="0E8E66"/>
          <w:sz w:val="19"/>
        </w:rPr>
        <w:t>IOT-04</w:t>
      </w:r>
      <w:r>
        <w:rPr>
          <w:rFonts w:ascii="IBM Plex Sans" w:hAnsi="IBM Plex Sans" w:cs="IBM Plex Sans"/>
          <w:b/>
          <w:color w:val="0B0E11"/>
          <w:sz w:val="21"/>
        </w:rPr>
        <w:t xml:space="preserve">   Secure Device Onboarding Process</w:t>
      </w:r>
    </w:p>
    <w:p>
      <w:pPr/>
      <w:r>
        <w:t>A formalized onboarding process shall be used for IoT/OT device deployment, which includes identity verification, initial configuration hardening, and secure provisioning.</w:t>
      </w:r>
    </w:p>
    <w:p>
      <w:pPr>
        <w:keepNext/>
        <w:spacing w:before="180"/>
      </w:pPr>
      <w:r>
        <w:rPr>
          <w:rFonts w:ascii="IBM Plex Mono" w:hAnsi="IBM Plex Mono" w:cs="IBM Plex Mono"/>
          <w:b/>
          <w:color w:val="0E8E66"/>
          <w:sz w:val="19"/>
        </w:rPr>
        <w:t>IOT-05</w:t>
      </w:r>
      <w:r>
        <w:rPr>
          <w:rFonts w:ascii="IBM Plex Sans" w:hAnsi="IBM Plex Sans" w:cs="IBM Plex Sans"/>
          <w:b/>
          <w:color w:val="0B0E11"/>
          <w:sz w:val="21"/>
        </w:rPr>
        <w:t xml:space="preserve">   Default Credential Elimination</w:t>
      </w:r>
    </w:p>
    <w:p>
      <w:pPr/>
      <w:r>
        <w:t>All default credentials on IoT and OT devices shall be changed during provisioning, and password complexity policies shall be enforced where device capability allows.</w:t>
      </w:r>
    </w:p>
    <w:p>
      <w:pPr>
        <w:keepNext/>
        <w:spacing w:before="180"/>
      </w:pPr>
      <w:r>
        <w:rPr>
          <w:rFonts w:ascii="IBM Plex Mono" w:hAnsi="IBM Plex Mono" w:cs="IBM Plex Mono"/>
          <w:b/>
          <w:color w:val="0E8E66"/>
          <w:sz w:val="19"/>
        </w:rPr>
        <w:t>IOT-06</w:t>
      </w:r>
      <w:r>
        <w:rPr>
          <w:rFonts w:ascii="IBM Plex Sans" w:hAnsi="IBM Plex Sans" w:cs="IBM Plex Sans"/>
          <w:b/>
          <w:color w:val="0B0E11"/>
          <w:sz w:val="21"/>
        </w:rPr>
        <w:t xml:space="preserve">   Firmware Validation and Signing</w:t>
      </w:r>
    </w:p>
    <w:p>
      <w:pPr/>
      <w:r>
        <w:t>All firmware updates shall be cryptographically signed, verified upon installation, and sourced from authenticated and trusted channels only.</w:t>
      </w:r>
    </w:p>
    <w:p>
      <w:pPr>
        <w:keepNext/>
        <w:spacing w:before="180"/>
      </w:pPr>
      <w:r>
        <w:rPr>
          <w:rFonts w:ascii="IBM Plex Mono" w:hAnsi="IBM Plex Mono" w:cs="IBM Plex Mono"/>
          <w:b/>
          <w:color w:val="0E8E66"/>
          <w:sz w:val="19"/>
        </w:rPr>
        <w:t>IOT-07</w:t>
      </w:r>
      <w:r>
        <w:rPr>
          <w:rFonts w:ascii="IBM Plex Sans" w:hAnsi="IBM Plex Sans" w:cs="IBM Plex Sans"/>
          <w:b/>
          <w:color w:val="0B0E11"/>
          <w:sz w:val="21"/>
        </w:rPr>
        <w:t xml:space="preserve">   Physical Tamper Resistance &amp; Detection</w:t>
      </w:r>
    </w:p>
    <w:p>
      <w:pPr/>
      <w:r>
        <w:t>IoT and OT devices located in uncontrolled or semi-controlled environments shall include tamper-evident features and detection mechanisms that alert on physical access or manipulation.</w:t>
      </w:r>
    </w:p>
    <w:p>
      <w:pPr>
        <w:keepNext/>
        <w:spacing w:before="180"/>
      </w:pPr>
      <w:r>
        <w:rPr>
          <w:rFonts w:ascii="IBM Plex Mono" w:hAnsi="IBM Plex Mono" w:cs="IBM Plex Mono"/>
          <w:b/>
          <w:color w:val="0E8E66"/>
          <w:sz w:val="19"/>
        </w:rPr>
        <w:t>IOT-08</w:t>
      </w:r>
      <w:r>
        <w:rPr>
          <w:rFonts w:ascii="IBM Plex Sans" w:hAnsi="IBM Plex Sans" w:cs="IBM Plex Sans"/>
          <w:b/>
          <w:color w:val="0B0E11"/>
          <w:sz w:val="21"/>
        </w:rPr>
        <w:t xml:space="preserve">   Wireless Protocol Security Controls</w:t>
      </w:r>
    </w:p>
    <w:p>
      <w:pPr/>
      <w:r>
        <w:t>Wireless communications used by IoT devices (e.g., Zigbee, BLE, LoRaWAN) shall be encrypted and authenticated using the strongest supported standards, with key rotation enforced.</w:t>
      </w:r>
    </w:p>
    <w:p>
      <w:pPr>
        <w:keepNext/>
        <w:spacing w:before="180"/>
      </w:pPr>
      <w:r>
        <w:rPr>
          <w:rFonts w:ascii="IBM Plex Mono" w:hAnsi="IBM Plex Mono" w:cs="IBM Plex Mono"/>
          <w:b/>
          <w:color w:val="0E8E66"/>
          <w:sz w:val="19"/>
        </w:rPr>
        <w:t>IOT-09</w:t>
      </w:r>
      <w:r>
        <w:rPr>
          <w:rFonts w:ascii="IBM Plex Sans" w:hAnsi="IBM Plex Sans" w:cs="IBM Plex Sans"/>
          <w:b/>
          <w:color w:val="0B0E11"/>
          <w:sz w:val="21"/>
        </w:rPr>
        <w:t xml:space="preserve">   Legacy OT System Hardening</w:t>
      </w:r>
    </w:p>
    <w:p>
      <w:pPr/>
      <w:r>
        <w:t>Legacy OT systems without native security controls shall be hardened using compensating controls such as protocol break proxies, secure enclaves, or access mediation gateways.</w:t>
      </w:r>
    </w:p>
    <w:p>
      <w:pPr>
        <w:keepNext/>
        <w:spacing w:before="180"/>
      </w:pPr>
      <w:r>
        <w:rPr>
          <w:rFonts w:ascii="IBM Plex Mono" w:hAnsi="IBM Plex Mono" w:cs="IBM Plex Mono"/>
          <w:b/>
          <w:color w:val="0E8E66"/>
          <w:sz w:val="19"/>
        </w:rPr>
        <w:t>IOT-10</w:t>
      </w:r>
      <w:r>
        <w:rPr>
          <w:rFonts w:ascii="IBM Plex Sans" w:hAnsi="IBM Plex Sans" w:cs="IBM Plex Sans"/>
          <w:b/>
          <w:color w:val="0B0E11"/>
          <w:sz w:val="21"/>
        </w:rPr>
        <w:t xml:space="preserve">   Device Function Restriction by Role</w:t>
      </w:r>
    </w:p>
    <w:p>
      <w:pPr/>
      <w:r>
        <w:t>IoT/OT device functionality shall be configured to operate only in alignment with its designated role, disabling unused ports, services, and administrative interfaces.</w:t>
      </w:r>
    </w:p>
    <w:p>
      <w:pPr>
        <w:keepNext/>
        <w:spacing w:before="180"/>
      </w:pPr>
      <w:r>
        <w:rPr>
          <w:rFonts w:ascii="IBM Plex Mono" w:hAnsi="IBM Plex Mono" w:cs="IBM Plex Mono"/>
          <w:b/>
          <w:color w:val="0E8E66"/>
          <w:sz w:val="19"/>
        </w:rPr>
        <w:t>IOT-11</w:t>
      </w:r>
      <w:r>
        <w:rPr>
          <w:rFonts w:ascii="IBM Plex Sans" w:hAnsi="IBM Plex Sans" w:cs="IBM Plex Sans"/>
          <w:b/>
          <w:color w:val="0B0E11"/>
          <w:sz w:val="21"/>
        </w:rPr>
        <w:t xml:space="preserve">   Time Synchronization with Trusted Sources</w:t>
      </w:r>
    </w:p>
    <w:p>
      <w:pPr/>
      <w:r>
        <w:t>All IoT/OT devices shall synchronize time with approved NTP sources to support log integrity, operational consistency, and forensic traceability.</w:t>
      </w:r>
    </w:p>
    <w:p>
      <w:pPr>
        <w:keepNext/>
        <w:spacing w:before="180"/>
      </w:pPr>
      <w:r>
        <w:rPr>
          <w:rFonts w:ascii="IBM Plex Mono" w:hAnsi="IBM Plex Mono" w:cs="IBM Plex Mono"/>
          <w:b/>
          <w:color w:val="0E8E66"/>
          <w:sz w:val="19"/>
        </w:rPr>
        <w:t>IOT-12</w:t>
      </w:r>
      <w:r>
        <w:rPr>
          <w:rFonts w:ascii="IBM Plex Sans" w:hAnsi="IBM Plex Sans" w:cs="IBM Plex Sans"/>
          <w:b/>
          <w:color w:val="0B0E11"/>
          <w:sz w:val="21"/>
        </w:rPr>
        <w:t xml:space="preserve">   Logging &amp; Audit Capabilities in Resource-Constrained Devices</w:t>
      </w:r>
    </w:p>
    <w:p>
      <w:pPr/>
      <w:r>
        <w:t>Where device limitations exist, centralized log collection agents or lightweight logging proxies shall be used to ensure operational visibility and event correlation.</w:t>
      </w:r>
    </w:p>
    <w:p>
      <w:pPr>
        <w:keepNext/>
        <w:spacing w:before="180"/>
      </w:pPr>
      <w:r>
        <w:rPr>
          <w:rFonts w:ascii="IBM Plex Mono" w:hAnsi="IBM Plex Mono" w:cs="IBM Plex Mono"/>
          <w:b/>
          <w:color w:val="0E8E66"/>
          <w:sz w:val="19"/>
        </w:rPr>
        <w:t>IOT-13</w:t>
      </w:r>
      <w:r>
        <w:rPr>
          <w:rFonts w:ascii="IBM Plex Sans" w:hAnsi="IBM Plex Sans" w:cs="IBM Plex Sans"/>
          <w:b/>
          <w:color w:val="0B0E11"/>
          <w:sz w:val="21"/>
        </w:rPr>
        <w:t xml:space="preserve">   Remote Management Access Control</w:t>
      </w:r>
    </w:p>
    <w:p>
      <w:pPr/>
      <w:r>
        <w:t>Remote access to IoT/OT devices shall be restricted to authorized administrators through encrypted channels, with session logging and time-bound access policies enforced.</w:t>
      </w:r>
    </w:p>
    <w:p>
      <w:pPr>
        <w:keepNext/>
        <w:spacing w:before="180"/>
      </w:pPr>
      <w:r>
        <w:rPr>
          <w:rFonts w:ascii="IBM Plex Mono" w:hAnsi="IBM Plex Mono" w:cs="IBM Plex Mono"/>
          <w:b/>
          <w:color w:val="0E8E66"/>
          <w:sz w:val="19"/>
        </w:rPr>
        <w:t>IOT-14</w:t>
      </w:r>
      <w:r>
        <w:rPr>
          <w:rFonts w:ascii="IBM Plex Sans" w:hAnsi="IBM Plex Sans" w:cs="IBM Plex Sans"/>
          <w:b/>
          <w:color w:val="0B0E11"/>
          <w:sz w:val="21"/>
        </w:rPr>
        <w:t xml:space="preserve">   Operational Safety Interlocks</w:t>
      </w:r>
    </w:p>
    <w:p>
      <w:pPr/>
      <w:r>
        <w:t>IoT/OT systems interfacing with physical equipment or human safety mechanisms shall implement safety interlocks to prevent unintended or unsafe actions resulting from compromise.</w:t>
      </w:r>
    </w:p>
    <w:p>
      <w:pPr>
        <w:keepNext/>
        <w:spacing w:before="180"/>
      </w:pPr>
      <w:r>
        <w:rPr>
          <w:rFonts w:ascii="IBM Plex Mono" w:hAnsi="IBM Plex Mono" w:cs="IBM Plex Mono"/>
          <w:b/>
          <w:color w:val="0E8E66"/>
          <w:sz w:val="19"/>
        </w:rPr>
        <w:t>IOT-15</w:t>
      </w:r>
      <w:r>
        <w:rPr>
          <w:rFonts w:ascii="IBM Plex Sans" w:hAnsi="IBM Plex Sans" w:cs="IBM Plex Sans"/>
          <w:b/>
          <w:color w:val="0B0E11"/>
          <w:sz w:val="21"/>
        </w:rPr>
        <w:t xml:space="preserve">   Patch Applicability &amp; Risk-Based Scheduling</w:t>
      </w:r>
    </w:p>
    <w:p>
      <w:pPr/>
      <w:r>
        <w:t>Patching for IoT and OT devices shall be evaluated for operational impact, and applied using risk-based schedules, prioritizing vulnerabilities with active exploitation or safety implications.</w:t>
      </w:r>
    </w:p>
    <w:p>
      <w:pPr>
        <w:keepNext/>
        <w:spacing w:before="180"/>
      </w:pPr>
      <w:r>
        <w:rPr>
          <w:rFonts w:ascii="IBM Plex Mono" w:hAnsi="IBM Plex Mono" w:cs="IBM Plex Mono"/>
          <w:b/>
          <w:color w:val="0E8E66"/>
          <w:sz w:val="19"/>
        </w:rPr>
        <w:t>IOT-16</w:t>
      </w:r>
      <w:r>
        <w:rPr>
          <w:rFonts w:ascii="IBM Plex Sans" w:hAnsi="IBM Plex Sans" w:cs="IBM Plex Sans"/>
          <w:b/>
          <w:color w:val="0B0E11"/>
          <w:sz w:val="21"/>
        </w:rPr>
        <w:t xml:space="preserve">   Traffic Behavior Baselines</w:t>
      </w:r>
    </w:p>
    <w:p>
      <w:pPr/>
      <w:r>
        <w:t>Behavioral baselining of IoT/OT device traffic shall be established and used to detect deviations that may indicate compromise, lateral movement, or malfunction.</w:t>
      </w:r>
    </w:p>
    <w:p>
      <w:pPr>
        <w:keepNext/>
        <w:spacing w:before="180"/>
      </w:pPr>
      <w:r>
        <w:rPr>
          <w:rFonts w:ascii="IBM Plex Mono" w:hAnsi="IBM Plex Mono" w:cs="IBM Plex Mono"/>
          <w:b/>
          <w:color w:val="0E8E66"/>
          <w:sz w:val="19"/>
        </w:rPr>
        <w:t>IOT-17</w:t>
      </w:r>
      <w:r>
        <w:rPr>
          <w:rFonts w:ascii="IBM Plex Sans" w:hAnsi="IBM Plex Sans" w:cs="IBM Plex Sans"/>
          <w:b/>
          <w:color w:val="0B0E11"/>
          <w:sz w:val="21"/>
        </w:rPr>
        <w:t xml:space="preserve">   OT System Remote Firmware Rollback Capability</w:t>
      </w:r>
    </w:p>
    <w:p>
      <w:pPr/>
      <w:r>
        <w:t>Firmware rollback functionality shall be tested and available for OT systems in the event that a new firmware introduces instability or unanticipated behavior.</w:t>
      </w:r>
    </w:p>
    <w:p>
      <w:pPr>
        <w:keepNext/>
        <w:spacing w:before="180"/>
      </w:pPr>
      <w:r>
        <w:rPr>
          <w:rFonts w:ascii="IBM Plex Mono" w:hAnsi="IBM Plex Mono" w:cs="IBM Plex Mono"/>
          <w:b/>
          <w:color w:val="0E8E66"/>
          <w:sz w:val="19"/>
        </w:rPr>
        <w:t>IOT-18</w:t>
      </w:r>
      <w:r>
        <w:rPr>
          <w:rFonts w:ascii="IBM Plex Sans" w:hAnsi="IBM Plex Sans" w:cs="IBM Plex Sans"/>
          <w:b/>
          <w:color w:val="0B0E11"/>
          <w:sz w:val="21"/>
        </w:rPr>
        <w:t xml:space="preserve">   Procurement Security Requirements for Devices</w:t>
      </w:r>
    </w:p>
    <w:p>
      <w:pPr/>
      <w:r>
        <w:t>Security requirements, including secure boot, update capabilities, and end-of-life support policies, shall be included in procurement criteria for all IoT and OT device acquisitions.</w:t>
      </w:r>
    </w:p>
    <w:p>
      <w:pPr>
        <w:keepNext/>
        <w:spacing w:before="180"/>
      </w:pPr>
      <w:r>
        <w:rPr>
          <w:rFonts w:ascii="IBM Plex Mono" w:hAnsi="IBM Plex Mono" w:cs="IBM Plex Mono"/>
          <w:b/>
          <w:color w:val="0E8E66"/>
          <w:sz w:val="19"/>
        </w:rPr>
        <w:t>IOT-19</w:t>
      </w:r>
      <w:r>
        <w:rPr>
          <w:rFonts w:ascii="IBM Plex Sans" w:hAnsi="IBM Plex Sans" w:cs="IBM Plex Sans"/>
          <w:b/>
          <w:color w:val="0B0E11"/>
          <w:sz w:val="21"/>
        </w:rPr>
        <w:t xml:space="preserve">   Maintenance &amp; Field Technician Identity Validation</w:t>
      </w:r>
    </w:p>
    <w:p>
      <w:pPr/>
      <w:r>
        <w:t>All field technician access to IoT/OT systems shall require strong identity verification and time-based authorization controls to prevent unauthorized servicing or modification.</w:t>
      </w:r>
    </w:p>
    <w:p>
      <w:pPr>
        <w:keepNext/>
        <w:spacing w:before="180"/>
      </w:pPr>
      <w:r>
        <w:rPr>
          <w:rFonts w:ascii="IBM Plex Mono" w:hAnsi="IBM Plex Mono" w:cs="IBM Plex Mono"/>
          <w:b/>
          <w:color w:val="0E8E66"/>
          <w:sz w:val="19"/>
        </w:rPr>
        <w:t>IOT-20</w:t>
      </w:r>
      <w:r>
        <w:rPr>
          <w:rFonts w:ascii="IBM Plex Sans" w:hAnsi="IBM Plex Sans" w:cs="IBM Plex Sans"/>
          <w:b/>
          <w:color w:val="0B0E11"/>
          <w:sz w:val="21"/>
        </w:rPr>
        <w:t xml:space="preserve">   End-of-Life Device Decommissioning Procedure</w:t>
      </w:r>
    </w:p>
    <w:p>
      <w:pPr/>
      <w:r>
        <w:t>IoT/OT devices that reach end-of-life shall be securely decommissioned using processes that remove all data, cryptographic keys, and network credentials from memory and storage.</w:t>
      </w:r>
    </w:p>
    <w:p>
      <w:pPr>
        <w:keepNext/>
        <w:spacing w:before="180"/>
      </w:pPr>
      <w:r>
        <w:rPr>
          <w:rFonts w:ascii="IBM Plex Mono" w:hAnsi="IBM Plex Mono" w:cs="IBM Plex Mono"/>
          <w:b/>
          <w:color w:val="0E8E66"/>
          <w:sz w:val="19"/>
        </w:rPr>
        <w:t>IOT-21</w:t>
      </w:r>
      <w:r>
        <w:rPr>
          <w:rFonts w:ascii="IBM Plex Sans" w:hAnsi="IBM Plex Sans" w:cs="IBM Plex Sans"/>
          <w:b/>
          <w:color w:val="0B0E11"/>
          <w:sz w:val="21"/>
        </w:rPr>
        <w:t xml:space="preserve">   Insider Threat Controls for Critical OT Infrastructure</w:t>
      </w:r>
    </w:p>
    <w:p>
      <w:pPr/>
      <w:r>
        <w:t>Insider threat detection and mitigation measures shall be extended to personnel with access to OT environments, including behavior analytics, background checks, and access reviews.</w:t>
      </w:r>
    </w:p>
    <w:p>
      <w:pPr>
        <w:keepNext/>
        <w:spacing w:before="180"/>
      </w:pPr>
      <w:r>
        <w:rPr>
          <w:rFonts w:ascii="IBM Plex Mono" w:hAnsi="IBM Plex Mono" w:cs="IBM Plex Mono"/>
          <w:b/>
          <w:color w:val="0E8E66"/>
          <w:sz w:val="19"/>
        </w:rPr>
        <w:t>IOT-22</w:t>
      </w:r>
      <w:r>
        <w:rPr>
          <w:rFonts w:ascii="IBM Plex Sans" w:hAnsi="IBM Plex Sans" w:cs="IBM Plex Sans"/>
          <w:b/>
          <w:color w:val="0B0E11"/>
          <w:sz w:val="21"/>
        </w:rPr>
        <w:t xml:space="preserve">   Safety &amp; Control System Redundancy</w:t>
      </w:r>
    </w:p>
    <w:p>
      <w:pPr/>
      <w:r>
        <w:t>Critical OT safety systems shall be designed with physical and logical redundancy to preserve integrity and availability during security events, malfunctions, or targeted disruptions.</w:t>
      </w:r>
    </w:p>
    <w:p>
      <w:pPr>
        <w:pStyle w:val="Kicker"/>
      </w:pPr>
      <w:r>
        <w:t>// control family</w:t>
      </w:r>
    </w:p>
    <w:p>
      <w:pPr>
        <w:pStyle w:val="Heading2"/>
      </w:pPr>
      <w:r>
        <w:t>Blockchain Security (BCS)</w:t>
      </w:r>
    </w:p>
    <w:p>
      <w:pPr/>
      <w:r>
        <w:t>The Blockchain Security (BCS) control family establishes safeguards for the secure design, deployment, and operation of blockchain-based technologies, whether public, private, or consortium-based. These controls address the decentralized nature of blockchain systems, smart contract integrity, consensus mechanism trust, and the proper handling of cryptographic elements inherent to distributed ledger technologies. BCS ensures that blockchain integrations do not introduce systemic risk, data compromise, or operational instability to the broader enterprise ecosystem.</w:t>
      </w:r>
    </w:p>
    <w:p>
      <w:pPr>
        <w:keepNext/>
        <w:spacing w:before="180"/>
      </w:pPr>
      <w:r>
        <w:rPr>
          <w:rFonts w:ascii="IBM Plex Mono" w:hAnsi="IBM Plex Mono" w:cs="IBM Plex Mono"/>
          <w:b/>
          <w:color w:val="0E8E66"/>
          <w:sz w:val="19"/>
        </w:rPr>
        <w:t>BCS-01</w:t>
      </w:r>
      <w:r>
        <w:rPr>
          <w:rFonts w:ascii="IBM Plex Sans" w:hAnsi="IBM Plex Sans" w:cs="IBM Plex Sans"/>
          <w:b/>
          <w:color w:val="0B0E11"/>
          <w:sz w:val="21"/>
        </w:rPr>
        <w:t xml:space="preserve">   Node Identity &amp; Trust Establishment</w:t>
      </w:r>
    </w:p>
    <w:p>
      <w:pPr/>
      <w:r>
        <w:t>All participating nodes in a blockchain network shall be authenticated using unique cryptographic identities, with trust established through pre-defined onboarding policies or consensus governance.</w:t>
      </w:r>
    </w:p>
    <w:p>
      <w:pPr>
        <w:keepNext/>
        <w:spacing w:before="180"/>
      </w:pPr>
      <w:r>
        <w:rPr>
          <w:rFonts w:ascii="IBM Plex Mono" w:hAnsi="IBM Plex Mono" w:cs="IBM Plex Mono"/>
          <w:b/>
          <w:color w:val="0E8E66"/>
          <w:sz w:val="19"/>
        </w:rPr>
        <w:t>BCS-02</w:t>
      </w:r>
      <w:r>
        <w:rPr>
          <w:rFonts w:ascii="IBM Plex Sans" w:hAnsi="IBM Plex Sans" w:cs="IBM Plex Sans"/>
          <w:b/>
          <w:color w:val="0B0E11"/>
          <w:sz w:val="21"/>
        </w:rPr>
        <w:t xml:space="preserve">   Smart Contract Security Review</w:t>
      </w:r>
    </w:p>
    <w:p>
      <w:pPr/>
      <w:r>
        <w:t>All smart contracts shall undergo manual and automated security reviews prior to deployment, including checks for logic flaws, gas limit abuse, reentrancy, and oracle manipulation.</w:t>
      </w:r>
    </w:p>
    <w:p>
      <w:pPr>
        <w:keepNext/>
        <w:spacing w:before="180"/>
      </w:pPr>
      <w:r>
        <w:rPr>
          <w:rFonts w:ascii="IBM Plex Mono" w:hAnsi="IBM Plex Mono" w:cs="IBM Plex Mono"/>
          <w:b/>
          <w:color w:val="0E8E66"/>
          <w:sz w:val="19"/>
        </w:rPr>
        <w:t>BCS-03</w:t>
      </w:r>
      <w:r>
        <w:rPr>
          <w:rFonts w:ascii="IBM Plex Sans" w:hAnsi="IBM Plex Sans" w:cs="IBM Plex Sans"/>
          <w:b/>
          <w:color w:val="0B0E11"/>
          <w:sz w:val="21"/>
        </w:rPr>
        <w:t xml:space="preserve">   Blockchain Consensus Integrity Monitoring</w:t>
      </w:r>
    </w:p>
    <w:p>
      <w:pPr/>
      <w:r>
        <w:t>Organizations shall monitor the consensus process for anomalies such as double-signing, stale block propagation, or unusual fork behavior that may indicate manipulation or failure.</w:t>
      </w:r>
    </w:p>
    <w:p>
      <w:pPr>
        <w:keepNext/>
        <w:spacing w:before="180"/>
      </w:pPr>
      <w:r>
        <w:rPr>
          <w:rFonts w:ascii="IBM Plex Mono" w:hAnsi="IBM Plex Mono" w:cs="IBM Plex Mono"/>
          <w:b/>
          <w:color w:val="0E8E66"/>
          <w:sz w:val="19"/>
        </w:rPr>
        <w:t>BCS-04</w:t>
      </w:r>
      <w:r>
        <w:rPr>
          <w:rFonts w:ascii="IBM Plex Sans" w:hAnsi="IBM Plex Sans" w:cs="IBM Plex Sans"/>
          <w:b/>
          <w:color w:val="0B0E11"/>
          <w:sz w:val="21"/>
        </w:rPr>
        <w:t xml:space="preserve">   Immutable Ledger Access Control</w:t>
      </w:r>
    </w:p>
    <w:p>
      <w:pPr/>
      <w:r>
        <w:t>Read and write access to blockchain interfaces shall be controlled via cryptographically enforced permissions, and unauthorized access attempts shall be logged and alertable.</w:t>
      </w:r>
    </w:p>
    <w:p>
      <w:pPr>
        <w:keepNext/>
        <w:spacing w:before="180"/>
      </w:pPr>
      <w:r>
        <w:rPr>
          <w:rFonts w:ascii="IBM Plex Mono" w:hAnsi="IBM Plex Mono" w:cs="IBM Plex Mono"/>
          <w:b/>
          <w:color w:val="0E8E66"/>
          <w:sz w:val="19"/>
        </w:rPr>
        <w:t>BCS-05</w:t>
      </w:r>
      <w:r>
        <w:rPr>
          <w:rFonts w:ascii="IBM Plex Sans" w:hAnsi="IBM Plex Sans" w:cs="IBM Plex Sans"/>
          <w:b/>
          <w:color w:val="0B0E11"/>
          <w:sz w:val="21"/>
        </w:rPr>
        <w:t xml:space="preserve">   On-Chain Data Classification &amp; Minimization</w:t>
      </w:r>
    </w:p>
    <w:p>
      <w:pPr/>
      <w:r>
        <w:t>Only non-sensitive, non-personal data shall be written to public or consortium blockchains unless regulatory exemptions and encryption protections are explicitly in place.</w:t>
      </w:r>
    </w:p>
    <w:p>
      <w:pPr>
        <w:keepNext/>
        <w:spacing w:before="180"/>
      </w:pPr>
      <w:r>
        <w:rPr>
          <w:rFonts w:ascii="IBM Plex Mono" w:hAnsi="IBM Plex Mono" w:cs="IBM Plex Mono"/>
          <w:b/>
          <w:color w:val="0E8E66"/>
          <w:sz w:val="19"/>
        </w:rPr>
        <w:t>BCS-06</w:t>
      </w:r>
      <w:r>
        <w:rPr>
          <w:rFonts w:ascii="IBM Plex Sans" w:hAnsi="IBM Plex Sans" w:cs="IBM Plex Sans"/>
          <w:b/>
          <w:color w:val="0B0E11"/>
          <w:sz w:val="21"/>
        </w:rPr>
        <w:t xml:space="preserve">   Private Key Custody &amp; Protection</w:t>
      </w:r>
    </w:p>
    <w:p>
      <w:pPr/>
      <w:r>
        <w:t>All private keys used for signing transactions, managing smart contracts, or operating nodes shall be secured using hardware security modules (HSMs) or equivalent vaulting technologies.</w:t>
      </w:r>
    </w:p>
    <w:p>
      <w:pPr>
        <w:keepNext/>
        <w:spacing w:before="180"/>
      </w:pPr>
      <w:r>
        <w:rPr>
          <w:rFonts w:ascii="IBM Plex Mono" w:hAnsi="IBM Plex Mono" w:cs="IBM Plex Mono"/>
          <w:b/>
          <w:color w:val="0E8E66"/>
          <w:sz w:val="19"/>
        </w:rPr>
        <w:t>BCS-07</w:t>
      </w:r>
      <w:r>
        <w:rPr>
          <w:rFonts w:ascii="IBM Plex Sans" w:hAnsi="IBM Plex Sans" w:cs="IBM Plex Sans"/>
          <w:b/>
          <w:color w:val="0B0E11"/>
          <w:sz w:val="21"/>
        </w:rPr>
        <w:t xml:space="preserve">   Blockchain Network Partition Detection</w:t>
      </w:r>
    </w:p>
    <w:p>
      <w:pPr/>
      <w:r>
        <w:t>Mechanisms shall be in place to detect and alert on partitioned blockchain networks (e.g., network splits or eclipse attacks) that may cause inconsistent ledgers or transaction fraud.</w:t>
      </w:r>
    </w:p>
    <w:p>
      <w:pPr>
        <w:keepNext/>
        <w:spacing w:before="180"/>
      </w:pPr>
      <w:r>
        <w:rPr>
          <w:rFonts w:ascii="IBM Plex Mono" w:hAnsi="IBM Plex Mono" w:cs="IBM Plex Mono"/>
          <w:b/>
          <w:color w:val="0E8E66"/>
          <w:sz w:val="19"/>
        </w:rPr>
        <w:t>BCS-08</w:t>
      </w:r>
      <w:r>
        <w:rPr>
          <w:rFonts w:ascii="IBM Plex Sans" w:hAnsi="IBM Plex Sans" w:cs="IBM Plex Sans"/>
          <w:b/>
          <w:color w:val="0B0E11"/>
          <w:sz w:val="21"/>
        </w:rPr>
        <w:t xml:space="preserve">   Gas &amp; Resource Abuse Limiting</w:t>
      </w:r>
    </w:p>
    <w:p>
      <w:pPr/>
      <w:r>
        <w:t>Smart contract platforms shall enforce transaction limits, gas ceilings, and execution timeouts to prevent denial-of-service conditions or unintended resource exhaustion.</w:t>
      </w:r>
    </w:p>
    <w:p>
      <w:pPr>
        <w:keepNext/>
        <w:spacing w:before="180"/>
      </w:pPr>
      <w:r>
        <w:rPr>
          <w:rFonts w:ascii="IBM Plex Mono" w:hAnsi="IBM Plex Mono" w:cs="IBM Plex Mono"/>
          <w:b/>
          <w:color w:val="0E8E66"/>
          <w:sz w:val="19"/>
        </w:rPr>
        <w:t>BCS-09</w:t>
      </w:r>
      <w:r>
        <w:rPr>
          <w:rFonts w:ascii="IBM Plex Sans" w:hAnsi="IBM Plex Sans" w:cs="IBM Plex Sans"/>
          <w:b/>
          <w:color w:val="0B0E11"/>
          <w:sz w:val="21"/>
        </w:rPr>
        <w:t xml:space="preserve">   Smart Contract Versioning &amp; Governance</w:t>
      </w:r>
    </w:p>
    <w:p>
      <w:pPr/>
      <w:r>
        <w:t>Version control and formal governance processes shall be implemented to manage updates, upgrades, and deprecations of deployed smart contracts in a controlled manner.</w:t>
      </w:r>
    </w:p>
    <w:p>
      <w:pPr>
        <w:keepNext/>
        <w:spacing w:before="180"/>
      </w:pPr>
      <w:r>
        <w:rPr>
          <w:rFonts w:ascii="IBM Plex Mono" w:hAnsi="IBM Plex Mono" w:cs="IBM Plex Mono"/>
          <w:b/>
          <w:color w:val="0E8E66"/>
          <w:sz w:val="19"/>
        </w:rPr>
        <w:t>BCS-10</w:t>
      </w:r>
      <w:r>
        <w:rPr>
          <w:rFonts w:ascii="IBM Plex Sans" w:hAnsi="IBM Plex Sans" w:cs="IBM Plex Sans"/>
          <w:b/>
          <w:color w:val="0B0E11"/>
          <w:sz w:val="21"/>
        </w:rPr>
        <w:t xml:space="preserve">   Off-Chain Computation Integrity Controls</w:t>
      </w:r>
    </w:p>
    <w:p>
      <w:pPr/>
      <w:r>
        <w:t>Where blockchain logic relies on off-chain computation or oracles, controls shall ensure authenticity, accuracy, and resistance to manipulation of those external data sources.</w:t>
      </w:r>
    </w:p>
    <w:p>
      <w:pPr>
        <w:keepNext/>
        <w:spacing w:before="180"/>
      </w:pPr>
      <w:r>
        <w:rPr>
          <w:rFonts w:ascii="IBM Plex Mono" w:hAnsi="IBM Plex Mono" w:cs="IBM Plex Mono"/>
          <w:b/>
          <w:color w:val="0E8E66"/>
          <w:sz w:val="19"/>
        </w:rPr>
        <w:t>BCS-11</w:t>
      </w:r>
      <w:r>
        <w:rPr>
          <w:rFonts w:ascii="IBM Plex Sans" w:hAnsi="IBM Plex Sans" w:cs="IBM Plex Sans"/>
          <w:b/>
          <w:color w:val="0B0E11"/>
          <w:sz w:val="21"/>
        </w:rPr>
        <w:t xml:space="preserve">   Transaction Anomaly Detection</w:t>
      </w:r>
    </w:p>
    <w:p>
      <w:pPr/>
      <w:r>
        <w:t>Automated systems shall monitor blockchain transactions for anomalies such as batch minting, flash loan attacks, or signature forgeries indicative of compromise or abuse.</w:t>
      </w:r>
    </w:p>
    <w:p>
      <w:pPr>
        <w:keepNext/>
        <w:spacing w:before="180"/>
      </w:pPr>
      <w:r>
        <w:rPr>
          <w:rFonts w:ascii="IBM Plex Mono" w:hAnsi="IBM Plex Mono" w:cs="IBM Plex Mono"/>
          <w:b/>
          <w:color w:val="0E8E66"/>
          <w:sz w:val="19"/>
        </w:rPr>
        <w:t>BCS-12</w:t>
      </w:r>
      <w:r>
        <w:rPr>
          <w:rFonts w:ascii="IBM Plex Sans" w:hAnsi="IBM Plex Sans" w:cs="IBM Plex Sans"/>
          <w:b/>
          <w:color w:val="0B0E11"/>
          <w:sz w:val="21"/>
        </w:rPr>
        <w:t xml:space="preserve">   Blockchain Fork Response Strategy</w:t>
      </w:r>
    </w:p>
    <w:p>
      <w:pPr/>
      <w:r>
        <w:t>Organizations shall maintain procedures for responding to unplanned hard forks, chain reorganizations, or network consensus failures, including impact assessments and rollback readiness.</w:t>
      </w:r>
    </w:p>
    <w:p>
      <w:pPr>
        <w:keepNext/>
        <w:spacing w:before="180"/>
      </w:pPr>
      <w:r>
        <w:rPr>
          <w:rFonts w:ascii="IBM Plex Mono" w:hAnsi="IBM Plex Mono" w:cs="IBM Plex Mono"/>
          <w:b/>
          <w:color w:val="0E8E66"/>
          <w:sz w:val="19"/>
        </w:rPr>
        <w:t>BCS-13</w:t>
      </w:r>
      <w:r>
        <w:rPr>
          <w:rFonts w:ascii="IBM Plex Sans" w:hAnsi="IBM Plex Sans" w:cs="IBM Plex Sans"/>
          <w:b/>
          <w:color w:val="0B0E11"/>
          <w:sz w:val="21"/>
        </w:rPr>
        <w:t xml:space="preserve">   Token &amp; Asset Control Policy Enforcement</w:t>
      </w:r>
    </w:p>
    <w:p>
      <w:pPr/>
      <w:r>
        <w:t>For blockchain systems that include tokenized assets, policies shall define ownership verification, transfer rules, revocation conditions, and recovery mechanisms for lost or stolen assets.</w:t>
      </w:r>
    </w:p>
    <w:p>
      <w:pPr>
        <w:keepNext/>
        <w:spacing w:before="180"/>
      </w:pPr>
      <w:r>
        <w:rPr>
          <w:rFonts w:ascii="IBM Plex Mono" w:hAnsi="IBM Plex Mono" w:cs="IBM Plex Mono"/>
          <w:b/>
          <w:color w:val="0E8E66"/>
          <w:sz w:val="19"/>
        </w:rPr>
        <w:t>BCS-14</w:t>
      </w:r>
      <w:r>
        <w:rPr>
          <w:rFonts w:ascii="IBM Plex Sans" w:hAnsi="IBM Plex Sans" w:cs="IBM Plex Sans"/>
          <w:b/>
          <w:color w:val="0B0E11"/>
          <w:sz w:val="21"/>
        </w:rPr>
        <w:t xml:space="preserve">   Smart Contract Kill Switch Capability</w:t>
      </w:r>
    </w:p>
    <w:p>
      <w:pPr/>
      <w:r>
        <w:t>Smart contracts that perform financial, physical, or irreversible functions shall include administrative controls (e.g., pause, disable, or self-destruct) for emergency intervention.</w:t>
      </w:r>
    </w:p>
    <w:p>
      <w:pPr>
        <w:keepNext/>
        <w:spacing w:before="180"/>
      </w:pPr>
      <w:r>
        <w:rPr>
          <w:rFonts w:ascii="IBM Plex Mono" w:hAnsi="IBM Plex Mono" w:cs="IBM Plex Mono"/>
          <w:b/>
          <w:color w:val="0E8E66"/>
          <w:sz w:val="19"/>
        </w:rPr>
        <w:t>BCS-15</w:t>
      </w:r>
      <w:r>
        <w:rPr>
          <w:rFonts w:ascii="IBM Plex Sans" w:hAnsi="IBM Plex Sans" w:cs="IBM Plex Sans"/>
          <w:b/>
          <w:color w:val="0B0E11"/>
          <w:sz w:val="21"/>
        </w:rPr>
        <w:t xml:space="preserve">   Blockchain Interoperability Gateway Security</w:t>
      </w:r>
    </w:p>
    <w:p>
      <w:pPr/>
      <w:r>
        <w:t>Interfaces between different blockchains (e.g., bridges, pegs, relays) shall be secured with authentication, access control, and transaction integrity checks to prevent cross-chain attacks.</w:t>
      </w:r>
    </w:p>
    <w:p>
      <w:pPr>
        <w:keepNext/>
        <w:spacing w:before="180"/>
      </w:pPr>
      <w:r>
        <w:rPr>
          <w:rFonts w:ascii="IBM Plex Mono" w:hAnsi="IBM Plex Mono" w:cs="IBM Plex Mono"/>
          <w:b/>
          <w:color w:val="0E8E66"/>
          <w:sz w:val="19"/>
        </w:rPr>
        <w:t>BCS-16</w:t>
      </w:r>
      <w:r>
        <w:rPr>
          <w:rFonts w:ascii="IBM Plex Sans" w:hAnsi="IBM Plex Sans" w:cs="IBM Plex Sans"/>
          <w:b/>
          <w:color w:val="0B0E11"/>
          <w:sz w:val="21"/>
        </w:rPr>
        <w:t xml:space="preserve">   Multi-Signature Requirements for Critical Functions</w:t>
      </w:r>
    </w:p>
    <w:p>
      <w:pPr/>
      <w:r>
        <w:t>Blockchain-based operations with high impact, such as treasury withdrawals, contract upgrades, or validator rotation, shall require multi-signature approvals to reduce single points of failure.</w:t>
      </w:r>
    </w:p>
    <w:p>
      <w:pPr>
        <w:keepNext/>
        <w:spacing w:before="180"/>
      </w:pPr>
      <w:r>
        <w:rPr>
          <w:rFonts w:ascii="IBM Plex Mono" w:hAnsi="IBM Plex Mono" w:cs="IBM Plex Mono"/>
          <w:b/>
          <w:color w:val="0E8E66"/>
          <w:sz w:val="19"/>
        </w:rPr>
        <w:t>BCS-17</w:t>
      </w:r>
      <w:r>
        <w:rPr>
          <w:rFonts w:ascii="IBM Plex Sans" w:hAnsi="IBM Plex Sans" w:cs="IBM Plex Sans"/>
          <w:b/>
          <w:color w:val="0B0E11"/>
          <w:sz w:val="21"/>
        </w:rPr>
        <w:t xml:space="preserve">   Node Software Hardening &amp; Update Controls</w:t>
      </w:r>
    </w:p>
    <w:p>
      <w:pPr/>
      <w:r>
        <w:t>All blockchain node software shall be securely configured, kept up to date with validated patches, and monitored for tampering or version drift.</w:t>
      </w:r>
    </w:p>
    <w:p>
      <w:pPr>
        <w:keepNext/>
        <w:spacing w:before="180"/>
      </w:pPr>
      <w:r>
        <w:rPr>
          <w:rFonts w:ascii="IBM Plex Mono" w:hAnsi="IBM Plex Mono" w:cs="IBM Plex Mono"/>
          <w:b/>
          <w:color w:val="0E8E66"/>
          <w:sz w:val="19"/>
        </w:rPr>
        <w:t>BCS-18</w:t>
      </w:r>
      <w:r>
        <w:rPr>
          <w:rFonts w:ascii="IBM Plex Sans" w:hAnsi="IBM Plex Sans" w:cs="IBM Plex Sans"/>
          <w:b/>
          <w:color w:val="0B0E11"/>
          <w:sz w:val="21"/>
        </w:rPr>
        <w:t xml:space="preserve">   Regulatory Compliance of Blockchain Use Cases</w:t>
      </w:r>
    </w:p>
    <w:p>
      <w:pPr/>
      <w:r>
        <w:t>Blockchain implementations shall be evaluated for compliance with applicable laws, including KYC/AML regulations, financial transaction reporting, and digital identity standards.</w:t>
      </w:r>
    </w:p>
    <w:p>
      <w:pPr>
        <w:keepNext/>
        <w:spacing w:before="180"/>
      </w:pPr>
      <w:r>
        <w:rPr>
          <w:rFonts w:ascii="IBM Plex Mono" w:hAnsi="IBM Plex Mono" w:cs="IBM Plex Mono"/>
          <w:b/>
          <w:color w:val="0E8E66"/>
          <w:sz w:val="19"/>
        </w:rPr>
        <w:t>BCS-19</w:t>
      </w:r>
      <w:r>
        <w:rPr>
          <w:rFonts w:ascii="IBM Plex Sans" w:hAnsi="IBM Plex Sans" w:cs="IBM Plex Sans"/>
          <w:b/>
          <w:color w:val="0B0E11"/>
          <w:sz w:val="21"/>
        </w:rPr>
        <w:t xml:space="preserve">   Encryption for Layer-2 and Off-Chain Storage</w:t>
      </w:r>
    </w:p>
    <w:p>
      <w:pPr/>
      <w:r>
        <w:t>Any off-chain data referenced by blockchain transactions shall be encrypted at rest and in transit, with tamper detection and access control equivalent to on-chain protections.</w:t>
      </w:r>
    </w:p>
    <w:p>
      <w:pPr>
        <w:keepNext/>
        <w:spacing w:before="180"/>
      </w:pPr>
      <w:r>
        <w:rPr>
          <w:rFonts w:ascii="IBM Plex Mono" w:hAnsi="IBM Plex Mono" w:cs="IBM Plex Mono"/>
          <w:b/>
          <w:color w:val="0E8E66"/>
          <w:sz w:val="19"/>
        </w:rPr>
        <w:t>BCS-20</w:t>
      </w:r>
      <w:r>
        <w:rPr>
          <w:rFonts w:ascii="IBM Plex Sans" w:hAnsi="IBM Plex Sans" w:cs="IBM Plex Sans"/>
          <w:b/>
          <w:color w:val="0B0E11"/>
          <w:sz w:val="21"/>
        </w:rPr>
        <w:t xml:space="preserve">   Governance Model Transparency</w:t>
      </w:r>
    </w:p>
    <w:p>
      <w:pPr/>
      <w:r>
        <w:t>Organizations shall document and make transparent the governance structures controlling blockchain network rules, upgrade procedures, node admission, and dispute resolution processes.</w:t>
      </w:r>
    </w:p>
    <w:p>
      <w:pPr>
        <w:keepNext/>
        <w:spacing w:before="180"/>
      </w:pPr>
      <w:r>
        <w:rPr>
          <w:rFonts w:ascii="IBM Plex Mono" w:hAnsi="IBM Plex Mono" w:cs="IBM Plex Mono"/>
          <w:b/>
          <w:color w:val="0E8E66"/>
          <w:sz w:val="19"/>
        </w:rPr>
        <w:t>BCS-21</w:t>
      </w:r>
      <w:r>
        <w:rPr>
          <w:rFonts w:ascii="IBM Plex Sans" w:hAnsi="IBM Plex Sans" w:cs="IBM Plex Sans"/>
          <w:b/>
          <w:color w:val="0B0E11"/>
          <w:sz w:val="21"/>
        </w:rPr>
        <w:t xml:space="preserve">   Smart Contract Deployment Environment Isolation</w:t>
      </w:r>
    </w:p>
    <w:p>
      <w:pPr/>
      <w:r>
        <w:t>Smart contracts shall be developed and tested in isolated environments that mirror production conditions, with enforcement of promotion workflows through staging gates and peer validation.</w:t>
      </w:r>
    </w:p>
    <w:p>
      <w:pPr>
        <w:keepNext/>
        <w:spacing w:before="180"/>
      </w:pPr>
      <w:r>
        <w:rPr>
          <w:rFonts w:ascii="IBM Plex Mono" w:hAnsi="IBM Plex Mono" w:cs="IBM Plex Mono"/>
          <w:b/>
          <w:color w:val="0E8E66"/>
          <w:sz w:val="19"/>
        </w:rPr>
        <w:t>BCS-22</w:t>
      </w:r>
      <w:r>
        <w:rPr>
          <w:rFonts w:ascii="IBM Plex Sans" w:hAnsi="IBM Plex Sans" w:cs="IBM Plex Sans"/>
          <w:b/>
          <w:color w:val="0B0E11"/>
          <w:sz w:val="21"/>
        </w:rPr>
        <w:t xml:space="preserve">   Blockchain-Specific Incident Response Plan</w:t>
      </w:r>
    </w:p>
    <w:p>
      <w:pPr/>
      <w:r>
        <w:t>Incident response plans shall include procedures specific to blockchain scenarios such as smart contract compromise, consensus attack, key leakage, or governance disputes.</w:t>
      </w:r>
    </w:p>
    <w:p>
      <w:pPr>
        <w:pStyle w:val="Kicker"/>
      </w:pPr>
      <w:r>
        <w:t>// control family</w:t>
      </w:r>
    </w:p>
    <w:p>
      <w:pPr>
        <w:pStyle w:val="Heading2"/>
      </w:pPr>
      <w:r>
        <w:t>Smart Cities &amp; Critical Infrastructure Protection (SCI)</w:t>
      </w:r>
    </w:p>
    <w:p>
      <w:pPr/>
      <w:r>
        <w:t>The Smart Cities &amp; Critical Infrastructure Protection (SCI) control family provides security controls tailored to the interconnected, data-driven ecosystems that define modern urban infrastructure. These environments blend civic services, industrial control systems (ICS), public-private data exchanges, and real-time digital infrastructure across domains such as transportation, utilities, and public safety. SCI controls address systemic resilience, cross-sector interdependencies, cyber-physical security integration, and governance mechanisms for critical systems operating at urban scale.</w:t>
      </w:r>
    </w:p>
    <w:p>
      <w:pPr>
        <w:keepNext/>
        <w:spacing w:before="180"/>
      </w:pPr>
      <w:r>
        <w:rPr>
          <w:rFonts w:ascii="IBM Plex Mono" w:hAnsi="IBM Plex Mono" w:cs="IBM Plex Mono"/>
          <w:b/>
          <w:color w:val="0E8E66"/>
          <w:sz w:val="19"/>
        </w:rPr>
        <w:t>SCI-01</w:t>
      </w:r>
      <w:r>
        <w:rPr>
          <w:rFonts w:ascii="IBM Plex Sans" w:hAnsi="IBM Plex Sans" w:cs="IBM Plex Sans"/>
          <w:b/>
          <w:color w:val="0B0E11"/>
          <w:sz w:val="21"/>
        </w:rPr>
        <w:t xml:space="preserve">   Urban System Dependency Mapping</w:t>
      </w:r>
    </w:p>
    <w:p>
      <w:pPr/>
      <w:r>
        <w:t>Organizations shall document and maintain current maps of interdependencies across critical infrastructure systems (e.g., power, water, transportation, emergency services) to identify systemic risks and cascading failure paths.</w:t>
      </w:r>
    </w:p>
    <w:p>
      <w:pPr>
        <w:keepNext/>
        <w:spacing w:before="180"/>
      </w:pPr>
      <w:r>
        <w:rPr>
          <w:rFonts w:ascii="IBM Plex Mono" w:hAnsi="IBM Plex Mono" w:cs="IBM Plex Mono"/>
          <w:b/>
          <w:color w:val="0E8E66"/>
          <w:sz w:val="19"/>
        </w:rPr>
        <w:t>SCI-02</w:t>
      </w:r>
      <w:r>
        <w:rPr>
          <w:rFonts w:ascii="IBM Plex Sans" w:hAnsi="IBM Plex Sans" w:cs="IBM Plex Sans"/>
          <w:b/>
          <w:color w:val="0B0E11"/>
          <w:sz w:val="21"/>
        </w:rPr>
        <w:t xml:space="preserve">   Cross-Domain Data Exchange Governance</w:t>
      </w:r>
    </w:p>
    <w:p>
      <w:pPr/>
      <w:r>
        <w:t>All data exchanges between city departments, private vendors, and infrastructure systems shall follow documented governance models ensuring integrity, consent, accountability, and lawful use of shared data.</w:t>
      </w:r>
    </w:p>
    <w:p>
      <w:pPr>
        <w:keepNext/>
        <w:spacing w:before="180"/>
      </w:pPr>
      <w:r>
        <w:rPr>
          <w:rFonts w:ascii="IBM Plex Mono" w:hAnsi="IBM Plex Mono" w:cs="IBM Plex Mono"/>
          <w:b/>
          <w:color w:val="0E8E66"/>
          <w:sz w:val="19"/>
        </w:rPr>
        <w:t>SCI-03</w:t>
      </w:r>
      <w:r>
        <w:rPr>
          <w:rFonts w:ascii="IBM Plex Sans" w:hAnsi="IBM Plex Sans" w:cs="IBM Plex Sans"/>
          <w:b/>
          <w:color w:val="0B0E11"/>
          <w:sz w:val="21"/>
        </w:rPr>
        <w:t xml:space="preserve">   Real-Time Sensor Data Integrity Verification</w:t>
      </w:r>
    </w:p>
    <w:p>
      <w:pPr/>
      <w:r>
        <w:t>Controls shall validate the authenticity and consistency of sensor data used in real-time decision-making systems (e.g., traffic control, utilities monitoring), with alerts on out-of-band data or spoofing attempts.</w:t>
      </w:r>
    </w:p>
    <w:p>
      <w:pPr>
        <w:keepNext/>
        <w:spacing w:before="180"/>
      </w:pPr>
      <w:r>
        <w:rPr>
          <w:rFonts w:ascii="IBM Plex Mono" w:hAnsi="IBM Plex Mono" w:cs="IBM Plex Mono"/>
          <w:b/>
          <w:color w:val="0E8E66"/>
          <w:sz w:val="19"/>
        </w:rPr>
        <w:t>SCI-04</w:t>
      </w:r>
      <w:r>
        <w:rPr>
          <w:rFonts w:ascii="IBM Plex Sans" w:hAnsi="IBM Plex Sans" w:cs="IBM Plex Sans"/>
          <w:b/>
          <w:color w:val="0B0E11"/>
          <w:sz w:val="21"/>
        </w:rPr>
        <w:t xml:space="preserve">   Autonomous System Risk Mitigation</w:t>
      </w:r>
    </w:p>
    <w:p>
      <w:pPr/>
      <w:r>
        <w:t>Critical infrastructure utilizing autonomous control systems (e.g., driverless transit, smart grids) shall implement safeguards to detect and contain unsafe or unexpected autonomous behavior.</w:t>
      </w:r>
    </w:p>
    <w:p>
      <w:pPr>
        <w:keepNext/>
        <w:spacing w:before="180"/>
      </w:pPr>
      <w:r>
        <w:rPr>
          <w:rFonts w:ascii="IBM Plex Mono" w:hAnsi="IBM Plex Mono" w:cs="IBM Plex Mono"/>
          <w:b/>
          <w:color w:val="0E8E66"/>
          <w:sz w:val="19"/>
        </w:rPr>
        <w:t>SCI-05</w:t>
      </w:r>
      <w:r>
        <w:rPr>
          <w:rFonts w:ascii="IBM Plex Sans" w:hAnsi="IBM Plex Sans" w:cs="IBM Plex Sans"/>
          <w:b/>
          <w:color w:val="0B0E11"/>
          <w:sz w:val="21"/>
        </w:rPr>
        <w:t xml:space="preserve">   Smart Infrastructure Cyber-Physical Resilience Testing</w:t>
      </w:r>
    </w:p>
    <w:p>
      <w:pPr/>
      <w:r>
        <w:t>Routine resilience testing shall be conducted to evaluate cyber-physical systems’ ability to maintain safety and operability under cyberattack scenarios, including loss of connectivity or data corruption.</w:t>
      </w:r>
    </w:p>
    <w:p>
      <w:pPr>
        <w:keepNext/>
        <w:spacing w:before="180"/>
      </w:pPr>
      <w:r>
        <w:rPr>
          <w:rFonts w:ascii="IBM Plex Mono" w:hAnsi="IBM Plex Mono" w:cs="IBM Plex Mono"/>
          <w:b/>
          <w:color w:val="0E8E66"/>
          <w:sz w:val="19"/>
        </w:rPr>
        <w:t>SCI-06</w:t>
      </w:r>
      <w:r>
        <w:rPr>
          <w:rFonts w:ascii="IBM Plex Sans" w:hAnsi="IBM Plex Sans" w:cs="IBM Plex Sans"/>
          <w:b/>
          <w:color w:val="0B0E11"/>
          <w:sz w:val="21"/>
        </w:rPr>
        <w:t xml:space="preserve">   Integrated Security for Public Service Platforms</w:t>
      </w:r>
    </w:p>
    <w:p>
      <w:pPr/>
      <w:r>
        <w:t>Smart city platforms delivering services (e.g., e-voting, public Wi-Fi, license renewals) shall be secured using multi-layered access control, input validation, and end-to-end encryption.</w:t>
      </w:r>
    </w:p>
    <w:p>
      <w:pPr>
        <w:keepNext/>
        <w:spacing w:before="180"/>
      </w:pPr>
      <w:r>
        <w:rPr>
          <w:rFonts w:ascii="IBM Plex Mono" w:hAnsi="IBM Plex Mono" w:cs="IBM Plex Mono"/>
          <w:b/>
          <w:color w:val="0E8E66"/>
          <w:sz w:val="19"/>
        </w:rPr>
        <w:t>SCI-07</w:t>
      </w:r>
      <w:r>
        <w:rPr>
          <w:rFonts w:ascii="IBM Plex Sans" w:hAnsi="IBM Plex Sans" w:cs="IBM Plex Sans"/>
          <w:b/>
          <w:color w:val="0B0E11"/>
          <w:sz w:val="21"/>
        </w:rPr>
        <w:t xml:space="preserve">   Emergency System Redundancy Planning</w:t>
      </w:r>
    </w:p>
    <w:p>
      <w:pPr/>
      <w:r>
        <w:t>Redundant communication and control systems shall be deployed for emergency infrastructure (e.g., 911, fire response, EMS dispatch) to ensure survivability under disruption or cyberattack.</w:t>
      </w:r>
    </w:p>
    <w:p>
      <w:pPr>
        <w:keepNext/>
        <w:spacing w:before="180"/>
      </w:pPr>
      <w:r>
        <w:rPr>
          <w:rFonts w:ascii="IBM Plex Mono" w:hAnsi="IBM Plex Mono" w:cs="IBM Plex Mono"/>
          <w:b/>
          <w:color w:val="0E8E66"/>
          <w:sz w:val="19"/>
        </w:rPr>
        <w:t>SCI-08</w:t>
      </w:r>
      <w:r>
        <w:rPr>
          <w:rFonts w:ascii="IBM Plex Sans" w:hAnsi="IBM Plex Sans" w:cs="IBM Plex Sans"/>
          <w:b/>
          <w:color w:val="0B0E11"/>
          <w:sz w:val="21"/>
        </w:rPr>
        <w:t xml:space="preserve">   Industrial IoT Device Security Zoning</w:t>
      </w:r>
    </w:p>
    <w:p>
      <w:pPr/>
      <w:r>
        <w:t>Critical industrial IoT (IIoT) components within smart city systems (e.g., power meters, valves, grid control units) shall be deployed in logically zoned network segments with controlled cross-zone access.</w:t>
      </w:r>
    </w:p>
    <w:p>
      <w:pPr>
        <w:keepNext/>
        <w:spacing w:before="180"/>
      </w:pPr>
      <w:r>
        <w:rPr>
          <w:rFonts w:ascii="IBM Plex Mono" w:hAnsi="IBM Plex Mono" w:cs="IBM Plex Mono"/>
          <w:b/>
          <w:color w:val="0E8E66"/>
          <w:sz w:val="19"/>
        </w:rPr>
        <w:t>SCI-09</w:t>
      </w:r>
      <w:r>
        <w:rPr>
          <w:rFonts w:ascii="IBM Plex Sans" w:hAnsi="IBM Plex Sans" w:cs="IBM Plex Sans"/>
          <w:b/>
          <w:color w:val="0B0E11"/>
          <w:sz w:val="21"/>
        </w:rPr>
        <w:t xml:space="preserve">   Vendor Ecosystem Criticality Assessments</w:t>
      </w:r>
    </w:p>
    <w:p>
      <w:pPr/>
      <w:r>
        <w:t>Third-party providers of smart city platforms or infrastructure services shall be assessed for their criticality, and higher-tier providers shall be subject to stricter cybersecurity and operational continuity requirements.</w:t>
      </w:r>
    </w:p>
    <w:p>
      <w:pPr>
        <w:keepNext/>
        <w:spacing w:before="180"/>
      </w:pPr>
      <w:r>
        <w:rPr>
          <w:rFonts w:ascii="IBM Plex Mono" w:hAnsi="IBM Plex Mono" w:cs="IBM Plex Mono"/>
          <w:b/>
          <w:color w:val="0E8E66"/>
          <w:sz w:val="19"/>
        </w:rPr>
        <w:t>SCI-10</w:t>
      </w:r>
      <w:r>
        <w:rPr>
          <w:rFonts w:ascii="IBM Plex Sans" w:hAnsi="IBM Plex Sans" w:cs="IBM Plex Sans"/>
          <w:b/>
          <w:color w:val="0B0E11"/>
          <w:sz w:val="21"/>
        </w:rPr>
        <w:t xml:space="preserve">   Operational Technology Incident Escalation Protocols</w:t>
      </w:r>
    </w:p>
    <w:p>
      <w:pPr/>
      <w:r>
        <w:t>City infrastructure systems using OT components shall define escalation paths and command handoff procedures in the event of detected cyber events or operational anomalies.</w:t>
      </w:r>
    </w:p>
    <w:p>
      <w:pPr>
        <w:keepNext/>
        <w:spacing w:before="180"/>
      </w:pPr>
      <w:r>
        <w:rPr>
          <w:rFonts w:ascii="IBM Plex Mono" w:hAnsi="IBM Plex Mono" w:cs="IBM Plex Mono"/>
          <w:b/>
          <w:color w:val="0E8E66"/>
          <w:sz w:val="19"/>
        </w:rPr>
        <w:t>SCI-11</w:t>
      </w:r>
      <w:r>
        <w:rPr>
          <w:rFonts w:ascii="IBM Plex Sans" w:hAnsi="IBM Plex Sans" w:cs="IBM Plex Sans"/>
          <w:b/>
          <w:color w:val="0B0E11"/>
          <w:sz w:val="21"/>
        </w:rPr>
        <w:t xml:space="preserve">   Secure Firmware Lifecycle for Field-Deployed Assets</w:t>
      </w:r>
    </w:p>
    <w:p>
      <w:pPr/>
      <w:r>
        <w:t>All field-deployed smart infrastructure (e.g., traffic lights, street sensors, SCADA endpoints) shall follow a secure firmware lifecycle including authenticated updates, rollback support, and update auditability.</w:t>
      </w:r>
    </w:p>
    <w:p>
      <w:pPr>
        <w:keepNext/>
        <w:spacing w:before="180"/>
      </w:pPr>
      <w:r>
        <w:rPr>
          <w:rFonts w:ascii="IBM Plex Mono" w:hAnsi="IBM Plex Mono" w:cs="IBM Plex Mono"/>
          <w:b/>
          <w:color w:val="0E8E66"/>
          <w:sz w:val="19"/>
        </w:rPr>
        <w:t>SCI-12</w:t>
      </w:r>
      <w:r>
        <w:rPr>
          <w:rFonts w:ascii="IBM Plex Sans" w:hAnsi="IBM Plex Sans" w:cs="IBM Plex Sans"/>
          <w:b/>
          <w:color w:val="0B0E11"/>
          <w:sz w:val="21"/>
        </w:rPr>
        <w:t xml:space="preserve">   Environmental Resilience Controls</w:t>
      </w:r>
    </w:p>
    <w:p>
      <w:pPr/>
      <w:r>
        <w:t>Smart city systems shall implement environmental safeguards (e.g., temperature, humidity, vibration sensors) to detect and respond to conditions that could degrade the integrity or availability of critical hardware.</w:t>
      </w:r>
    </w:p>
    <w:p>
      <w:pPr>
        <w:keepNext/>
        <w:spacing w:before="180"/>
      </w:pPr>
      <w:r>
        <w:rPr>
          <w:rFonts w:ascii="IBM Plex Mono" w:hAnsi="IBM Plex Mono" w:cs="IBM Plex Mono"/>
          <w:b/>
          <w:color w:val="0E8E66"/>
          <w:sz w:val="19"/>
        </w:rPr>
        <w:t>SCI-13</w:t>
      </w:r>
      <w:r>
        <w:rPr>
          <w:rFonts w:ascii="IBM Plex Sans" w:hAnsi="IBM Plex Sans" w:cs="IBM Plex Sans"/>
          <w:b/>
          <w:color w:val="0B0E11"/>
          <w:sz w:val="21"/>
        </w:rPr>
        <w:t xml:space="preserve">   Geospatial System Access Restrictions</w:t>
      </w:r>
    </w:p>
    <w:p>
      <w:pPr/>
      <w:r>
        <w:t>Geospatial and GIS systems shall be protected from unauthorized access and manipulation, particularly when used to inform emergency response, zoning, or transportation routing.</w:t>
      </w:r>
    </w:p>
    <w:p>
      <w:pPr>
        <w:keepNext/>
        <w:spacing w:before="180"/>
      </w:pPr>
      <w:r>
        <w:rPr>
          <w:rFonts w:ascii="IBM Plex Mono" w:hAnsi="IBM Plex Mono" w:cs="IBM Plex Mono"/>
          <w:b/>
          <w:color w:val="0E8E66"/>
          <w:sz w:val="19"/>
        </w:rPr>
        <w:t>SCI-14</w:t>
      </w:r>
      <w:r>
        <w:rPr>
          <w:rFonts w:ascii="IBM Plex Sans" w:hAnsi="IBM Plex Sans" w:cs="IBM Plex Sans"/>
          <w:b/>
          <w:color w:val="0B0E11"/>
          <w:sz w:val="21"/>
        </w:rPr>
        <w:t xml:space="preserve">   Physical-Cyber Coordination Plans</w:t>
      </w:r>
    </w:p>
    <w:p>
      <w:pPr/>
      <w:r>
        <w:t>Incident response plans shall integrate physical and cyber considerations for city assets such as smart traffic controls, utility substations, or public surveillance systems.</w:t>
      </w:r>
    </w:p>
    <w:p>
      <w:pPr>
        <w:keepNext/>
        <w:spacing w:before="180"/>
      </w:pPr>
      <w:r>
        <w:rPr>
          <w:rFonts w:ascii="IBM Plex Mono" w:hAnsi="IBM Plex Mono" w:cs="IBM Plex Mono"/>
          <w:b/>
          <w:color w:val="0E8E66"/>
          <w:sz w:val="19"/>
        </w:rPr>
        <w:t>SCI-15</w:t>
      </w:r>
      <w:r>
        <w:rPr>
          <w:rFonts w:ascii="IBM Plex Sans" w:hAnsi="IBM Plex Sans" w:cs="IBM Plex Sans"/>
          <w:b/>
          <w:color w:val="0B0E11"/>
          <w:sz w:val="21"/>
        </w:rPr>
        <w:t xml:space="preserve">   Public-Facing Interface Security Controls</w:t>
      </w:r>
    </w:p>
    <w:p>
      <w:pPr/>
      <w:r>
        <w:t>All public-facing smart city interfaces (e.g., kiosks, mobile apps, digital signage) shall be hardened against tampering, malware injection, and exploitation of embedded operating systems.</w:t>
      </w:r>
    </w:p>
    <w:p>
      <w:pPr>
        <w:keepNext/>
        <w:spacing w:before="180"/>
      </w:pPr>
      <w:r>
        <w:rPr>
          <w:rFonts w:ascii="IBM Plex Mono" w:hAnsi="IBM Plex Mono" w:cs="IBM Plex Mono"/>
          <w:b/>
          <w:color w:val="0E8E66"/>
          <w:sz w:val="19"/>
        </w:rPr>
        <w:t>SCI-16</w:t>
      </w:r>
      <w:r>
        <w:rPr>
          <w:rFonts w:ascii="IBM Plex Sans" w:hAnsi="IBM Plex Sans" w:cs="IBM Plex Sans"/>
          <w:b/>
          <w:color w:val="0B0E11"/>
          <w:sz w:val="21"/>
        </w:rPr>
        <w:t xml:space="preserve">   Time Synchronization Across Critical Infrastructure</w:t>
      </w:r>
    </w:p>
    <w:p>
      <w:pPr/>
      <w:r>
        <w:t>All components of critical smart infrastructure shall use authenticated, tamper-resistant time sources to ensure synchronization for event correlation, audit trails, and safety operations.</w:t>
      </w:r>
    </w:p>
    <w:p>
      <w:pPr>
        <w:keepNext/>
        <w:spacing w:before="180"/>
      </w:pPr>
      <w:r>
        <w:rPr>
          <w:rFonts w:ascii="IBM Plex Mono" w:hAnsi="IBM Plex Mono" w:cs="IBM Plex Mono"/>
          <w:b/>
          <w:color w:val="0E8E66"/>
          <w:sz w:val="19"/>
        </w:rPr>
        <w:t>SCI-17</w:t>
      </w:r>
      <w:r>
        <w:rPr>
          <w:rFonts w:ascii="IBM Plex Sans" w:hAnsi="IBM Plex Sans" w:cs="IBM Plex Sans"/>
          <w:b/>
          <w:color w:val="0B0E11"/>
          <w:sz w:val="21"/>
        </w:rPr>
        <w:t xml:space="preserve">   Citizen Data Usage Transparency Controls</w:t>
      </w:r>
    </w:p>
    <w:p>
      <w:pPr/>
      <w:r>
        <w:t>Data collected from citizens through smart infrastructure (e.g., smart meters, city apps, public transport systems) shall include explicit use notices, opt-out mechanisms, and retention policies.</w:t>
      </w:r>
    </w:p>
    <w:p>
      <w:pPr>
        <w:keepNext/>
        <w:spacing w:before="180"/>
      </w:pPr>
      <w:r>
        <w:rPr>
          <w:rFonts w:ascii="IBM Plex Mono" w:hAnsi="IBM Plex Mono" w:cs="IBM Plex Mono"/>
          <w:b/>
          <w:color w:val="0E8E66"/>
          <w:sz w:val="19"/>
        </w:rPr>
        <w:t>SCI-18</w:t>
      </w:r>
      <w:r>
        <w:rPr>
          <w:rFonts w:ascii="IBM Plex Sans" w:hAnsi="IBM Plex Sans" w:cs="IBM Plex Sans"/>
          <w:b/>
          <w:color w:val="0B0E11"/>
          <w:sz w:val="21"/>
        </w:rPr>
        <w:t xml:space="preserve">   Autonomous Public Safety System Supervision</w:t>
      </w:r>
    </w:p>
    <w:p>
      <w:pPr/>
      <w:r>
        <w:t>Systems such as AI-assisted surveillance, gunshot detection, or predictive policing analytics shall include manual override capabilities and human-in-the-loop supervision.</w:t>
      </w:r>
    </w:p>
    <w:p>
      <w:pPr>
        <w:keepNext/>
        <w:spacing w:before="180"/>
      </w:pPr>
      <w:r>
        <w:rPr>
          <w:rFonts w:ascii="IBM Plex Mono" w:hAnsi="IBM Plex Mono" w:cs="IBM Plex Mono"/>
          <w:b/>
          <w:color w:val="0E8E66"/>
          <w:sz w:val="19"/>
        </w:rPr>
        <w:t>SCI-19</w:t>
      </w:r>
      <w:r>
        <w:rPr>
          <w:rFonts w:ascii="IBM Plex Sans" w:hAnsi="IBM Plex Sans" w:cs="IBM Plex Sans"/>
          <w:b/>
          <w:color w:val="0B0E11"/>
          <w:sz w:val="21"/>
        </w:rPr>
        <w:t xml:space="preserve">   Legacy Infrastructure Integration Safeguards</w:t>
      </w:r>
    </w:p>
    <w:p>
      <w:pPr/>
      <w:r>
        <w:t>Controls shall be implemented to isolate and protect legacy systems (e.g., water treatment ICS, legacy rail controls) when integrated into modern smart city environments.</w:t>
      </w:r>
    </w:p>
    <w:p>
      <w:pPr>
        <w:keepNext/>
        <w:spacing w:before="180"/>
      </w:pPr>
      <w:r>
        <w:rPr>
          <w:rFonts w:ascii="IBM Plex Mono" w:hAnsi="IBM Plex Mono" w:cs="IBM Plex Mono"/>
          <w:b/>
          <w:color w:val="0E8E66"/>
          <w:sz w:val="19"/>
        </w:rPr>
        <w:t>SCI-20</w:t>
      </w:r>
      <w:r>
        <w:rPr>
          <w:rFonts w:ascii="IBM Plex Sans" w:hAnsi="IBM Plex Sans" w:cs="IBM Plex Sans"/>
          <w:b/>
          <w:color w:val="0B0E11"/>
          <w:sz w:val="21"/>
        </w:rPr>
        <w:t xml:space="preserve">   Threat Intelligence Sharing with Civic Partners</w:t>
      </w:r>
    </w:p>
    <w:p>
      <w:pPr/>
      <w:r>
        <w:t>Smart city governance bodies shall participate in local, regional, and national threat intelligence sharing programs to enhance preparedness and resilience across the broader urban ecosystem.</w:t>
      </w:r>
    </w:p>
    <w:p>
      <w:pPr>
        <w:keepNext/>
        <w:spacing w:before="180"/>
      </w:pPr>
      <w:r>
        <w:rPr>
          <w:rFonts w:ascii="IBM Plex Mono" w:hAnsi="IBM Plex Mono" w:cs="IBM Plex Mono"/>
          <w:b/>
          <w:color w:val="0E8E66"/>
          <w:sz w:val="19"/>
        </w:rPr>
        <w:t>SCI-21</w:t>
      </w:r>
      <w:r>
        <w:rPr>
          <w:rFonts w:ascii="IBM Plex Sans" w:hAnsi="IBM Plex Sans" w:cs="IBM Plex Sans"/>
          <w:b/>
          <w:color w:val="0B0E11"/>
          <w:sz w:val="21"/>
        </w:rPr>
        <w:t xml:space="preserve">   Inter-Agency Cyber Crisis Simulation Exercises</w:t>
      </w:r>
    </w:p>
    <w:p>
      <w:pPr/>
      <w:r>
        <w:t>Cities shall conduct regular cyber crisis simulations involving all relevant agencies, departments, and infrastructure operators to validate coordinated response capabilities and recovery procedures.</w:t>
      </w:r>
    </w:p>
    <w:p>
      <w:pPr>
        <w:keepNext/>
        <w:spacing w:before="180"/>
      </w:pPr>
      <w:r>
        <w:rPr>
          <w:rFonts w:ascii="IBM Plex Mono" w:hAnsi="IBM Plex Mono" w:cs="IBM Plex Mono"/>
          <w:b/>
          <w:color w:val="0E8E66"/>
          <w:sz w:val="19"/>
        </w:rPr>
        <w:t>SCI-22</w:t>
      </w:r>
      <w:r>
        <w:rPr>
          <w:rFonts w:ascii="IBM Plex Sans" w:hAnsi="IBM Plex Sans" w:cs="IBM Plex Sans"/>
          <w:b/>
          <w:color w:val="0B0E11"/>
          <w:sz w:val="21"/>
        </w:rPr>
        <w:t xml:space="preserve">   Critical Infrastructure Resource Prioritization Matrix</w:t>
      </w:r>
    </w:p>
    <w:p>
      <w:pPr/>
      <w:r>
        <w:t>A prioritization matrix shall be maintained to identify which assets or services receive resource preference during emergency conditions or cyber-induced operational degradation.</w:t>
      </w:r>
    </w:p>
    <w:p>
      <w:pPr>
        <w:pStyle w:val="Kicker"/>
      </w:pPr>
      <w:r>
        <w:t>// control domain</w:t>
      </w:r>
    </w:p>
    <w:p>
      <w:pPr>
        <w:pStyle w:val="Heading1"/>
      </w:pPr>
      <w:r>
        <w:t>Physical &amp; Environmental Security</w:t>
      </w:r>
    </w:p>
    <w:p>
      <w:pPr/>
      <w:r>
        <w:t>The Physical &amp; Environmental Security domain ensures the protection of organizational personnel, facilities, and physical assets through structured controls that prevent unauthorized access, monitor sensitive areas, manage environmental conditions, and securely decommission equipment. This domain encompasses facility access restrictions, visitor and equipment logging, environmental safeguards (e.g., HVAC, power, fire), secure disposal of data-bearing devices, and surveillance and intrusion detection systems. By embedding physical safeguards into operational processes, the organization mitigates threats stemming from physical compromise, enhances situational awareness, and ensures continuity of operations in alignment with risk tolerance, compliance mandates, and business requirements.</w:t>
      </w:r>
    </w:p>
    <w:p>
      <w:pPr>
        <w:pStyle w:val="Kicker"/>
      </w:pPr>
      <w:r>
        <w:t>// control family</w:t>
      </w:r>
    </w:p>
    <w:p>
      <w:pPr>
        <w:pStyle w:val="Heading2"/>
      </w:pPr>
      <w:r>
        <w:t>Facility Access Controls (FAC)</w:t>
      </w:r>
    </w:p>
    <w:p>
      <w:pPr/>
      <w:r>
        <w:t>Effective physical protection of organizational facilities is foundational to overall information security. Facility Access Controls establish safeguards to prevent unauthorized physical access, damage, and interference to business premises and information systems. These controls ensure access to sensitive areas is limited, monitored, and aligned with job responsibilities, operational requirements, and risk tolerance.</w:t>
      </w:r>
    </w:p>
    <w:p>
      <w:pPr>
        <w:keepNext/>
        <w:spacing w:before="180"/>
      </w:pPr>
      <w:r>
        <w:rPr>
          <w:rFonts w:ascii="IBM Plex Mono" w:hAnsi="IBM Plex Mono" w:cs="IBM Plex Mono"/>
          <w:b/>
          <w:color w:val="0E8E66"/>
          <w:sz w:val="19"/>
        </w:rPr>
        <w:t>FAC-01</w:t>
      </w:r>
      <w:r>
        <w:rPr>
          <w:rFonts w:ascii="IBM Plex Sans" w:hAnsi="IBM Plex Sans" w:cs="IBM Plex Sans"/>
          <w:b/>
          <w:color w:val="0B0E11"/>
          <w:sz w:val="21"/>
        </w:rPr>
        <w:t xml:space="preserve">   Facility Access Authorization</w:t>
      </w:r>
    </w:p>
    <w:p>
      <w:pPr/>
      <w:r>
        <w:t>The organization shall establish, document, and maintain access authorization policies and procedures to ensure that only authorized personnel are granted physical access to facilities housing critical infrastructure, data systems, or sensitive information.</w:t>
      </w:r>
    </w:p>
    <w:p>
      <w:pPr>
        <w:keepNext/>
        <w:spacing w:before="180"/>
      </w:pPr>
      <w:r>
        <w:rPr>
          <w:rFonts w:ascii="IBM Plex Mono" w:hAnsi="IBM Plex Mono" w:cs="IBM Plex Mono"/>
          <w:b/>
          <w:color w:val="0E8E66"/>
          <w:sz w:val="19"/>
        </w:rPr>
        <w:t>FAC-02</w:t>
      </w:r>
      <w:r>
        <w:rPr>
          <w:rFonts w:ascii="IBM Plex Sans" w:hAnsi="IBM Plex Sans" w:cs="IBM Plex Sans"/>
          <w:b/>
          <w:color w:val="0B0E11"/>
          <w:sz w:val="21"/>
        </w:rPr>
        <w:t xml:space="preserve">   Physical Access Control Systems (PACS)</w:t>
      </w:r>
    </w:p>
    <w:p>
      <w:pPr/>
      <w:r>
        <w:t>The organization shall implement and maintain PACS technologies (e.g., keycards, biometric scanners) to enforce access restrictions and monitor entries and exits for all protected areas.</w:t>
      </w:r>
    </w:p>
    <w:p>
      <w:pPr>
        <w:keepNext/>
        <w:spacing w:before="180"/>
      </w:pPr>
      <w:r>
        <w:rPr>
          <w:rFonts w:ascii="IBM Plex Mono" w:hAnsi="IBM Plex Mono" w:cs="IBM Plex Mono"/>
          <w:b/>
          <w:color w:val="0E8E66"/>
          <w:sz w:val="19"/>
        </w:rPr>
        <w:t>FAC-03</w:t>
      </w:r>
      <w:r>
        <w:rPr>
          <w:rFonts w:ascii="IBM Plex Sans" w:hAnsi="IBM Plex Sans" w:cs="IBM Plex Sans"/>
          <w:b/>
          <w:color w:val="0B0E11"/>
          <w:sz w:val="21"/>
        </w:rPr>
        <w:t xml:space="preserve">   Role-Based Physical Access</w:t>
      </w:r>
    </w:p>
    <w:p>
      <w:pPr/>
      <w:r>
        <w:t>The organization shall restrict physical access to secure areas based on job function and role, with approvals required from designated personnel responsible for information or asset protection.</w:t>
      </w:r>
    </w:p>
    <w:p>
      <w:pPr>
        <w:keepNext/>
        <w:spacing w:before="180"/>
      </w:pPr>
      <w:r>
        <w:rPr>
          <w:rFonts w:ascii="IBM Plex Mono" w:hAnsi="IBM Plex Mono" w:cs="IBM Plex Mono"/>
          <w:b/>
          <w:color w:val="0E8E66"/>
          <w:sz w:val="19"/>
        </w:rPr>
        <w:t>FAC-04</w:t>
      </w:r>
      <w:r>
        <w:rPr>
          <w:rFonts w:ascii="IBM Plex Sans" w:hAnsi="IBM Plex Sans" w:cs="IBM Plex Sans"/>
          <w:b/>
          <w:color w:val="0B0E11"/>
          <w:sz w:val="21"/>
        </w:rPr>
        <w:t xml:space="preserve">   Entry &amp; Exit Authentication Mechanisms</w:t>
      </w:r>
    </w:p>
    <w:p>
      <w:pPr/>
      <w:r>
        <w:t>The organization shall ensure that individuals entering and exiting secure facilities authenticate using at least one form of identification, with multi-factor verification required for high-security zones.</w:t>
      </w:r>
    </w:p>
    <w:p>
      <w:pPr>
        <w:keepNext/>
        <w:spacing w:before="180"/>
      </w:pPr>
      <w:r>
        <w:rPr>
          <w:rFonts w:ascii="IBM Plex Mono" w:hAnsi="IBM Plex Mono" w:cs="IBM Plex Mono"/>
          <w:b/>
          <w:color w:val="0E8E66"/>
          <w:sz w:val="19"/>
        </w:rPr>
        <w:t>FAC-05</w:t>
      </w:r>
      <w:r>
        <w:rPr>
          <w:rFonts w:ascii="IBM Plex Sans" w:hAnsi="IBM Plex Sans" w:cs="IBM Plex Sans"/>
          <w:b/>
          <w:color w:val="0B0E11"/>
          <w:sz w:val="21"/>
        </w:rPr>
        <w:t xml:space="preserve">   Access Reviews and Recertifications</w:t>
      </w:r>
    </w:p>
    <w:p>
      <w:pPr/>
      <w:r>
        <w:t>The organization shall perform periodic reviews of all physical access permissions to validate continued need and revoke access when no longer required.</w:t>
      </w:r>
    </w:p>
    <w:p>
      <w:pPr>
        <w:keepNext/>
        <w:spacing w:before="180"/>
      </w:pPr>
      <w:r>
        <w:rPr>
          <w:rFonts w:ascii="IBM Plex Mono" w:hAnsi="IBM Plex Mono" w:cs="IBM Plex Mono"/>
          <w:b/>
          <w:color w:val="0E8E66"/>
          <w:sz w:val="19"/>
        </w:rPr>
        <w:t>FAC-06</w:t>
      </w:r>
      <w:r>
        <w:rPr>
          <w:rFonts w:ascii="IBM Plex Sans" w:hAnsi="IBM Plex Sans" w:cs="IBM Plex Sans"/>
          <w:b/>
          <w:color w:val="0B0E11"/>
          <w:sz w:val="21"/>
        </w:rPr>
        <w:t xml:space="preserve">   Badge Management Program</w:t>
      </w:r>
    </w:p>
    <w:p>
      <w:pPr/>
      <w:r>
        <w:t>The organization shall maintain a formal badge management process to issue, track, and revoke access badges, including procedures for lost or stolen badges.</w:t>
      </w:r>
    </w:p>
    <w:p>
      <w:pPr>
        <w:keepNext/>
        <w:spacing w:before="180"/>
      </w:pPr>
      <w:r>
        <w:rPr>
          <w:rFonts w:ascii="IBM Plex Mono" w:hAnsi="IBM Plex Mono" w:cs="IBM Plex Mono"/>
          <w:b/>
          <w:color w:val="0E8E66"/>
          <w:sz w:val="19"/>
        </w:rPr>
        <w:t>FAC-07</w:t>
      </w:r>
      <w:r>
        <w:rPr>
          <w:rFonts w:ascii="IBM Plex Sans" w:hAnsi="IBM Plex Sans" w:cs="IBM Plex Sans"/>
          <w:b/>
          <w:color w:val="0B0E11"/>
          <w:sz w:val="21"/>
        </w:rPr>
        <w:t xml:space="preserve">   Physical Access Logging</w:t>
      </w:r>
    </w:p>
    <w:p>
      <w:pPr/>
      <w:r>
        <w:t>The organization shall log all physical access attempts to controlled areas, including date, time, and individual identity, and retain logs in accordance with organizational retention policies.</w:t>
      </w:r>
    </w:p>
    <w:p>
      <w:pPr>
        <w:keepNext/>
        <w:spacing w:before="180"/>
      </w:pPr>
      <w:r>
        <w:rPr>
          <w:rFonts w:ascii="IBM Plex Mono" w:hAnsi="IBM Plex Mono" w:cs="IBM Plex Mono"/>
          <w:b/>
          <w:color w:val="0E8E66"/>
          <w:sz w:val="19"/>
        </w:rPr>
        <w:t>FAC-08</w:t>
      </w:r>
      <w:r>
        <w:rPr>
          <w:rFonts w:ascii="IBM Plex Sans" w:hAnsi="IBM Plex Sans" w:cs="IBM Plex Sans"/>
          <w:b/>
          <w:color w:val="0B0E11"/>
          <w:sz w:val="21"/>
        </w:rPr>
        <w:t xml:space="preserve">   Segmentation of Secure Areas</w:t>
      </w:r>
    </w:p>
    <w:p>
      <w:pPr/>
      <w:r>
        <w:t>The organization shall design facilities with layered physical security zones, separating general areas from secure zones such as server rooms, network closets, and security operation centers.</w:t>
      </w:r>
    </w:p>
    <w:p>
      <w:pPr>
        <w:keepNext/>
        <w:spacing w:before="180"/>
      </w:pPr>
      <w:r>
        <w:rPr>
          <w:rFonts w:ascii="IBM Plex Mono" w:hAnsi="IBM Plex Mono" w:cs="IBM Plex Mono"/>
          <w:b/>
          <w:color w:val="0E8E66"/>
          <w:sz w:val="19"/>
        </w:rPr>
        <w:t>FAC-09</w:t>
      </w:r>
      <w:r>
        <w:rPr>
          <w:rFonts w:ascii="IBM Plex Sans" w:hAnsi="IBM Plex Sans" w:cs="IBM Plex Sans"/>
          <w:b/>
          <w:color w:val="0B0E11"/>
          <w:sz w:val="21"/>
        </w:rPr>
        <w:t xml:space="preserve">   Tailgating &amp; Piggybacking Prevention</w:t>
      </w:r>
    </w:p>
    <w:p>
      <w:pPr/>
      <w:r>
        <w:t>The organization shall implement controls and awareness mechanisms to prevent tailgating and piggybacking, including the use of mantraps, turnstiles, or security personnel where appropriate.</w:t>
      </w:r>
    </w:p>
    <w:p>
      <w:pPr>
        <w:keepNext/>
        <w:spacing w:before="180"/>
      </w:pPr>
      <w:r>
        <w:rPr>
          <w:rFonts w:ascii="IBM Plex Mono" w:hAnsi="IBM Plex Mono" w:cs="IBM Plex Mono"/>
          <w:b/>
          <w:color w:val="0E8E66"/>
          <w:sz w:val="19"/>
        </w:rPr>
        <w:t>FAC-10</w:t>
      </w:r>
      <w:r>
        <w:rPr>
          <w:rFonts w:ascii="IBM Plex Sans" w:hAnsi="IBM Plex Sans" w:cs="IBM Plex Sans"/>
          <w:b/>
          <w:color w:val="0B0E11"/>
          <w:sz w:val="21"/>
        </w:rPr>
        <w:t xml:space="preserve">   Emergency Access Protocols</w:t>
      </w:r>
    </w:p>
    <w:p>
      <w:pPr/>
      <w:r>
        <w:t>The organization shall establish procedures for emergency physical access, including who may authorize such access, how it is logged, and post-event reviews.</w:t>
      </w:r>
    </w:p>
    <w:p>
      <w:pPr>
        <w:keepNext/>
        <w:spacing w:before="180"/>
      </w:pPr>
      <w:r>
        <w:rPr>
          <w:rFonts w:ascii="IBM Plex Mono" w:hAnsi="IBM Plex Mono" w:cs="IBM Plex Mono"/>
          <w:b/>
          <w:color w:val="0E8E66"/>
          <w:sz w:val="19"/>
        </w:rPr>
        <w:t>FAC-11</w:t>
      </w:r>
      <w:r>
        <w:rPr>
          <w:rFonts w:ascii="IBM Plex Sans" w:hAnsi="IBM Plex Sans" w:cs="IBM Plex Sans"/>
          <w:b/>
          <w:color w:val="0B0E11"/>
          <w:sz w:val="21"/>
        </w:rPr>
        <w:t xml:space="preserve">   After-Hours Facility Access</w:t>
      </w:r>
    </w:p>
    <w:p>
      <w:pPr/>
      <w:r>
        <w:t>The organization shall restrict after-hours access to facilities to pre-approved personnel and require additional logging and notification controls for such events.</w:t>
      </w:r>
    </w:p>
    <w:p>
      <w:pPr>
        <w:keepNext/>
        <w:spacing w:before="180"/>
      </w:pPr>
      <w:r>
        <w:rPr>
          <w:rFonts w:ascii="IBM Plex Mono" w:hAnsi="IBM Plex Mono" w:cs="IBM Plex Mono"/>
          <w:b/>
          <w:color w:val="0E8E66"/>
          <w:sz w:val="19"/>
        </w:rPr>
        <w:t>FAC-12</w:t>
      </w:r>
      <w:r>
        <w:rPr>
          <w:rFonts w:ascii="IBM Plex Sans" w:hAnsi="IBM Plex Sans" w:cs="IBM Plex Sans"/>
          <w:b/>
          <w:color w:val="0B0E11"/>
          <w:sz w:val="21"/>
        </w:rPr>
        <w:t xml:space="preserve">   Physical Access Revocation</w:t>
      </w:r>
    </w:p>
    <w:p>
      <w:pPr/>
      <w:r>
        <w:t>The organization shall immediately revoke facility access for terminated or suspended personnel and document the deactivation within the PACS.</w:t>
      </w:r>
    </w:p>
    <w:p>
      <w:pPr>
        <w:keepNext/>
        <w:spacing w:before="180"/>
      </w:pPr>
      <w:r>
        <w:rPr>
          <w:rFonts w:ascii="IBM Plex Mono" w:hAnsi="IBM Plex Mono" w:cs="IBM Plex Mono"/>
          <w:b/>
          <w:color w:val="0E8E66"/>
          <w:sz w:val="19"/>
        </w:rPr>
        <w:t>FAC-13</w:t>
      </w:r>
      <w:r>
        <w:rPr>
          <w:rFonts w:ascii="IBM Plex Sans" w:hAnsi="IBM Plex Sans" w:cs="IBM Plex Sans"/>
          <w:b/>
          <w:color w:val="0B0E11"/>
          <w:sz w:val="21"/>
        </w:rPr>
        <w:t xml:space="preserve">   Maintenance Personnel Access Controls</w:t>
      </w:r>
    </w:p>
    <w:p>
      <w:pPr/>
      <w:r>
        <w:t>The organization shall establish strict controls and supervision requirements for external maintenance personnel requiring temporary access to facilities.</w:t>
      </w:r>
    </w:p>
    <w:p>
      <w:pPr>
        <w:keepNext/>
        <w:spacing w:before="180"/>
      </w:pPr>
      <w:r>
        <w:rPr>
          <w:rFonts w:ascii="IBM Plex Mono" w:hAnsi="IBM Plex Mono" w:cs="IBM Plex Mono"/>
          <w:b/>
          <w:color w:val="0E8E66"/>
          <w:sz w:val="19"/>
        </w:rPr>
        <w:t>FAC-14</w:t>
      </w:r>
      <w:r>
        <w:rPr>
          <w:rFonts w:ascii="IBM Plex Sans" w:hAnsi="IBM Plex Sans" w:cs="IBM Plex Sans"/>
          <w:b/>
          <w:color w:val="0B0E11"/>
          <w:sz w:val="21"/>
        </w:rPr>
        <w:t xml:space="preserve">   Delivery &amp; Loading Dock Security</w:t>
      </w:r>
    </w:p>
    <w:p>
      <w:pPr/>
      <w:r>
        <w:t>The organization shall control and monitor access to delivery zones and loading docks to prevent unauthorized entry and exposure of assets or systems.</w:t>
      </w:r>
    </w:p>
    <w:p>
      <w:pPr>
        <w:keepNext/>
        <w:spacing w:before="180"/>
      </w:pPr>
      <w:r>
        <w:rPr>
          <w:rFonts w:ascii="IBM Plex Mono" w:hAnsi="IBM Plex Mono" w:cs="IBM Plex Mono"/>
          <w:b/>
          <w:color w:val="0E8E66"/>
          <w:sz w:val="19"/>
        </w:rPr>
        <w:t>FAC-15</w:t>
      </w:r>
      <w:r>
        <w:rPr>
          <w:rFonts w:ascii="IBM Plex Sans" w:hAnsi="IBM Plex Sans" w:cs="IBM Plex Sans"/>
          <w:b/>
          <w:color w:val="0B0E11"/>
          <w:sz w:val="21"/>
        </w:rPr>
        <w:t xml:space="preserve">   Construction &amp; Renovation Area Controls</w:t>
      </w:r>
    </w:p>
    <w:p>
      <w:pPr/>
      <w:r>
        <w:t>The organization shall implement physical security measures for construction or renovation areas to prevent unauthorized access to adjacent secure zones.</w:t>
      </w:r>
    </w:p>
    <w:p>
      <w:pPr>
        <w:keepNext/>
        <w:spacing w:before="180"/>
      </w:pPr>
      <w:r>
        <w:rPr>
          <w:rFonts w:ascii="IBM Plex Mono" w:hAnsi="IBM Plex Mono" w:cs="IBM Plex Mono"/>
          <w:b/>
          <w:color w:val="0E8E66"/>
          <w:sz w:val="19"/>
        </w:rPr>
        <w:t>FAC-16</w:t>
      </w:r>
      <w:r>
        <w:rPr>
          <w:rFonts w:ascii="IBM Plex Sans" w:hAnsi="IBM Plex Sans" w:cs="IBM Plex Sans"/>
          <w:b/>
          <w:color w:val="0B0E11"/>
          <w:sz w:val="21"/>
        </w:rPr>
        <w:t xml:space="preserve">   Security Escort Requirements</w:t>
      </w:r>
    </w:p>
    <w:p>
      <w:pPr/>
      <w:r>
        <w:t>The organization shall require escort of non-authorized individuals (e.g., contractors, guests) within controlled areas, with escorts remaining present for the full duration of the visit.</w:t>
      </w:r>
    </w:p>
    <w:p>
      <w:pPr>
        <w:keepNext/>
        <w:spacing w:before="180"/>
      </w:pPr>
      <w:r>
        <w:rPr>
          <w:rFonts w:ascii="IBM Plex Mono" w:hAnsi="IBM Plex Mono" w:cs="IBM Plex Mono"/>
          <w:b/>
          <w:color w:val="0E8E66"/>
          <w:sz w:val="19"/>
        </w:rPr>
        <w:t>FAC-17</w:t>
      </w:r>
      <w:r>
        <w:rPr>
          <w:rFonts w:ascii="IBM Plex Sans" w:hAnsi="IBM Plex Sans" w:cs="IBM Plex Sans"/>
          <w:b/>
          <w:color w:val="0B0E11"/>
          <w:sz w:val="21"/>
        </w:rPr>
        <w:t xml:space="preserve">   Facility Access Control Training</w:t>
      </w:r>
    </w:p>
    <w:p>
      <w:pPr/>
      <w:r>
        <w:t>The organization shall ensure that personnel with access to secure areas receive training on physical security responsibilities, including reporting suspicious activity and handling access credentials.</w:t>
      </w:r>
    </w:p>
    <w:p>
      <w:pPr>
        <w:keepNext/>
        <w:spacing w:before="180"/>
      </w:pPr>
      <w:r>
        <w:rPr>
          <w:rFonts w:ascii="IBM Plex Mono" w:hAnsi="IBM Plex Mono" w:cs="IBM Plex Mono"/>
          <w:b/>
          <w:color w:val="0E8E66"/>
          <w:sz w:val="19"/>
        </w:rPr>
        <w:t>FAC-18</w:t>
      </w:r>
      <w:r>
        <w:rPr>
          <w:rFonts w:ascii="IBM Plex Sans" w:hAnsi="IBM Plex Sans" w:cs="IBM Plex Sans"/>
          <w:b/>
          <w:color w:val="0B0E11"/>
          <w:sz w:val="21"/>
        </w:rPr>
        <w:t xml:space="preserve">   Badge and Access Device Deactivation Procedures</w:t>
      </w:r>
    </w:p>
    <w:p>
      <w:pPr/>
      <w:r>
        <w:t>The organization shall define and enforce procedures for deactivating and recovering physical access devices when lost, stolen, damaged, or no longer required.</w:t>
      </w:r>
    </w:p>
    <w:p>
      <w:pPr>
        <w:keepNext/>
        <w:spacing w:before="180"/>
      </w:pPr>
      <w:r>
        <w:rPr>
          <w:rFonts w:ascii="IBM Plex Mono" w:hAnsi="IBM Plex Mono" w:cs="IBM Plex Mono"/>
          <w:b/>
          <w:color w:val="0E8E66"/>
          <w:sz w:val="19"/>
        </w:rPr>
        <w:t>FAC-19</w:t>
      </w:r>
      <w:r>
        <w:rPr>
          <w:rFonts w:ascii="IBM Plex Sans" w:hAnsi="IBM Plex Sans" w:cs="IBM Plex Sans"/>
          <w:b/>
          <w:color w:val="0B0E11"/>
          <w:sz w:val="21"/>
        </w:rPr>
        <w:t xml:space="preserve">   Physical Access Anomaly Detection</w:t>
      </w:r>
    </w:p>
    <w:p>
      <w:pPr/>
      <w:r>
        <w:t>The organization shall monitor access control logs for anomalies (e.g., access attempts during off-hours or repeated failed entries) and alert security personnel for investigation.</w:t>
      </w:r>
    </w:p>
    <w:p>
      <w:pPr>
        <w:keepNext/>
        <w:spacing w:before="180"/>
      </w:pPr>
      <w:r>
        <w:rPr>
          <w:rFonts w:ascii="IBM Plex Mono" w:hAnsi="IBM Plex Mono" w:cs="IBM Plex Mono"/>
          <w:b/>
          <w:color w:val="0E8E66"/>
          <w:sz w:val="19"/>
        </w:rPr>
        <w:t>FAC-20</w:t>
      </w:r>
      <w:r>
        <w:rPr>
          <w:rFonts w:ascii="IBM Plex Sans" w:hAnsi="IBM Plex Sans" w:cs="IBM Plex Sans"/>
          <w:b/>
          <w:color w:val="0B0E11"/>
          <w:sz w:val="21"/>
        </w:rPr>
        <w:t xml:space="preserve">   Temporary Access Management</w:t>
      </w:r>
    </w:p>
    <w:p>
      <w:pPr/>
      <w:r>
        <w:t>The organization shall issue and track time-bound, limited-access credentials for temporary personnel, ensuring automatic expiration and revocation at the end of the defined period.</w:t>
      </w:r>
    </w:p>
    <w:p>
      <w:pPr>
        <w:keepNext/>
        <w:spacing w:before="180"/>
      </w:pPr>
      <w:r>
        <w:rPr>
          <w:rFonts w:ascii="IBM Plex Mono" w:hAnsi="IBM Plex Mono" w:cs="IBM Plex Mono"/>
          <w:b/>
          <w:color w:val="0E8E66"/>
          <w:sz w:val="19"/>
        </w:rPr>
        <w:t>FAC-21</w:t>
      </w:r>
      <w:r>
        <w:rPr>
          <w:rFonts w:ascii="IBM Plex Sans" w:hAnsi="IBM Plex Sans" w:cs="IBM Plex Sans"/>
          <w:b/>
          <w:color w:val="0B0E11"/>
          <w:sz w:val="21"/>
        </w:rPr>
        <w:t xml:space="preserve">   Dual-Person Entry Requirements</w:t>
      </w:r>
    </w:p>
    <w:p>
      <w:pPr/>
      <w:r>
        <w:t>The organization shall require dual-person entry for highly sensitive areas (e.g., data centers, classified material rooms) as part of enforcing separation of duties and reducing insider threats.</w:t>
      </w:r>
    </w:p>
    <w:p>
      <w:pPr>
        <w:keepNext/>
        <w:spacing w:before="180"/>
      </w:pPr>
      <w:r>
        <w:rPr>
          <w:rFonts w:ascii="IBM Plex Mono" w:hAnsi="IBM Plex Mono" w:cs="IBM Plex Mono"/>
          <w:b/>
          <w:color w:val="0E8E66"/>
          <w:sz w:val="19"/>
        </w:rPr>
        <w:t>FAC-22</w:t>
      </w:r>
      <w:r>
        <w:rPr>
          <w:rFonts w:ascii="IBM Plex Sans" w:hAnsi="IBM Plex Sans" w:cs="IBM Plex Sans"/>
          <w:b/>
          <w:color w:val="0B0E11"/>
          <w:sz w:val="21"/>
        </w:rPr>
        <w:t xml:space="preserve">   Access Control System Testing &amp; Maintenance</w:t>
      </w:r>
    </w:p>
    <w:p>
      <w:pPr/>
      <w:r>
        <w:t>The organization shall periodically test and maintain physical access control systems to ensure operational effectiveness, integrity, and integration with monitoring technologies.</w:t>
      </w:r>
    </w:p>
    <w:p>
      <w:pPr>
        <w:pStyle w:val="Kicker"/>
      </w:pPr>
      <w:r>
        <w:t>// control family</w:t>
      </w:r>
    </w:p>
    <w:p>
      <w:pPr>
        <w:pStyle w:val="Heading2"/>
      </w:pPr>
      <w:r>
        <w:t>Visitor &amp; Equipment Logging (VEL)</w:t>
      </w:r>
    </w:p>
    <w:p>
      <w:pPr/>
      <w:r>
        <w:t>Effective control over visitor activity and equipment movement within organizational facilities is critical for preventing unauthorized access, tampering, data theft, and physical compromise of systems. The Visitor &amp; Equipment Logging (VEL) control family ensures all ingress, egress, and transfer events involving external parties and sensitive equipment are formally recorded, monitored, and subject to security protocols aligned with risk posture.</w:t>
      </w:r>
    </w:p>
    <w:p>
      <w:pPr>
        <w:keepNext/>
        <w:spacing w:before="180"/>
      </w:pPr>
      <w:r>
        <w:rPr>
          <w:rFonts w:ascii="IBM Plex Mono" w:hAnsi="IBM Plex Mono" w:cs="IBM Plex Mono"/>
          <w:b/>
          <w:color w:val="0E8E66"/>
          <w:sz w:val="19"/>
        </w:rPr>
        <w:t>VEL-01</w:t>
      </w:r>
      <w:r>
        <w:rPr>
          <w:rFonts w:ascii="IBM Plex Sans" w:hAnsi="IBM Plex Sans" w:cs="IBM Plex Sans"/>
          <w:b/>
          <w:color w:val="0B0E11"/>
          <w:sz w:val="21"/>
        </w:rPr>
        <w:t xml:space="preserve">   Visitor Registration Requirements</w:t>
      </w:r>
    </w:p>
    <w:p>
      <w:pPr/>
      <w:r>
        <w:t>The organization shall require all visitors to register upon arrival at any facility, providing verifiable identification and stating the purpose and duration of the visit.</w:t>
      </w:r>
    </w:p>
    <w:p>
      <w:pPr>
        <w:keepNext/>
        <w:spacing w:before="180"/>
      </w:pPr>
      <w:r>
        <w:rPr>
          <w:rFonts w:ascii="IBM Plex Mono" w:hAnsi="IBM Plex Mono" w:cs="IBM Plex Mono"/>
          <w:b/>
          <w:color w:val="0E8E66"/>
          <w:sz w:val="19"/>
        </w:rPr>
        <w:t>VEL-02</w:t>
      </w:r>
      <w:r>
        <w:rPr>
          <w:rFonts w:ascii="IBM Plex Sans" w:hAnsi="IBM Plex Sans" w:cs="IBM Plex Sans"/>
          <w:b/>
          <w:color w:val="0B0E11"/>
          <w:sz w:val="21"/>
        </w:rPr>
        <w:t xml:space="preserve">   Visitor Log Maintenance</w:t>
      </w:r>
    </w:p>
    <w:p>
      <w:pPr/>
      <w:r>
        <w:t>The organization shall maintain secure visitor logs that include name, organization (if applicable), arrival/departure time, escort name, purpose of visit, and areas accessed, retaining logs per organizational policy.</w:t>
      </w:r>
    </w:p>
    <w:p>
      <w:pPr>
        <w:keepNext/>
        <w:spacing w:before="180"/>
      </w:pPr>
      <w:r>
        <w:rPr>
          <w:rFonts w:ascii="IBM Plex Mono" w:hAnsi="IBM Plex Mono" w:cs="IBM Plex Mono"/>
          <w:b/>
          <w:color w:val="0E8E66"/>
          <w:sz w:val="19"/>
        </w:rPr>
        <w:t>VEL-03</w:t>
      </w:r>
      <w:r>
        <w:rPr>
          <w:rFonts w:ascii="IBM Plex Sans" w:hAnsi="IBM Plex Sans" w:cs="IBM Plex Sans"/>
          <w:b/>
          <w:color w:val="0B0E11"/>
          <w:sz w:val="21"/>
        </w:rPr>
        <w:t xml:space="preserve">   Visitor Identity Verification</w:t>
      </w:r>
    </w:p>
    <w:p>
      <w:pPr/>
      <w:r>
        <w:t>The organization shall verify visitor identity against government-issued photo identification or other trusted credentials before granting facility entry.</w:t>
      </w:r>
    </w:p>
    <w:p>
      <w:pPr>
        <w:keepNext/>
        <w:spacing w:before="180"/>
      </w:pPr>
      <w:r>
        <w:rPr>
          <w:rFonts w:ascii="IBM Plex Mono" w:hAnsi="IBM Plex Mono" w:cs="IBM Plex Mono"/>
          <w:b/>
          <w:color w:val="0E8E66"/>
          <w:sz w:val="19"/>
        </w:rPr>
        <w:t>VEL-04</w:t>
      </w:r>
      <w:r>
        <w:rPr>
          <w:rFonts w:ascii="IBM Plex Sans" w:hAnsi="IBM Plex Sans" w:cs="IBM Plex Sans"/>
          <w:b/>
          <w:color w:val="0B0E11"/>
          <w:sz w:val="21"/>
        </w:rPr>
        <w:t xml:space="preserve">   Pre-Authorized Visitor List Controls</w:t>
      </w:r>
    </w:p>
    <w:p>
      <w:pPr/>
      <w:r>
        <w:t>The organization shall maintain and utilize a pre-authorization process to approve visitors in advance, reducing risk of unauthorized or unexpected access.</w:t>
      </w:r>
    </w:p>
    <w:p>
      <w:pPr>
        <w:keepNext/>
        <w:spacing w:before="180"/>
      </w:pPr>
      <w:r>
        <w:rPr>
          <w:rFonts w:ascii="IBM Plex Mono" w:hAnsi="IBM Plex Mono" w:cs="IBM Plex Mono"/>
          <w:b/>
          <w:color w:val="0E8E66"/>
          <w:sz w:val="19"/>
        </w:rPr>
        <w:t>VEL-05</w:t>
      </w:r>
      <w:r>
        <w:rPr>
          <w:rFonts w:ascii="IBM Plex Sans" w:hAnsi="IBM Plex Sans" w:cs="IBM Plex Sans"/>
          <w:b/>
          <w:color w:val="0B0E11"/>
          <w:sz w:val="21"/>
        </w:rPr>
        <w:t xml:space="preserve">   Visitor Badge Issuance &amp; Control</w:t>
      </w:r>
    </w:p>
    <w:p>
      <w:pPr/>
      <w:r>
        <w:t>The organization shall issue time-bound, uniquely identifiable visitor badges that differentiate visitors from personnel, and ensure badges are collected upon exit.</w:t>
      </w:r>
    </w:p>
    <w:p>
      <w:pPr>
        <w:keepNext/>
        <w:spacing w:before="180"/>
      </w:pPr>
      <w:r>
        <w:rPr>
          <w:rFonts w:ascii="IBM Plex Mono" w:hAnsi="IBM Plex Mono" w:cs="IBM Plex Mono"/>
          <w:b/>
          <w:color w:val="0E8E66"/>
          <w:sz w:val="19"/>
        </w:rPr>
        <w:t>VEL-06</w:t>
      </w:r>
      <w:r>
        <w:rPr>
          <w:rFonts w:ascii="IBM Plex Sans" w:hAnsi="IBM Plex Sans" w:cs="IBM Plex Sans"/>
          <w:b/>
          <w:color w:val="0B0E11"/>
          <w:sz w:val="21"/>
        </w:rPr>
        <w:t xml:space="preserve">   Escort Requirement for Visitors</w:t>
      </w:r>
    </w:p>
    <w:p>
      <w:pPr/>
      <w:r>
        <w:t>The organization shall require all visitors to be accompanied by an authorized escort at all times when inside restricted or sensitive facility areas.</w:t>
      </w:r>
    </w:p>
    <w:p>
      <w:pPr>
        <w:keepNext/>
        <w:spacing w:before="180"/>
      </w:pPr>
      <w:r>
        <w:rPr>
          <w:rFonts w:ascii="IBM Plex Mono" w:hAnsi="IBM Plex Mono" w:cs="IBM Plex Mono"/>
          <w:b/>
          <w:color w:val="0E8E66"/>
          <w:sz w:val="19"/>
        </w:rPr>
        <w:t>VEL-07</w:t>
      </w:r>
      <w:r>
        <w:rPr>
          <w:rFonts w:ascii="IBM Plex Sans" w:hAnsi="IBM Plex Sans" w:cs="IBM Plex Sans"/>
          <w:b/>
          <w:color w:val="0B0E11"/>
          <w:sz w:val="21"/>
        </w:rPr>
        <w:t xml:space="preserve">   Visitor Access Restriction Zones</w:t>
      </w:r>
    </w:p>
    <w:p>
      <w:pPr/>
      <w:r>
        <w:t>The organization shall limit visitor movement to designated non-sensitive areas unless explicitly authorized for access to higher-security zones.</w:t>
      </w:r>
    </w:p>
    <w:p>
      <w:pPr>
        <w:keepNext/>
        <w:spacing w:before="180"/>
      </w:pPr>
      <w:r>
        <w:rPr>
          <w:rFonts w:ascii="IBM Plex Mono" w:hAnsi="IBM Plex Mono" w:cs="IBM Plex Mono"/>
          <w:b/>
          <w:color w:val="0E8E66"/>
          <w:sz w:val="19"/>
        </w:rPr>
        <w:t>VEL-08</w:t>
      </w:r>
      <w:r>
        <w:rPr>
          <w:rFonts w:ascii="IBM Plex Sans" w:hAnsi="IBM Plex Sans" w:cs="IBM Plex Sans"/>
          <w:b/>
          <w:color w:val="0B0E11"/>
          <w:sz w:val="21"/>
        </w:rPr>
        <w:t xml:space="preserve">   Visitor Activity Monitoring</w:t>
      </w:r>
    </w:p>
    <w:p>
      <w:pPr/>
      <w:r>
        <w:t>The organization shall implement procedures for monitoring visitor behavior and activity during facility presence, including visual observation or surveillance support.</w:t>
      </w:r>
    </w:p>
    <w:p>
      <w:pPr>
        <w:keepNext/>
        <w:spacing w:before="180"/>
      </w:pPr>
      <w:r>
        <w:rPr>
          <w:rFonts w:ascii="IBM Plex Mono" w:hAnsi="IBM Plex Mono" w:cs="IBM Plex Mono"/>
          <w:b/>
          <w:color w:val="0E8E66"/>
          <w:sz w:val="19"/>
        </w:rPr>
        <w:t>VEL-09</w:t>
      </w:r>
      <w:r>
        <w:rPr>
          <w:rFonts w:ascii="IBM Plex Sans" w:hAnsi="IBM Plex Sans" w:cs="IBM Plex Sans"/>
          <w:b/>
          <w:color w:val="0B0E11"/>
          <w:sz w:val="21"/>
        </w:rPr>
        <w:t xml:space="preserve">   Visitor Access Time Restrictions</w:t>
      </w:r>
    </w:p>
    <w:p>
      <w:pPr/>
      <w:r>
        <w:t>The organization shall restrict visitor access to normal operating hours unless prior written approval for after-hours access is granted and documented.</w:t>
      </w:r>
    </w:p>
    <w:p>
      <w:pPr>
        <w:keepNext/>
        <w:spacing w:before="180"/>
      </w:pPr>
      <w:r>
        <w:rPr>
          <w:rFonts w:ascii="IBM Plex Mono" w:hAnsi="IBM Plex Mono" w:cs="IBM Plex Mono"/>
          <w:b/>
          <w:color w:val="0E8E66"/>
          <w:sz w:val="19"/>
        </w:rPr>
        <w:t>VEL-10</w:t>
      </w:r>
      <w:r>
        <w:rPr>
          <w:rFonts w:ascii="IBM Plex Sans" w:hAnsi="IBM Plex Sans" w:cs="IBM Plex Sans"/>
          <w:b/>
          <w:color w:val="0B0E11"/>
          <w:sz w:val="21"/>
        </w:rPr>
        <w:t xml:space="preserve">   Visitor Equipment Declaration Requirements</w:t>
      </w:r>
    </w:p>
    <w:p>
      <w:pPr/>
      <w:r>
        <w:t>The organization shall require visitors to declare any electronic or physical equipment brought on premises, subjecting such items to inspection and entry in an equipment log.</w:t>
      </w:r>
    </w:p>
    <w:p>
      <w:pPr>
        <w:keepNext/>
        <w:spacing w:before="180"/>
      </w:pPr>
      <w:r>
        <w:rPr>
          <w:rFonts w:ascii="IBM Plex Mono" w:hAnsi="IBM Plex Mono" w:cs="IBM Plex Mono"/>
          <w:b/>
          <w:color w:val="0E8E66"/>
          <w:sz w:val="19"/>
        </w:rPr>
        <w:t>VEL-11</w:t>
      </w:r>
      <w:r>
        <w:rPr>
          <w:rFonts w:ascii="IBM Plex Sans" w:hAnsi="IBM Plex Sans" w:cs="IBM Plex Sans"/>
          <w:b/>
          <w:color w:val="0B0E11"/>
          <w:sz w:val="21"/>
        </w:rPr>
        <w:t xml:space="preserve">   Equipment Entry Logging</w:t>
      </w:r>
    </w:p>
    <w:p>
      <w:pPr/>
      <w:r>
        <w:t>The organization shall log all external or personally owned equipment brought into facilities, including asset descriptions, serial numbers, ownership, and intended use.</w:t>
      </w:r>
    </w:p>
    <w:p>
      <w:pPr>
        <w:keepNext/>
        <w:spacing w:before="180"/>
      </w:pPr>
      <w:r>
        <w:rPr>
          <w:rFonts w:ascii="IBM Plex Mono" w:hAnsi="IBM Plex Mono" w:cs="IBM Plex Mono"/>
          <w:b/>
          <w:color w:val="0E8E66"/>
          <w:sz w:val="19"/>
        </w:rPr>
        <w:t>VEL-12</w:t>
      </w:r>
      <w:r>
        <w:rPr>
          <w:rFonts w:ascii="IBM Plex Sans" w:hAnsi="IBM Plex Sans" w:cs="IBM Plex Sans"/>
          <w:b/>
          <w:color w:val="0B0E11"/>
          <w:sz w:val="21"/>
        </w:rPr>
        <w:t xml:space="preserve">   Equipment Exit Authorization</w:t>
      </w:r>
    </w:p>
    <w:p>
      <w:pPr/>
      <w:r>
        <w:t>The organization shall require documented authorization prior to the removal of any equipment, owned, leased, or visitor-controlled, from the facility.</w:t>
      </w:r>
    </w:p>
    <w:p>
      <w:pPr>
        <w:keepNext/>
        <w:spacing w:before="180"/>
      </w:pPr>
      <w:r>
        <w:rPr>
          <w:rFonts w:ascii="IBM Plex Mono" w:hAnsi="IBM Plex Mono" w:cs="IBM Plex Mono"/>
          <w:b/>
          <w:color w:val="0E8E66"/>
          <w:sz w:val="19"/>
        </w:rPr>
        <w:t>VEL-13</w:t>
      </w:r>
      <w:r>
        <w:rPr>
          <w:rFonts w:ascii="IBM Plex Sans" w:hAnsi="IBM Plex Sans" w:cs="IBM Plex Sans"/>
          <w:b/>
          <w:color w:val="0B0E11"/>
          <w:sz w:val="21"/>
        </w:rPr>
        <w:t xml:space="preserve">   Temporary Equipment Passes</w:t>
      </w:r>
    </w:p>
    <w:p>
      <w:pPr/>
      <w:r>
        <w:t>The organization shall issue temporary passes for authorized equipment entry/exit, with specific duration, asset description, responsible party, and approver identified.</w:t>
      </w:r>
    </w:p>
    <w:p>
      <w:pPr>
        <w:keepNext/>
        <w:spacing w:before="180"/>
      </w:pPr>
      <w:r>
        <w:rPr>
          <w:rFonts w:ascii="IBM Plex Mono" w:hAnsi="IBM Plex Mono" w:cs="IBM Plex Mono"/>
          <w:b/>
          <w:color w:val="0E8E66"/>
          <w:sz w:val="19"/>
        </w:rPr>
        <w:t>VEL-14</w:t>
      </w:r>
      <w:r>
        <w:rPr>
          <w:rFonts w:ascii="IBM Plex Sans" w:hAnsi="IBM Plex Sans" w:cs="IBM Plex Sans"/>
          <w:b/>
          <w:color w:val="0B0E11"/>
          <w:sz w:val="21"/>
        </w:rPr>
        <w:t xml:space="preserve">   Prohibited Equipment Enforcement</w:t>
      </w:r>
    </w:p>
    <w:p>
      <w:pPr/>
      <w:r>
        <w:t>The organization shall enforce policies restricting the entry of prohibited equipment (e.g., USB drives, external hard disks, personal Wi-Fi devices) by visitors, and apply enforcement mechanisms as appropriate.</w:t>
      </w:r>
    </w:p>
    <w:p>
      <w:pPr>
        <w:keepNext/>
        <w:spacing w:before="180"/>
      </w:pPr>
      <w:r>
        <w:rPr>
          <w:rFonts w:ascii="IBM Plex Mono" w:hAnsi="IBM Plex Mono" w:cs="IBM Plex Mono"/>
          <w:b/>
          <w:color w:val="0E8E66"/>
          <w:sz w:val="19"/>
        </w:rPr>
        <w:t>VEL-15</w:t>
      </w:r>
      <w:r>
        <w:rPr>
          <w:rFonts w:ascii="IBM Plex Sans" w:hAnsi="IBM Plex Sans" w:cs="IBM Plex Sans"/>
          <w:b/>
          <w:color w:val="0B0E11"/>
          <w:sz w:val="21"/>
        </w:rPr>
        <w:t xml:space="preserve">   Digital Visitor Management System (VMS)</w:t>
      </w:r>
    </w:p>
    <w:p>
      <w:pPr/>
      <w:r>
        <w:t>The organization shall utilize a digital VMS platform to streamline check-in/check-out processes, integrate with PACS, and improve auditability of visitor records.</w:t>
      </w:r>
    </w:p>
    <w:p>
      <w:pPr>
        <w:keepNext/>
        <w:spacing w:before="180"/>
      </w:pPr>
      <w:r>
        <w:rPr>
          <w:rFonts w:ascii="IBM Plex Mono" w:hAnsi="IBM Plex Mono" w:cs="IBM Plex Mono"/>
          <w:b/>
          <w:color w:val="0E8E66"/>
          <w:sz w:val="19"/>
        </w:rPr>
        <w:t>VEL-16</w:t>
      </w:r>
      <w:r>
        <w:rPr>
          <w:rFonts w:ascii="IBM Plex Sans" w:hAnsi="IBM Plex Sans" w:cs="IBM Plex Sans"/>
          <w:b/>
          <w:color w:val="0B0E11"/>
          <w:sz w:val="21"/>
        </w:rPr>
        <w:t xml:space="preserve">   Audit of Visitor &amp; Equipment Logs</w:t>
      </w:r>
    </w:p>
    <w:p>
      <w:pPr/>
      <w:r>
        <w:t>The organization shall perform periodic audits of visitor and equipment logs to ensure completeness, accuracy, and compliance with facility security protocols.</w:t>
      </w:r>
    </w:p>
    <w:p>
      <w:pPr>
        <w:keepNext/>
        <w:spacing w:before="180"/>
      </w:pPr>
      <w:r>
        <w:rPr>
          <w:rFonts w:ascii="IBM Plex Mono" w:hAnsi="IBM Plex Mono" w:cs="IBM Plex Mono"/>
          <w:b/>
          <w:color w:val="0E8E66"/>
          <w:sz w:val="19"/>
        </w:rPr>
        <w:t>VEL-17</w:t>
      </w:r>
      <w:r>
        <w:rPr>
          <w:rFonts w:ascii="IBM Plex Sans" w:hAnsi="IBM Plex Sans" w:cs="IBM Plex Sans"/>
          <w:b/>
          <w:color w:val="0B0E11"/>
          <w:sz w:val="21"/>
        </w:rPr>
        <w:t xml:space="preserve">   Contractor and Vendor Access Logging</w:t>
      </w:r>
    </w:p>
    <w:p>
      <w:pPr/>
      <w:r>
        <w:t>The organization shall maintain distinct logging procedures for contractors and vendors that capture extended access permissions, duration of work, and responsible internal point of contact.</w:t>
      </w:r>
    </w:p>
    <w:p>
      <w:pPr>
        <w:keepNext/>
        <w:spacing w:before="180"/>
      </w:pPr>
      <w:r>
        <w:rPr>
          <w:rFonts w:ascii="IBM Plex Mono" w:hAnsi="IBM Plex Mono" w:cs="IBM Plex Mono"/>
          <w:b/>
          <w:color w:val="0E8E66"/>
          <w:sz w:val="19"/>
        </w:rPr>
        <w:t>VEL-18</w:t>
      </w:r>
      <w:r>
        <w:rPr>
          <w:rFonts w:ascii="IBM Plex Sans" w:hAnsi="IBM Plex Sans" w:cs="IBM Plex Sans"/>
          <w:b/>
          <w:color w:val="0B0E11"/>
          <w:sz w:val="21"/>
        </w:rPr>
        <w:t xml:space="preserve">   Ad-Hoc Equipment Tracking Events</w:t>
      </w:r>
    </w:p>
    <w:p>
      <w:pPr/>
      <w:r>
        <w:t>The organization shall implement ad-hoc tracking for any equipment temporarily relocated or repurposed within the facility to ensure operational transparency.</w:t>
      </w:r>
    </w:p>
    <w:p>
      <w:pPr>
        <w:keepNext/>
        <w:spacing w:before="180"/>
      </w:pPr>
      <w:r>
        <w:rPr>
          <w:rFonts w:ascii="IBM Plex Mono" w:hAnsi="IBM Plex Mono" w:cs="IBM Plex Mono"/>
          <w:b/>
          <w:color w:val="0E8E66"/>
          <w:sz w:val="19"/>
        </w:rPr>
        <w:t>VEL-19</w:t>
      </w:r>
      <w:r>
        <w:rPr>
          <w:rFonts w:ascii="IBM Plex Sans" w:hAnsi="IBM Plex Sans" w:cs="IBM Plex Sans"/>
          <w:b/>
          <w:color w:val="0B0E11"/>
          <w:sz w:val="21"/>
        </w:rPr>
        <w:t xml:space="preserve">   Integration of Logs with Physical Security Events</w:t>
      </w:r>
    </w:p>
    <w:p>
      <w:pPr/>
      <w:r>
        <w:t>The organization shall correlate visitor and equipment log data with physical access events to detect anomalies or discrepancies requiring investigation.</w:t>
      </w:r>
    </w:p>
    <w:p>
      <w:pPr>
        <w:keepNext/>
        <w:spacing w:before="180"/>
      </w:pPr>
      <w:r>
        <w:rPr>
          <w:rFonts w:ascii="IBM Plex Mono" w:hAnsi="IBM Plex Mono" w:cs="IBM Plex Mono"/>
          <w:b/>
          <w:color w:val="0E8E66"/>
          <w:sz w:val="19"/>
        </w:rPr>
        <w:t>VEL-20</w:t>
      </w:r>
      <w:r>
        <w:rPr>
          <w:rFonts w:ascii="IBM Plex Sans" w:hAnsi="IBM Plex Sans" w:cs="IBM Plex Sans"/>
          <w:b/>
          <w:color w:val="0B0E11"/>
          <w:sz w:val="21"/>
        </w:rPr>
        <w:t xml:space="preserve">   Retention of Visitor &amp; Equipment Records</w:t>
      </w:r>
    </w:p>
    <w:p>
      <w:pPr/>
      <w:r>
        <w:t>The organization shall retain visitor and equipment logs for a minimum period defined by policy, regulatory requirements, or based on risk assessments, ensuring secure storage and controlled access.</w:t>
      </w:r>
    </w:p>
    <w:p>
      <w:pPr>
        <w:keepNext/>
        <w:spacing w:before="180"/>
      </w:pPr>
      <w:r>
        <w:rPr>
          <w:rFonts w:ascii="IBM Plex Mono" w:hAnsi="IBM Plex Mono" w:cs="IBM Plex Mono"/>
          <w:b/>
          <w:color w:val="0E8E66"/>
          <w:sz w:val="19"/>
        </w:rPr>
        <w:t>VEL-21</w:t>
      </w:r>
      <w:r>
        <w:rPr>
          <w:rFonts w:ascii="IBM Plex Sans" w:hAnsi="IBM Plex Sans" w:cs="IBM Plex Sans"/>
          <w:b/>
          <w:color w:val="0B0E11"/>
          <w:sz w:val="21"/>
        </w:rPr>
        <w:t xml:space="preserve">   Tamper Protection for Physical Logs</w:t>
      </w:r>
    </w:p>
    <w:p>
      <w:pPr/>
      <w:r>
        <w:t>If using physical logbooks, the organization shall implement tamper-evident measures and restrict logbook access to authorized personnel only.</w:t>
      </w:r>
    </w:p>
    <w:p>
      <w:pPr>
        <w:keepNext/>
        <w:spacing w:before="180"/>
      </w:pPr>
      <w:r>
        <w:rPr>
          <w:rFonts w:ascii="IBM Plex Mono" w:hAnsi="IBM Plex Mono" w:cs="IBM Plex Mono"/>
          <w:b/>
          <w:color w:val="0E8E66"/>
          <w:sz w:val="19"/>
        </w:rPr>
        <w:t>VEL-22</w:t>
      </w:r>
      <w:r>
        <w:rPr>
          <w:rFonts w:ascii="IBM Plex Sans" w:hAnsi="IBM Plex Sans" w:cs="IBM Plex Sans"/>
          <w:b/>
          <w:color w:val="0B0E11"/>
          <w:sz w:val="21"/>
        </w:rPr>
        <w:t xml:space="preserve">   Immediate Reporting of Lost or Unreturned Equipment</w:t>
      </w:r>
    </w:p>
    <w:p>
      <w:pPr/>
      <w:r>
        <w:t>The organization shall require visitors and responsible personnel to immediately report any equipment not returned as required, triggering investigation and appropriate escalation.</w:t>
      </w:r>
    </w:p>
    <w:p>
      <w:pPr>
        <w:pStyle w:val="Kicker"/>
      </w:pPr>
      <w:r>
        <w:t>// control family</w:t>
      </w:r>
    </w:p>
    <w:p>
      <w:pPr>
        <w:pStyle w:val="Heading2"/>
      </w:pPr>
      <w:r>
        <w:t>Environmental &amp; Power Controls (EPC)</w:t>
      </w:r>
    </w:p>
    <w:p>
      <w:pPr/>
      <w:r>
        <w:t>Environmental and power management systems play a critical role in maintaining operational continuity and the physical safety of information systems. The Environmental &amp; Power Controls (EPC) control family ensures safeguards are in place to detect, mitigate, and respond to conditions such as fire, flooding, extreme temperatures, humidity, and power disruptions, reducing risk to personnel, assets, and data availability.</w:t>
      </w:r>
    </w:p>
    <w:p>
      <w:pPr>
        <w:keepNext/>
        <w:spacing w:before="180"/>
      </w:pPr>
      <w:r>
        <w:rPr>
          <w:rFonts w:ascii="IBM Plex Mono" w:hAnsi="IBM Plex Mono" w:cs="IBM Plex Mono"/>
          <w:b/>
          <w:color w:val="0E8E66"/>
          <w:sz w:val="19"/>
        </w:rPr>
        <w:t>EPC-01</w:t>
      </w:r>
      <w:r>
        <w:rPr>
          <w:rFonts w:ascii="IBM Plex Sans" w:hAnsi="IBM Plex Sans" w:cs="IBM Plex Sans"/>
          <w:b/>
          <w:color w:val="0B0E11"/>
          <w:sz w:val="21"/>
        </w:rPr>
        <w:t xml:space="preserve">   Environmental Monitoring Systems</w:t>
      </w:r>
    </w:p>
    <w:p>
      <w:pPr/>
      <w:r>
        <w:t>The organization shall deploy and maintain environmental monitoring systems to detect temperature, humidity, smoke, water presence, and other environmental factors in data centers and critical infrastructure zones.</w:t>
      </w:r>
    </w:p>
    <w:p>
      <w:pPr>
        <w:keepNext/>
        <w:spacing w:before="180"/>
      </w:pPr>
      <w:r>
        <w:rPr>
          <w:rFonts w:ascii="IBM Plex Mono" w:hAnsi="IBM Plex Mono" w:cs="IBM Plex Mono"/>
          <w:b/>
          <w:color w:val="0E8E66"/>
          <w:sz w:val="19"/>
        </w:rPr>
        <w:t>EPC-02</w:t>
      </w:r>
      <w:r>
        <w:rPr>
          <w:rFonts w:ascii="IBM Plex Sans" w:hAnsi="IBM Plex Sans" w:cs="IBM Plex Sans"/>
          <w:b/>
          <w:color w:val="0B0E11"/>
          <w:sz w:val="21"/>
        </w:rPr>
        <w:t xml:space="preserve">   HVAC System Security &amp; Redundancy</w:t>
      </w:r>
    </w:p>
    <w:p>
      <w:pPr/>
      <w:r>
        <w:t>The organization shall implement secure, redundant HVAC systems to maintain appropriate environmental conditions for facilities housing sensitive equipment, ensuring continuity in the event of system failure.</w:t>
      </w:r>
    </w:p>
    <w:p>
      <w:pPr>
        <w:keepNext/>
        <w:spacing w:before="180"/>
      </w:pPr>
      <w:r>
        <w:rPr>
          <w:rFonts w:ascii="IBM Plex Mono" w:hAnsi="IBM Plex Mono" w:cs="IBM Plex Mono"/>
          <w:b/>
          <w:color w:val="0E8E66"/>
          <w:sz w:val="19"/>
        </w:rPr>
        <w:t>EPC-03</w:t>
      </w:r>
      <w:r>
        <w:rPr>
          <w:rFonts w:ascii="IBM Plex Sans" w:hAnsi="IBM Plex Sans" w:cs="IBM Plex Sans"/>
          <w:b/>
          <w:color w:val="0B0E11"/>
          <w:sz w:val="21"/>
        </w:rPr>
        <w:t xml:space="preserve">   Fire Detection Systems</w:t>
      </w:r>
    </w:p>
    <w:p>
      <w:pPr/>
      <w:r>
        <w:t>The organization shall install automatic fire detection systems in accordance with local fire codes and industry best practices, with integration into building management or alarm systems.</w:t>
      </w:r>
    </w:p>
    <w:p>
      <w:pPr>
        <w:keepNext/>
        <w:spacing w:before="180"/>
      </w:pPr>
      <w:r>
        <w:rPr>
          <w:rFonts w:ascii="IBM Plex Mono" w:hAnsi="IBM Plex Mono" w:cs="IBM Plex Mono"/>
          <w:b/>
          <w:color w:val="0E8E66"/>
          <w:sz w:val="19"/>
        </w:rPr>
        <w:t>EPC-04</w:t>
      </w:r>
      <w:r>
        <w:rPr>
          <w:rFonts w:ascii="IBM Plex Sans" w:hAnsi="IBM Plex Sans" w:cs="IBM Plex Sans"/>
          <w:b/>
          <w:color w:val="0B0E11"/>
          <w:sz w:val="21"/>
        </w:rPr>
        <w:t xml:space="preserve">   Fire Suppression Systems</w:t>
      </w:r>
    </w:p>
    <w:p>
      <w:pPr/>
      <w:r>
        <w:t>The organization shall equip critical areas with non-destructive fire suppression systems (e.g., inert-gas systems, low-global-warming-potential clean agents, or pre-action sprinklers), selected consistent with applicable environmental regulations such as the AIM Act HFC phasedown, that minimize risk to electrical systems and stored data.</w:t>
      </w:r>
    </w:p>
    <w:p>
      <w:pPr>
        <w:keepNext/>
        <w:spacing w:before="180"/>
      </w:pPr>
      <w:r>
        <w:rPr>
          <w:rFonts w:ascii="IBM Plex Mono" w:hAnsi="IBM Plex Mono" w:cs="IBM Plex Mono"/>
          <w:b/>
          <w:color w:val="0E8E66"/>
          <w:sz w:val="19"/>
        </w:rPr>
        <w:t>EPC-05</w:t>
      </w:r>
      <w:r>
        <w:rPr>
          <w:rFonts w:ascii="IBM Plex Sans" w:hAnsi="IBM Plex Sans" w:cs="IBM Plex Sans"/>
          <w:b/>
          <w:color w:val="0B0E11"/>
          <w:sz w:val="21"/>
        </w:rPr>
        <w:t xml:space="preserve">   Emergency Power Off (EPO) Controls</w:t>
      </w:r>
    </w:p>
    <w:p>
      <w:pPr/>
      <w:r>
        <w:t>The organization shall provide Emergency Power Off (EPO) controls in critical areas to safely shut down equipment or power circuits during emergencies, ensuring the controls are clearly labeled and restricted.</w:t>
      </w:r>
    </w:p>
    <w:p>
      <w:pPr>
        <w:keepNext/>
        <w:spacing w:before="180"/>
      </w:pPr>
      <w:r>
        <w:rPr>
          <w:rFonts w:ascii="IBM Plex Mono" w:hAnsi="IBM Plex Mono" w:cs="IBM Plex Mono"/>
          <w:b/>
          <w:color w:val="0E8E66"/>
          <w:sz w:val="19"/>
        </w:rPr>
        <w:t>EPC-06</w:t>
      </w:r>
      <w:r>
        <w:rPr>
          <w:rFonts w:ascii="IBM Plex Sans" w:hAnsi="IBM Plex Sans" w:cs="IBM Plex Sans"/>
          <w:b/>
          <w:color w:val="0B0E11"/>
          <w:sz w:val="21"/>
        </w:rPr>
        <w:t xml:space="preserve">   Uninterruptible Power Supply (UPS)</w:t>
      </w:r>
    </w:p>
    <w:p>
      <w:pPr/>
      <w:r>
        <w:t>The organization shall implement UPS systems to provide immediate backup power to critical systems in the event of primary power failure and support graceful system shutdown.</w:t>
      </w:r>
    </w:p>
    <w:p>
      <w:pPr>
        <w:keepNext/>
        <w:spacing w:before="180"/>
      </w:pPr>
      <w:r>
        <w:rPr>
          <w:rFonts w:ascii="IBM Plex Mono" w:hAnsi="IBM Plex Mono" w:cs="IBM Plex Mono"/>
          <w:b/>
          <w:color w:val="0E8E66"/>
          <w:sz w:val="19"/>
        </w:rPr>
        <w:t>EPC-07</w:t>
      </w:r>
      <w:r>
        <w:rPr>
          <w:rFonts w:ascii="IBM Plex Sans" w:hAnsi="IBM Plex Sans" w:cs="IBM Plex Sans"/>
          <w:b/>
          <w:color w:val="0B0E11"/>
          <w:sz w:val="21"/>
        </w:rPr>
        <w:t xml:space="preserve">   Backup Power Generation</w:t>
      </w:r>
    </w:p>
    <w:p>
      <w:pPr/>
      <w:r>
        <w:t>The organization shall maintain standby generators or alternate power sources capable of sustaining operations for a defined duration, based on the organization’s Recovery Time Objectives (RTO).</w:t>
      </w:r>
    </w:p>
    <w:p>
      <w:pPr>
        <w:keepNext/>
        <w:spacing w:before="180"/>
      </w:pPr>
      <w:r>
        <w:rPr>
          <w:rFonts w:ascii="IBM Plex Mono" w:hAnsi="IBM Plex Mono" w:cs="IBM Plex Mono"/>
          <w:b/>
          <w:color w:val="0E8E66"/>
          <w:sz w:val="19"/>
        </w:rPr>
        <w:t>EPC-08</w:t>
      </w:r>
      <w:r>
        <w:rPr>
          <w:rFonts w:ascii="IBM Plex Sans" w:hAnsi="IBM Plex Sans" w:cs="IBM Plex Sans"/>
          <w:b/>
          <w:color w:val="0B0E11"/>
          <w:sz w:val="21"/>
        </w:rPr>
        <w:t xml:space="preserve">   Scheduled Testing of Power Systems</w:t>
      </w:r>
    </w:p>
    <w:p>
      <w:pPr/>
      <w:r>
        <w:t>The organization shall conduct scheduled tests and maintenance of UPS units, generators, and related systems to validate readiness and detect degradation or failure.</w:t>
      </w:r>
    </w:p>
    <w:p>
      <w:pPr>
        <w:keepNext/>
        <w:spacing w:before="180"/>
      </w:pPr>
      <w:r>
        <w:rPr>
          <w:rFonts w:ascii="IBM Plex Mono" w:hAnsi="IBM Plex Mono" w:cs="IBM Plex Mono"/>
          <w:b/>
          <w:color w:val="0E8E66"/>
          <w:sz w:val="19"/>
        </w:rPr>
        <w:t>EPC-09</w:t>
      </w:r>
      <w:r>
        <w:rPr>
          <w:rFonts w:ascii="IBM Plex Sans" w:hAnsi="IBM Plex Sans" w:cs="IBM Plex Sans"/>
          <w:b/>
          <w:color w:val="0B0E11"/>
          <w:sz w:val="21"/>
        </w:rPr>
        <w:t xml:space="preserve">   Water Detection &amp; Leakage Alarms</w:t>
      </w:r>
    </w:p>
    <w:p>
      <w:pPr/>
      <w:r>
        <w:t>The organization shall deploy water detection systems (e.g., leak sensors) in areas at risk of flooding or water intrusion, including beneath raised floors and near plumbing infrastructure.</w:t>
      </w:r>
    </w:p>
    <w:p>
      <w:pPr>
        <w:keepNext/>
        <w:spacing w:before="180"/>
      </w:pPr>
      <w:r>
        <w:rPr>
          <w:rFonts w:ascii="IBM Plex Mono" w:hAnsi="IBM Plex Mono" w:cs="IBM Plex Mono"/>
          <w:b/>
          <w:color w:val="0E8E66"/>
          <w:sz w:val="19"/>
        </w:rPr>
        <w:t>EPC-10</w:t>
      </w:r>
      <w:r>
        <w:rPr>
          <w:rFonts w:ascii="IBM Plex Sans" w:hAnsi="IBM Plex Sans" w:cs="IBM Plex Sans"/>
          <w:b/>
          <w:color w:val="0B0E11"/>
          <w:sz w:val="21"/>
        </w:rPr>
        <w:t xml:space="preserve">   Cable and Wiring Management</w:t>
      </w:r>
    </w:p>
    <w:p>
      <w:pPr/>
      <w:r>
        <w:t>The organization shall ensure that cabling and electrical wiring is organized, elevated when necessary, and protected from environmental threats such as water exposure, heat, or physical stress.</w:t>
      </w:r>
    </w:p>
    <w:p>
      <w:pPr>
        <w:keepNext/>
        <w:spacing w:before="180"/>
      </w:pPr>
      <w:r>
        <w:rPr>
          <w:rFonts w:ascii="IBM Plex Mono" w:hAnsi="IBM Plex Mono" w:cs="IBM Plex Mono"/>
          <w:b/>
          <w:color w:val="0E8E66"/>
          <w:sz w:val="19"/>
        </w:rPr>
        <w:t>EPC-11</w:t>
      </w:r>
      <w:r>
        <w:rPr>
          <w:rFonts w:ascii="IBM Plex Sans" w:hAnsi="IBM Plex Sans" w:cs="IBM Plex Sans"/>
          <w:b/>
          <w:color w:val="0B0E11"/>
          <w:sz w:val="21"/>
        </w:rPr>
        <w:t xml:space="preserve">   Raised Floor Environmental Design</w:t>
      </w:r>
    </w:p>
    <w:p>
      <w:pPr/>
      <w:r>
        <w:t>The organization shall use raised flooring in data centers and network rooms to support air circulation, prevent water damage, and facilitate cable management where feasible.</w:t>
      </w:r>
    </w:p>
    <w:p>
      <w:pPr>
        <w:keepNext/>
        <w:spacing w:before="180"/>
      </w:pPr>
      <w:r>
        <w:rPr>
          <w:rFonts w:ascii="IBM Plex Mono" w:hAnsi="IBM Plex Mono" w:cs="IBM Plex Mono"/>
          <w:b/>
          <w:color w:val="0E8E66"/>
          <w:sz w:val="19"/>
        </w:rPr>
        <w:t>EPC-12</w:t>
      </w:r>
      <w:r>
        <w:rPr>
          <w:rFonts w:ascii="IBM Plex Sans" w:hAnsi="IBM Plex Sans" w:cs="IBM Plex Sans"/>
          <w:b/>
          <w:color w:val="0B0E11"/>
          <w:sz w:val="21"/>
        </w:rPr>
        <w:t xml:space="preserve">   Airflow Optimization &amp; Containment</w:t>
      </w:r>
    </w:p>
    <w:p>
      <w:pPr/>
      <w:r>
        <w:t>The organization shall implement airflow management strategies such as hot/cold aisle containment or directional airflow to maximize cooling efficiency and prevent equipment overheating.</w:t>
      </w:r>
    </w:p>
    <w:p>
      <w:pPr>
        <w:keepNext/>
        <w:spacing w:before="180"/>
      </w:pPr>
      <w:r>
        <w:rPr>
          <w:rFonts w:ascii="IBM Plex Mono" w:hAnsi="IBM Plex Mono" w:cs="IBM Plex Mono"/>
          <w:b/>
          <w:color w:val="0E8E66"/>
          <w:sz w:val="19"/>
        </w:rPr>
        <w:t>EPC-13</w:t>
      </w:r>
      <w:r>
        <w:rPr>
          <w:rFonts w:ascii="IBM Plex Sans" w:hAnsi="IBM Plex Sans" w:cs="IBM Plex Sans"/>
          <w:b/>
          <w:color w:val="0B0E11"/>
          <w:sz w:val="21"/>
        </w:rPr>
        <w:t xml:space="preserve">   Environmental Alarm Notifications</w:t>
      </w:r>
    </w:p>
    <w:p>
      <w:pPr/>
      <w:r>
        <w:t>The organization shall configure environmental monitoring systems to trigger automated alerts for threshold violations (e.g., temperature or humidity spikes), sending notifications to designated personnel.</w:t>
      </w:r>
    </w:p>
    <w:p>
      <w:pPr>
        <w:keepNext/>
        <w:spacing w:before="180"/>
      </w:pPr>
      <w:r>
        <w:rPr>
          <w:rFonts w:ascii="IBM Plex Mono" w:hAnsi="IBM Plex Mono" w:cs="IBM Plex Mono"/>
          <w:b/>
          <w:color w:val="0E8E66"/>
          <w:sz w:val="19"/>
        </w:rPr>
        <w:t>EPC-14</w:t>
      </w:r>
      <w:r>
        <w:rPr>
          <w:rFonts w:ascii="IBM Plex Sans" w:hAnsi="IBM Plex Sans" w:cs="IBM Plex Sans"/>
          <w:b/>
          <w:color w:val="0B0E11"/>
          <w:sz w:val="21"/>
        </w:rPr>
        <w:t xml:space="preserve">   Fire Extinguisher Placement &amp; Inspection</w:t>
      </w:r>
    </w:p>
    <w:p>
      <w:pPr/>
      <w:r>
        <w:t>The organization shall ensure fire extinguishers are appropriately placed throughout the facility, inspected regularly, and suited for the fire classes most likely to occur (e.g., Class C for electrical).</w:t>
      </w:r>
    </w:p>
    <w:p>
      <w:pPr>
        <w:keepNext/>
        <w:spacing w:before="180"/>
      </w:pPr>
      <w:r>
        <w:rPr>
          <w:rFonts w:ascii="IBM Plex Mono" w:hAnsi="IBM Plex Mono" w:cs="IBM Plex Mono"/>
          <w:b/>
          <w:color w:val="0E8E66"/>
          <w:sz w:val="19"/>
        </w:rPr>
        <w:t>EPC-15</w:t>
      </w:r>
      <w:r>
        <w:rPr>
          <w:rFonts w:ascii="IBM Plex Sans" w:hAnsi="IBM Plex Sans" w:cs="IBM Plex Sans"/>
          <w:b/>
          <w:color w:val="0B0E11"/>
          <w:sz w:val="21"/>
        </w:rPr>
        <w:t xml:space="preserve">   Physical Separation of Environmental Systems</w:t>
      </w:r>
    </w:p>
    <w:p>
      <w:pPr/>
      <w:r>
        <w:t>The organization shall house HVAC, electrical, and power distribution systems in physically protected areas to reduce the risk of tampering, accidents, or collateral damage during facility incidents.</w:t>
      </w:r>
    </w:p>
    <w:p>
      <w:pPr>
        <w:keepNext/>
        <w:spacing w:before="180"/>
      </w:pPr>
      <w:r>
        <w:rPr>
          <w:rFonts w:ascii="IBM Plex Mono" w:hAnsi="IBM Plex Mono" w:cs="IBM Plex Mono"/>
          <w:b/>
          <w:color w:val="0E8E66"/>
          <w:sz w:val="19"/>
        </w:rPr>
        <w:t>EPC-16</w:t>
      </w:r>
      <w:r>
        <w:rPr>
          <w:rFonts w:ascii="IBM Plex Sans" w:hAnsi="IBM Plex Sans" w:cs="IBM Plex Sans"/>
          <w:b/>
          <w:color w:val="0B0E11"/>
          <w:sz w:val="21"/>
        </w:rPr>
        <w:t xml:space="preserve">   Humidity Control and Alerting</w:t>
      </w:r>
    </w:p>
    <w:p>
      <w:pPr/>
      <w:r>
        <w:t>The organization shall actively monitor humidity levels in equipment zones and trigger alerts when deviations occur that could lead to electrostatic discharge or condensation risks.</w:t>
      </w:r>
    </w:p>
    <w:p>
      <w:pPr>
        <w:keepNext/>
        <w:spacing w:before="180"/>
      </w:pPr>
      <w:r>
        <w:rPr>
          <w:rFonts w:ascii="IBM Plex Mono" w:hAnsi="IBM Plex Mono" w:cs="IBM Plex Mono"/>
          <w:b/>
          <w:color w:val="0E8E66"/>
          <w:sz w:val="19"/>
        </w:rPr>
        <w:t>EPC-17</w:t>
      </w:r>
      <w:r>
        <w:rPr>
          <w:rFonts w:ascii="IBM Plex Sans" w:hAnsi="IBM Plex Sans" w:cs="IBM Plex Sans"/>
          <w:b/>
          <w:color w:val="0B0E11"/>
          <w:sz w:val="21"/>
        </w:rPr>
        <w:t xml:space="preserve">   Environmental Incident Response Procedures</w:t>
      </w:r>
    </w:p>
    <w:p>
      <w:pPr/>
      <w:r>
        <w:t>The organization shall develop and maintain procedures for responding to environmental emergencies (e.g., overheating, flooding, power loss), including notification, evacuation, system shutdown, and recovery processes.</w:t>
      </w:r>
    </w:p>
    <w:p>
      <w:pPr>
        <w:keepNext/>
        <w:spacing w:before="180"/>
      </w:pPr>
      <w:r>
        <w:rPr>
          <w:rFonts w:ascii="IBM Plex Mono" w:hAnsi="IBM Plex Mono" w:cs="IBM Plex Mono"/>
          <w:b/>
          <w:color w:val="0E8E66"/>
          <w:sz w:val="19"/>
        </w:rPr>
        <w:t>EPC-18</w:t>
      </w:r>
      <w:r>
        <w:rPr>
          <w:rFonts w:ascii="IBM Plex Sans" w:hAnsi="IBM Plex Sans" w:cs="IBM Plex Sans"/>
          <w:b/>
          <w:color w:val="0B0E11"/>
          <w:sz w:val="21"/>
        </w:rPr>
        <w:t xml:space="preserve">   Ventilation for Hazardous Emission Prevention</w:t>
      </w:r>
    </w:p>
    <w:p>
      <w:pPr/>
      <w:r>
        <w:t>The organization shall ensure proper ventilation is in place to prevent accumulation of hazardous gases or vapors resulting from equipment operations, power systems, or battery backups.</w:t>
      </w:r>
    </w:p>
    <w:p>
      <w:pPr>
        <w:keepNext/>
        <w:spacing w:before="180"/>
      </w:pPr>
      <w:r>
        <w:rPr>
          <w:rFonts w:ascii="IBM Plex Mono" w:hAnsi="IBM Plex Mono" w:cs="IBM Plex Mono"/>
          <w:b/>
          <w:color w:val="0E8E66"/>
          <w:sz w:val="19"/>
        </w:rPr>
        <w:t>EPC-19</w:t>
      </w:r>
      <w:r>
        <w:rPr>
          <w:rFonts w:ascii="IBM Plex Sans" w:hAnsi="IBM Plex Sans" w:cs="IBM Plex Sans"/>
          <w:b/>
          <w:color w:val="0B0E11"/>
          <w:sz w:val="21"/>
        </w:rPr>
        <w:t xml:space="preserve">   Surge Protection Measures</w:t>
      </w:r>
    </w:p>
    <w:p>
      <w:pPr/>
      <w:r>
        <w:t>The organization shall implement surge protection devices at critical power junctions and for high-value equipment to defend against voltage spikes and power surges.</w:t>
      </w:r>
    </w:p>
    <w:p>
      <w:pPr>
        <w:keepNext/>
        <w:spacing w:before="180"/>
      </w:pPr>
      <w:r>
        <w:rPr>
          <w:rFonts w:ascii="IBM Plex Mono" w:hAnsi="IBM Plex Mono" w:cs="IBM Plex Mono"/>
          <w:b/>
          <w:color w:val="0E8E66"/>
          <w:sz w:val="19"/>
        </w:rPr>
        <w:t>EPC-20</w:t>
      </w:r>
      <w:r>
        <w:rPr>
          <w:rFonts w:ascii="IBM Plex Sans" w:hAnsi="IBM Plex Sans" w:cs="IBM Plex Sans"/>
          <w:b/>
          <w:color w:val="0B0E11"/>
          <w:sz w:val="21"/>
        </w:rPr>
        <w:t xml:space="preserve">   Monitoring Equipment Calibration</w:t>
      </w:r>
    </w:p>
    <w:p>
      <w:pPr/>
      <w:r>
        <w:t>The organization shall regularly calibrate environmental sensors and monitoring equipment to ensure accuracy in detecting threshold violations and environmental hazards.</w:t>
      </w:r>
    </w:p>
    <w:p>
      <w:pPr>
        <w:keepNext/>
        <w:spacing w:before="180"/>
      </w:pPr>
      <w:r>
        <w:rPr>
          <w:rFonts w:ascii="IBM Plex Mono" w:hAnsi="IBM Plex Mono" w:cs="IBM Plex Mono"/>
          <w:b/>
          <w:color w:val="0E8E66"/>
          <w:sz w:val="19"/>
        </w:rPr>
        <w:t>EPC-21</w:t>
      </w:r>
      <w:r>
        <w:rPr>
          <w:rFonts w:ascii="IBM Plex Sans" w:hAnsi="IBM Plex Sans" w:cs="IBM Plex Sans"/>
          <w:b/>
          <w:color w:val="0B0E11"/>
          <w:sz w:val="21"/>
        </w:rPr>
        <w:t xml:space="preserve">   Tamper Detection for Power &amp; HVAC Panels</w:t>
      </w:r>
    </w:p>
    <w:p>
      <w:pPr/>
      <w:r>
        <w:t>The organization shall implement tamper-evident controls and periodic inspections for HVAC control units, electrical panels, and circuit boxes within secured facility areas.</w:t>
      </w:r>
    </w:p>
    <w:p>
      <w:pPr>
        <w:keepNext/>
        <w:spacing w:before="180"/>
      </w:pPr>
      <w:r>
        <w:rPr>
          <w:rFonts w:ascii="IBM Plex Mono" w:hAnsi="IBM Plex Mono" w:cs="IBM Plex Mono"/>
          <w:b/>
          <w:color w:val="0E8E66"/>
          <w:sz w:val="19"/>
        </w:rPr>
        <w:t>EPC-22</w:t>
      </w:r>
      <w:r>
        <w:rPr>
          <w:rFonts w:ascii="IBM Plex Sans" w:hAnsi="IBM Plex Sans" w:cs="IBM Plex Sans"/>
          <w:b/>
          <w:color w:val="0B0E11"/>
          <w:sz w:val="21"/>
        </w:rPr>
        <w:t xml:space="preserve">   Remote Monitoring of Environmental Systems</w:t>
      </w:r>
    </w:p>
    <w:p>
      <w:pPr/>
      <w:r>
        <w:t>The organization shall enable remote monitoring capabilities for environmental and power systems to allow offsite observation, alerting, and response actions where appropriate.</w:t>
      </w:r>
    </w:p>
    <w:p>
      <w:pPr>
        <w:pStyle w:val="Kicker"/>
      </w:pPr>
      <w:r>
        <w:t>// control family</w:t>
      </w:r>
    </w:p>
    <w:p>
      <w:pPr>
        <w:pStyle w:val="Heading2"/>
      </w:pPr>
      <w:r>
        <w:t>Device Disposal &amp; Destruction Procedures (DDD)</w:t>
      </w:r>
    </w:p>
    <w:p>
      <w:pPr/>
      <w:r>
        <w:t>Improper disposal of information system components can result in unintended disclosure of sensitive data, regulatory noncompliance, and increased organizational risk. The Device Disposal &amp; Destruction Procedures (DDD) control family ensures that all decommissioned devices, whether data-bearing or not, are properly sanitized, tracked, and disposed of through secure, documented, and policy-driven processes.</w:t>
      </w:r>
    </w:p>
    <w:p>
      <w:pPr>
        <w:keepNext/>
        <w:spacing w:before="180"/>
      </w:pPr>
      <w:r>
        <w:rPr>
          <w:rFonts w:ascii="IBM Plex Mono" w:hAnsi="IBM Plex Mono" w:cs="IBM Plex Mono"/>
          <w:b/>
          <w:color w:val="0E8E66"/>
          <w:sz w:val="19"/>
        </w:rPr>
        <w:t>DDD-01</w:t>
      </w:r>
      <w:r>
        <w:rPr>
          <w:rFonts w:ascii="IBM Plex Sans" w:hAnsi="IBM Plex Sans" w:cs="IBM Plex Sans"/>
          <w:b/>
          <w:color w:val="0B0E11"/>
          <w:sz w:val="21"/>
        </w:rPr>
        <w:t xml:space="preserve">   Disposal Policy Definition</w:t>
      </w:r>
    </w:p>
    <w:p>
      <w:pPr/>
      <w:r>
        <w:t>The organization shall develop, document, and maintain a formal policy for the disposal and destruction of all IT assets, including media, storage devices, and equipment with potential data retention.</w:t>
      </w:r>
    </w:p>
    <w:p>
      <w:pPr>
        <w:keepNext/>
        <w:spacing w:before="180"/>
      </w:pPr>
      <w:r>
        <w:rPr>
          <w:rFonts w:ascii="IBM Plex Mono" w:hAnsi="IBM Plex Mono" w:cs="IBM Plex Mono"/>
          <w:b/>
          <w:color w:val="0E8E66"/>
          <w:sz w:val="19"/>
        </w:rPr>
        <w:t>DDD-02</w:t>
      </w:r>
      <w:r>
        <w:rPr>
          <w:rFonts w:ascii="IBM Plex Sans" w:hAnsi="IBM Plex Sans" w:cs="IBM Plex Sans"/>
          <w:b/>
          <w:color w:val="0B0E11"/>
          <w:sz w:val="21"/>
        </w:rPr>
        <w:t xml:space="preserve">   Data Sanitization Procedures</w:t>
      </w:r>
    </w:p>
    <w:p>
      <w:pPr/>
      <w:r>
        <w:t>The organization shall implement data sanitization procedures prior to disposal or repurposing of devices, using methods consistent with NIST SP 800-88 or equivalent standards.</w:t>
      </w:r>
    </w:p>
    <w:p>
      <w:pPr>
        <w:keepNext/>
        <w:spacing w:before="180"/>
      </w:pPr>
      <w:r>
        <w:rPr>
          <w:rFonts w:ascii="IBM Plex Mono" w:hAnsi="IBM Plex Mono" w:cs="IBM Plex Mono"/>
          <w:b/>
          <w:color w:val="0E8E66"/>
          <w:sz w:val="19"/>
        </w:rPr>
        <w:t>DDD-03</w:t>
      </w:r>
      <w:r>
        <w:rPr>
          <w:rFonts w:ascii="IBM Plex Sans" w:hAnsi="IBM Plex Sans" w:cs="IBM Plex Sans"/>
          <w:b/>
          <w:color w:val="0B0E11"/>
          <w:sz w:val="21"/>
        </w:rPr>
        <w:t xml:space="preserve">   Media Type-Specific Sanitization Techniques</w:t>
      </w:r>
    </w:p>
    <w:p>
      <w:pPr/>
      <w:r>
        <w:t>The organization shall define and apply sanitization techniques appropriate to the media type (e.g., degaussing for magnetic tapes, cryptographic erasure for SSDs, physical destruction for optical media).</w:t>
      </w:r>
    </w:p>
    <w:p>
      <w:pPr>
        <w:keepNext/>
        <w:spacing w:before="180"/>
      </w:pPr>
      <w:r>
        <w:rPr>
          <w:rFonts w:ascii="IBM Plex Mono" w:hAnsi="IBM Plex Mono" w:cs="IBM Plex Mono"/>
          <w:b/>
          <w:color w:val="0E8E66"/>
          <w:sz w:val="19"/>
        </w:rPr>
        <w:t>DDD-04</w:t>
      </w:r>
      <w:r>
        <w:rPr>
          <w:rFonts w:ascii="IBM Plex Sans" w:hAnsi="IBM Plex Sans" w:cs="IBM Plex Sans"/>
          <w:b/>
          <w:color w:val="0B0E11"/>
          <w:sz w:val="21"/>
        </w:rPr>
        <w:t xml:space="preserve">   Cryptographic Erasure Protocols</w:t>
      </w:r>
    </w:p>
    <w:p>
      <w:pPr/>
      <w:r>
        <w:t>The organization shall utilize cryptographic erasure for systems employing full-disk encryption, ensuring keys are destroyed in a secure and irreversible manner prior to device disposal.</w:t>
      </w:r>
    </w:p>
    <w:p>
      <w:pPr>
        <w:keepNext/>
        <w:spacing w:before="180"/>
      </w:pPr>
      <w:r>
        <w:rPr>
          <w:rFonts w:ascii="IBM Plex Mono" w:hAnsi="IBM Plex Mono" w:cs="IBM Plex Mono"/>
          <w:b/>
          <w:color w:val="0E8E66"/>
          <w:sz w:val="19"/>
        </w:rPr>
        <w:t>DDD-05</w:t>
      </w:r>
      <w:r>
        <w:rPr>
          <w:rFonts w:ascii="IBM Plex Sans" w:hAnsi="IBM Plex Sans" w:cs="IBM Plex Sans"/>
          <w:b/>
          <w:color w:val="0B0E11"/>
          <w:sz w:val="21"/>
        </w:rPr>
        <w:t xml:space="preserve">   Asset Disposal Tracking</w:t>
      </w:r>
    </w:p>
    <w:p>
      <w:pPr/>
      <w:r>
        <w:t>The organization shall track each asset through the disposal lifecycle, including unique asset identifiers, sanitization status, transfer logs, and final disposal or destruction confirmation.</w:t>
      </w:r>
    </w:p>
    <w:p>
      <w:pPr>
        <w:keepNext/>
        <w:spacing w:before="180"/>
      </w:pPr>
      <w:r>
        <w:rPr>
          <w:rFonts w:ascii="IBM Plex Mono" w:hAnsi="IBM Plex Mono" w:cs="IBM Plex Mono"/>
          <w:b/>
          <w:color w:val="0E8E66"/>
          <w:sz w:val="19"/>
        </w:rPr>
        <w:t>DDD-06</w:t>
      </w:r>
      <w:r>
        <w:rPr>
          <w:rFonts w:ascii="IBM Plex Sans" w:hAnsi="IBM Plex Sans" w:cs="IBM Plex Sans"/>
          <w:b/>
          <w:color w:val="0B0E11"/>
          <w:sz w:val="21"/>
        </w:rPr>
        <w:t xml:space="preserve">   Chain of Custody for Disposal</w:t>
      </w:r>
    </w:p>
    <w:p>
      <w:pPr/>
      <w:r>
        <w:t>The organization shall maintain documented chain-of-custody procedures for assets from the point of decommissioning through final destruction or off-site handoff.</w:t>
      </w:r>
    </w:p>
    <w:p>
      <w:pPr>
        <w:keepNext/>
        <w:spacing w:before="180"/>
      </w:pPr>
      <w:r>
        <w:rPr>
          <w:rFonts w:ascii="IBM Plex Mono" w:hAnsi="IBM Plex Mono" w:cs="IBM Plex Mono"/>
          <w:b/>
          <w:color w:val="0E8E66"/>
          <w:sz w:val="19"/>
        </w:rPr>
        <w:t>DDD-07</w:t>
      </w:r>
      <w:r>
        <w:rPr>
          <w:rFonts w:ascii="IBM Plex Sans" w:hAnsi="IBM Plex Sans" w:cs="IBM Plex Sans"/>
          <w:b/>
          <w:color w:val="0B0E11"/>
          <w:sz w:val="21"/>
        </w:rPr>
        <w:t xml:space="preserve">   Secure Storage Pre-Destruction</w:t>
      </w:r>
    </w:p>
    <w:p>
      <w:pPr/>
      <w:r>
        <w:t>The organization shall store decommissioned devices in a physically secure location until final sanitization and disposal can be completed, with access restricted to authorized personnel only.</w:t>
      </w:r>
    </w:p>
    <w:p>
      <w:pPr>
        <w:keepNext/>
        <w:spacing w:before="180"/>
      </w:pPr>
      <w:r>
        <w:rPr>
          <w:rFonts w:ascii="IBM Plex Mono" w:hAnsi="IBM Plex Mono" w:cs="IBM Plex Mono"/>
          <w:b/>
          <w:color w:val="0E8E66"/>
          <w:sz w:val="19"/>
        </w:rPr>
        <w:t>DDD-08</w:t>
      </w:r>
      <w:r>
        <w:rPr>
          <w:rFonts w:ascii="IBM Plex Sans" w:hAnsi="IBM Plex Sans" w:cs="IBM Plex Sans"/>
          <w:b/>
          <w:color w:val="0B0E11"/>
          <w:sz w:val="21"/>
        </w:rPr>
        <w:t xml:space="preserve">   Disposal Authorization Controls</w:t>
      </w:r>
    </w:p>
    <w:p>
      <w:pPr/>
      <w:r>
        <w:t>The organization shall require written or system-based authorization prior to initiating disposal or destruction of organizational IT assets.</w:t>
      </w:r>
    </w:p>
    <w:p>
      <w:pPr>
        <w:keepNext/>
        <w:spacing w:before="180"/>
      </w:pPr>
      <w:r>
        <w:rPr>
          <w:rFonts w:ascii="IBM Plex Mono" w:hAnsi="IBM Plex Mono" w:cs="IBM Plex Mono"/>
          <w:b/>
          <w:color w:val="0E8E66"/>
          <w:sz w:val="19"/>
        </w:rPr>
        <w:t>DDD-09</w:t>
      </w:r>
      <w:r>
        <w:rPr>
          <w:rFonts w:ascii="IBM Plex Sans" w:hAnsi="IBM Plex Sans" w:cs="IBM Plex Sans"/>
          <w:b/>
          <w:color w:val="0B0E11"/>
          <w:sz w:val="21"/>
        </w:rPr>
        <w:t xml:space="preserve">   Third-Party Disposal Oversight</w:t>
      </w:r>
    </w:p>
    <w:p>
      <w:pPr/>
      <w:r>
        <w:t>The organization shall assess, approve, and monitor third-party vendors involved in device disposal or destruction activities, ensuring contractual and regulatory compliance.</w:t>
      </w:r>
    </w:p>
    <w:p>
      <w:pPr>
        <w:keepNext/>
        <w:spacing w:before="180"/>
      </w:pPr>
      <w:r>
        <w:rPr>
          <w:rFonts w:ascii="IBM Plex Mono" w:hAnsi="IBM Plex Mono" w:cs="IBM Plex Mono"/>
          <w:b/>
          <w:color w:val="0E8E66"/>
          <w:sz w:val="19"/>
        </w:rPr>
        <w:t>DDD-10</w:t>
      </w:r>
      <w:r>
        <w:rPr>
          <w:rFonts w:ascii="IBM Plex Sans" w:hAnsi="IBM Plex Sans" w:cs="IBM Plex Sans"/>
          <w:b/>
          <w:color w:val="0B0E11"/>
          <w:sz w:val="21"/>
        </w:rPr>
        <w:t xml:space="preserve">   Certificate of Destruction (CoD) Collection</w:t>
      </w:r>
    </w:p>
    <w:p>
      <w:pPr/>
      <w:r>
        <w:t>The organization shall require a Certificate of Destruction (CoD) from internal or third-party disposal services for all destroyed assets, capturing key destruction details and retaining for audit.</w:t>
      </w:r>
    </w:p>
    <w:p>
      <w:pPr>
        <w:keepNext/>
        <w:spacing w:before="180"/>
      </w:pPr>
      <w:r>
        <w:rPr>
          <w:rFonts w:ascii="IBM Plex Mono" w:hAnsi="IBM Plex Mono" w:cs="IBM Plex Mono"/>
          <w:b/>
          <w:color w:val="0E8E66"/>
          <w:sz w:val="19"/>
        </w:rPr>
        <w:t>DDD-11</w:t>
      </w:r>
      <w:r>
        <w:rPr>
          <w:rFonts w:ascii="IBM Plex Sans" w:hAnsi="IBM Plex Sans" w:cs="IBM Plex Sans"/>
          <w:b/>
          <w:color w:val="0B0E11"/>
          <w:sz w:val="21"/>
        </w:rPr>
        <w:t xml:space="preserve">   Onsite Destruction Procedures</w:t>
      </w:r>
    </w:p>
    <w:p>
      <w:pPr/>
      <w:r>
        <w:t>The organization shall maintain the capability for onsite physical destruction of storage devices and other components when required by data sensitivity or operational risk.</w:t>
      </w:r>
    </w:p>
    <w:p>
      <w:pPr>
        <w:keepNext/>
        <w:spacing w:before="180"/>
      </w:pPr>
      <w:r>
        <w:rPr>
          <w:rFonts w:ascii="IBM Plex Mono" w:hAnsi="IBM Plex Mono" w:cs="IBM Plex Mono"/>
          <w:b/>
          <w:color w:val="0E8E66"/>
          <w:sz w:val="19"/>
        </w:rPr>
        <w:t>DDD-12</w:t>
      </w:r>
      <w:r>
        <w:rPr>
          <w:rFonts w:ascii="IBM Plex Sans" w:hAnsi="IBM Plex Sans" w:cs="IBM Plex Sans"/>
          <w:b/>
          <w:color w:val="0B0E11"/>
          <w:sz w:val="21"/>
        </w:rPr>
        <w:t xml:space="preserve">   Disposal Log Retention</w:t>
      </w:r>
    </w:p>
    <w:p>
      <w:pPr/>
      <w:r>
        <w:t>The organization shall retain disposal and destruction logs, including sanitization evidence and CoDs, in accordance with records management and compliance requirements.</w:t>
      </w:r>
    </w:p>
    <w:p>
      <w:pPr>
        <w:keepNext/>
        <w:spacing w:before="180"/>
      </w:pPr>
      <w:r>
        <w:rPr>
          <w:rFonts w:ascii="IBM Plex Mono" w:hAnsi="IBM Plex Mono" w:cs="IBM Plex Mono"/>
          <w:b/>
          <w:color w:val="0E8E66"/>
          <w:sz w:val="19"/>
        </w:rPr>
        <w:t>DDD-13</w:t>
      </w:r>
      <w:r>
        <w:rPr>
          <w:rFonts w:ascii="IBM Plex Sans" w:hAnsi="IBM Plex Sans" w:cs="IBM Plex Sans"/>
          <w:b/>
          <w:color w:val="0B0E11"/>
          <w:sz w:val="21"/>
        </w:rPr>
        <w:t xml:space="preserve">   Witnessed Destruction Requirement for High-Risk Media</w:t>
      </w:r>
    </w:p>
    <w:p>
      <w:pPr/>
      <w:r>
        <w:t>The organization shall require witnessed destruction, by designated personnel or security officials, for media classified as high-risk or containing sensitive regulated data.</w:t>
      </w:r>
    </w:p>
    <w:p>
      <w:pPr>
        <w:keepNext/>
        <w:spacing w:before="180"/>
      </w:pPr>
      <w:r>
        <w:rPr>
          <w:rFonts w:ascii="IBM Plex Mono" w:hAnsi="IBM Plex Mono" w:cs="IBM Plex Mono"/>
          <w:b/>
          <w:color w:val="0E8E66"/>
          <w:sz w:val="19"/>
        </w:rPr>
        <w:t>DDD-14</w:t>
      </w:r>
      <w:r>
        <w:rPr>
          <w:rFonts w:ascii="IBM Plex Sans" w:hAnsi="IBM Plex Sans" w:cs="IBM Plex Sans"/>
          <w:b/>
          <w:color w:val="0B0E11"/>
          <w:sz w:val="21"/>
        </w:rPr>
        <w:t xml:space="preserve">   Decommissioning Review Process</w:t>
      </w:r>
    </w:p>
    <w:p>
      <w:pPr/>
      <w:r>
        <w:t>The organization shall conduct a review of each device’s classification, data sensitivity, and ownership prior to decommissioning to determine appropriate sanitization and destruction actions.</w:t>
      </w:r>
    </w:p>
    <w:p>
      <w:pPr>
        <w:keepNext/>
        <w:spacing w:before="180"/>
      </w:pPr>
      <w:r>
        <w:rPr>
          <w:rFonts w:ascii="IBM Plex Mono" w:hAnsi="IBM Plex Mono" w:cs="IBM Plex Mono"/>
          <w:b/>
          <w:color w:val="0E8E66"/>
          <w:sz w:val="19"/>
        </w:rPr>
        <w:t>DDD-15</w:t>
      </w:r>
      <w:r>
        <w:rPr>
          <w:rFonts w:ascii="IBM Plex Sans" w:hAnsi="IBM Plex Sans" w:cs="IBM Plex Sans"/>
          <w:b/>
          <w:color w:val="0B0E11"/>
          <w:sz w:val="21"/>
        </w:rPr>
        <w:t xml:space="preserve">   Labeling of Decommissioned Equipment</w:t>
      </w:r>
    </w:p>
    <w:p>
      <w:pPr/>
      <w:r>
        <w:t>The organization shall affix standardized labels or tags to decommissioned assets indicating status (e.g., “Sanitized,” “Pending Destruction”), including date and responsible party.</w:t>
      </w:r>
    </w:p>
    <w:p>
      <w:pPr>
        <w:keepNext/>
        <w:spacing w:before="180"/>
      </w:pPr>
      <w:r>
        <w:rPr>
          <w:rFonts w:ascii="IBM Plex Mono" w:hAnsi="IBM Plex Mono" w:cs="IBM Plex Mono"/>
          <w:b/>
          <w:color w:val="0E8E66"/>
          <w:sz w:val="19"/>
        </w:rPr>
        <w:t>DDD-16</w:t>
      </w:r>
      <w:r>
        <w:rPr>
          <w:rFonts w:ascii="IBM Plex Sans" w:hAnsi="IBM Plex Sans" w:cs="IBM Plex Sans"/>
          <w:b/>
          <w:color w:val="0B0E11"/>
          <w:sz w:val="21"/>
        </w:rPr>
        <w:t xml:space="preserve">   Non-Functioning Device Handling Protocols</w:t>
      </w:r>
    </w:p>
    <w:p>
      <w:pPr/>
      <w:r>
        <w:t>The organization shall define special handling procedures for non-functioning or damaged devices to ensure data remnants are addressed despite hardware limitations.</w:t>
      </w:r>
    </w:p>
    <w:p>
      <w:pPr>
        <w:keepNext/>
        <w:spacing w:before="180"/>
      </w:pPr>
      <w:r>
        <w:rPr>
          <w:rFonts w:ascii="IBM Plex Mono" w:hAnsi="IBM Plex Mono" w:cs="IBM Plex Mono"/>
          <w:b/>
          <w:color w:val="0E8E66"/>
          <w:sz w:val="19"/>
        </w:rPr>
        <w:t>DDD-17</w:t>
      </w:r>
      <w:r>
        <w:rPr>
          <w:rFonts w:ascii="IBM Plex Sans" w:hAnsi="IBM Plex Sans" w:cs="IBM Plex Sans"/>
          <w:b/>
          <w:color w:val="0B0E11"/>
          <w:sz w:val="21"/>
        </w:rPr>
        <w:t xml:space="preserve">   Environmental Compliance for Disposal</w:t>
      </w:r>
    </w:p>
    <w:p>
      <w:pPr/>
      <w:r>
        <w:t>The organization shall dispose of hardware and electronic waste in a manner compliant with environmental regulations and industry best practices, including e-waste and hazardous material protocols.</w:t>
      </w:r>
    </w:p>
    <w:p>
      <w:pPr>
        <w:keepNext/>
        <w:spacing w:before="180"/>
      </w:pPr>
      <w:r>
        <w:rPr>
          <w:rFonts w:ascii="IBM Plex Mono" w:hAnsi="IBM Plex Mono" w:cs="IBM Plex Mono"/>
          <w:b/>
          <w:color w:val="0E8E66"/>
          <w:sz w:val="19"/>
        </w:rPr>
        <w:t>DDD-18</w:t>
      </w:r>
      <w:r>
        <w:rPr>
          <w:rFonts w:ascii="IBM Plex Sans" w:hAnsi="IBM Plex Sans" w:cs="IBM Plex Sans"/>
          <w:b/>
          <w:color w:val="0B0E11"/>
          <w:sz w:val="21"/>
        </w:rPr>
        <w:t xml:space="preserve">   Asset Recovery &amp; Reuse Security Checks</w:t>
      </w:r>
    </w:p>
    <w:p>
      <w:pPr/>
      <w:r>
        <w:t>The organization shall require security validation checks on sanitized assets prior to reuse, transfer, or donation to confirm no residual data remains.</w:t>
      </w:r>
    </w:p>
    <w:p>
      <w:pPr>
        <w:keepNext/>
        <w:spacing w:before="180"/>
      </w:pPr>
      <w:r>
        <w:rPr>
          <w:rFonts w:ascii="IBM Plex Mono" w:hAnsi="IBM Plex Mono" w:cs="IBM Plex Mono"/>
          <w:b/>
          <w:color w:val="0E8E66"/>
          <w:sz w:val="19"/>
        </w:rPr>
        <w:t>DDD-19</w:t>
      </w:r>
      <w:r>
        <w:rPr>
          <w:rFonts w:ascii="IBM Plex Sans" w:hAnsi="IBM Plex Sans" w:cs="IBM Plex Sans"/>
          <w:b/>
          <w:color w:val="0B0E11"/>
          <w:sz w:val="21"/>
        </w:rPr>
        <w:t xml:space="preserve">   Training on Sanitization &amp; Disposal Procedures</w:t>
      </w:r>
    </w:p>
    <w:p>
      <w:pPr/>
      <w:r>
        <w:t>The organization shall provide training to personnel involved in device disposal on applicable policies, methods, and legal/regulatory requirements for secure disposal.</w:t>
      </w:r>
    </w:p>
    <w:p>
      <w:pPr>
        <w:keepNext/>
        <w:spacing w:before="180"/>
      </w:pPr>
      <w:r>
        <w:rPr>
          <w:rFonts w:ascii="IBM Plex Mono" w:hAnsi="IBM Plex Mono" w:cs="IBM Plex Mono"/>
          <w:b/>
          <w:color w:val="0E8E66"/>
          <w:sz w:val="19"/>
        </w:rPr>
        <w:t>DDD-20</w:t>
      </w:r>
      <w:r>
        <w:rPr>
          <w:rFonts w:ascii="IBM Plex Sans" w:hAnsi="IBM Plex Sans" w:cs="IBM Plex Sans"/>
          <w:b/>
          <w:color w:val="0B0E11"/>
          <w:sz w:val="21"/>
        </w:rPr>
        <w:t xml:space="preserve">   Audit of Disposal Activities</w:t>
      </w:r>
    </w:p>
    <w:p>
      <w:pPr/>
      <w:r>
        <w:t>The organization shall conduct periodic audits of disposal records, vendor performance, and destruction methods to ensure continued alignment with organizational policy and risk thresholds.</w:t>
      </w:r>
    </w:p>
    <w:p>
      <w:pPr>
        <w:keepNext/>
        <w:spacing w:before="180"/>
      </w:pPr>
      <w:r>
        <w:rPr>
          <w:rFonts w:ascii="IBM Plex Mono" w:hAnsi="IBM Plex Mono" w:cs="IBM Plex Mono"/>
          <w:b/>
          <w:color w:val="0E8E66"/>
          <w:sz w:val="19"/>
        </w:rPr>
        <w:t>DDD-21</w:t>
      </w:r>
      <w:r>
        <w:rPr>
          <w:rFonts w:ascii="IBM Plex Sans" w:hAnsi="IBM Plex Sans" w:cs="IBM Plex Sans"/>
          <w:b/>
          <w:color w:val="0B0E11"/>
          <w:sz w:val="21"/>
        </w:rPr>
        <w:t xml:space="preserve">   Incident Handling for Improper Disposal</w:t>
      </w:r>
    </w:p>
    <w:p>
      <w:pPr/>
      <w:r>
        <w:t>The organization shall establish and maintain incident response procedures for cases of improper disposal, data leakage from disposed devices, or failure to sanitize.</w:t>
      </w:r>
    </w:p>
    <w:p>
      <w:pPr>
        <w:keepNext/>
        <w:spacing w:before="180"/>
      </w:pPr>
      <w:r>
        <w:rPr>
          <w:rFonts w:ascii="IBM Plex Mono" w:hAnsi="IBM Plex Mono" w:cs="IBM Plex Mono"/>
          <w:b/>
          <w:color w:val="0E8E66"/>
          <w:sz w:val="19"/>
        </w:rPr>
        <w:t>DDD-22</w:t>
      </w:r>
      <w:r>
        <w:rPr>
          <w:rFonts w:ascii="IBM Plex Sans" w:hAnsi="IBM Plex Sans" w:cs="IBM Plex Sans"/>
          <w:b/>
          <w:color w:val="0B0E11"/>
          <w:sz w:val="21"/>
        </w:rPr>
        <w:t xml:space="preserve">   Disposal Exception Handling</w:t>
      </w:r>
    </w:p>
    <w:p>
      <w:pPr/>
      <w:r>
        <w:t>The organization shall document and approve any exceptions to standard sanitization or disposal procedures, including justifications, risk assessments, and compensating controls.</w:t>
      </w:r>
    </w:p>
    <w:p>
      <w:pPr>
        <w:pStyle w:val="Kicker"/>
      </w:pPr>
      <w:r>
        <w:t>// control family</w:t>
      </w:r>
    </w:p>
    <w:p>
      <w:pPr>
        <w:pStyle w:val="Heading2"/>
      </w:pPr>
      <w:r>
        <w:t>Video Surveillance &amp; Intrusion Detection (VID)</w:t>
      </w:r>
    </w:p>
    <w:p>
      <w:pPr/>
      <w:r>
        <w:t>Video surveillance and physical intrusion detection systems are essential safeguards for proactively detecting, deterring, and documenting unauthorized physical activity. The Video Surveillance &amp; Intrusion Detection (VID) control family ensures organizations deploy, manage, and maintain surveillance and detection capabilities to monitor access to facilities, protect assets, and support forensic investigations, while aligning with privacy, retention, and operational integrity requirements.</w:t>
      </w:r>
    </w:p>
    <w:p>
      <w:pPr>
        <w:keepNext/>
        <w:spacing w:before="180"/>
      </w:pPr>
      <w:r>
        <w:rPr>
          <w:rFonts w:ascii="IBM Plex Mono" w:hAnsi="IBM Plex Mono" w:cs="IBM Plex Mono"/>
          <w:b/>
          <w:color w:val="0E8E66"/>
          <w:sz w:val="19"/>
        </w:rPr>
        <w:t>VID-01</w:t>
      </w:r>
      <w:r>
        <w:rPr>
          <w:rFonts w:ascii="IBM Plex Sans" w:hAnsi="IBM Plex Sans" w:cs="IBM Plex Sans"/>
          <w:b/>
          <w:color w:val="0B0E11"/>
          <w:sz w:val="21"/>
        </w:rPr>
        <w:t xml:space="preserve">   Surveillance Coverage Requirements</w:t>
      </w:r>
    </w:p>
    <w:p>
      <w:pPr/>
      <w:r>
        <w:t>The organization shall ensure video surveillance coverage is implemented at all building ingress/egress points, critical internal zones, and areas housing sensitive infrastructure or assets.</w:t>
      </w:r>
    </w:p>
    <w:p>
      <w:pPr>
        <w:keepNext/>
        <w:spacing w:before="180"/>
      </w:pPr>
      <w:r>
        <w:rPr>
          <w:rFonts w:ascii="IBM Plex Mono" w:hAnsi="IBM Plex Mono" w:cs="IBM Plex Mono"/>
          <w:b/>
          <w:color w:val="0E8E66"/>
          <w:sz w:val="19"/>
        </w:rPr>
        <w:t>VID-02</w:t>
      </w:r>
      <w:r>
        <w:rPr>
          <w:rFonts w:ascii="IBM Plex Sans" w:hAnsi="IBM Plex Sans" w:cs="IBM Plex Sans"/>
          <w:b/>
          <w:color w:val="0B0E11"/>
          <w:sz w:val="21"/>
        </w:rPr>
        <w:t xml:space="preserve">   Camera Placement Risk Analysis</w:t>
      </w:r>
    </w:p>
    <w:p>
      <w:pPr/>
      <w:r>
        <w:t>The organization shall perform a documented risk analysis to determine optimal camera placement and coverage zones, minimizing blind spots and ensuring alignment with threat vectors.</w:t>
      </w:r>
    </w:p>
    <w:p>
      <w:pPr>
        <w:keepNext/>
        <w:spacing w:before="180"/>
      </w:pPr>
      <w:r>
        <w:rPr>
          <w:rFonts w:ascii="IBM Plex Mono" w:hAnsi="IBM Plex Mono" w:cs="IBM Plex Mono"/>
          <w:b/>
          <w:color w:val="0E8E66"/>
          <w:sz w:val="19"/>
        </w:rPr>
        <w:t>VID-03</w:t>
      </w:r>
      <w:r>
        <w:rPr>
          <w:rFonts w:ascii="IBM Plex Sans" w:hAnsi="IBM Plex Sans" w:cs="IBM Plex Sans"/>
          <w:b/>
          <w:color w:val="0B0E11"/>
          <w:sz w:val="21"/>
        </w:rPr>
        <w:t xml:space="preserve">   Intrusion Detection System Deployment</w:t>
      </w:r>
    </w:p>
    <w:p>
      <w:pPr/>
      <w:r>
        <w:t>The organization shall deploy physical intrusion detection systems (e.g., motion sensors, door contact alarms, vibration sensors) in secure and restricted areas to detect unauthorized entry attempts.</w:t>
      </w:r>
    </w:p>
    <w:p>
      <w:pPr>
        <w:keepNext/>
        <w:spacing w:before="180"/>
      </w:pPr>
      <w:r>
        <w:rPr>
          <w:rFonts w:ascii="IBM Plex Mono" w:hAnsi="IBM Plex Mono" w:cs="IBM Plex Mono"/>
          <w:b/>
          <w:color w:val="0E8E66"/>
          <w:sz w:val="19"/>
        </w:rPr>
        <w:t>VID-04</w:t>
      </w:r>
      <w:r>
        <w:rPr>
          <w:rFonts w:ascii="IBM Plex Sans" w:hAnsi="IBM Plex Sans" w:cs="IBM Plex Sans"/>
          <w:b/>
          <w:color w:val="0B0E11"/>
          <w:sz w:val="21"/>
        </w:rPr>
        <w:t xml:space="preserve">   Real-Time Monitoring Capabilities</w:t>
      </w:r>
    </w:p>
    <w:p>
      <w:pPr/>
      <w:r>
        <w:t>The organization shall maintain capabilities for real-time monitoring of surveillance and intrusion detection systems by designated security personnel or integrated security platforms.</w:t>
      </w:r>
    </w:p>
    <w:p>
      <w:pPr>
        <w:keepNext/>
        <w:spacing w:before="180"/>
      </w:pPr>
      <w:r>
        <w:rPr>
          <w:rFonts w:ascii="IBM Plex Mono" w:hAnsi="IBM Plex Mono" w:cs="IBM Plex Mono"/>
          <w:b/>
          <w:color w:val="0E8E66"/>
          <w:sz w:val="19"/>
        </w:rPr>
        <w:t>VID-05</w:t>
      </w:r>
      <w:r>
        <w:rPr>
          <w:rFonts w:ascii="IBM Plex Sans" w:hAnsi="IBM Plex Sans" w:cs="IBM Plex Sans"/>
          <w:b/>
          <w:color w:val="0B0E11"/>
          <w:sz w:val="21"/>
        </w:rPr>
        <w:t xml:space="preserve">   Video Retention Policies</w:t>
      </w:r>
    </w:p>
    <w:p>
      <w:pPr/>
      <w:r>
        <w:t>The organization shall establish and enforce retention policies for video footage based on business need, regulatory requirements, and privacy considerations, ensuring secure deletion after the retention period expires.</w:t>
      </w:r>
    </w:p>
    <w:p>
      <w:pPr>
        <w:keepNext/>
        <w:spacing w:before="180"/>
      </w:pPr>
      <w:r>
        <w:rPr>
          <w:rFonts w:ascii="IBM Plex Mono" w:hAnsi="IBM Plex Mono" w:cs="IBM Plex Mono"/>
          <w:b/>
          <w:color w:val="0E8E66"/>
          <w:sz w:val="19"/>
        </w:rPr>
        <w:t>VID-06</w:t>
      </w:r>
      <w:r>
        <w:rPr>
          <w:rFonts w:ascii="IBM Plex Sans" w:hAnsi="IBM Plex Sans" w:cs="IBM Plex Sans"/>
          <w:b/>
          <w:color w:val="0B0E11"/>
          <w:sz w:val="21"/>
        </w:rPr>
        <w:t xml:space="preserve">   Surveillance System Access Controls</w:t>
      </w:r>
    </w:p>
    <w:p>
      <w:pPr/>
      <w:r>
        <w:t>The organization shall implement role-based access controls to restrict access to live feeds, video archives, and system configuration settings to authorized personnel only.</w:t>
      </w:r>
    </w:p>
    <w:p>
      <w:pPr>
        <w:keepNext/>
        <w:spacing w:before="180"/>
      </w:pPr>
      <w:r>
        <w:rPr>
          <w:rFonts w:ascii="IBM Plex Mono" w:hAnsi="IBM Plex Mono" w:cs="IBM Plex Mono"/>
          <w:b/>
          <w:color w:val="0E8E66"/>
          <w:sz w:val="19"/>
        </w:rPr>
        <w:t>VID-07</w:t>
      </w:r>
      <w:r>
        <w:rPr>
          <w:rFonts w:ascii="IBM Plex Sans" w:hAnsi="IBM Plex Sans" w:cs="IBM Plex Sans"/>
          <w:b/>
          <w:color w:val="0B0E11"/>
          <w:sz w:val="21"/>
        </w:rPr>
        <w:t xml:space="preserve">   Tamper Detection for Surveillance Devices</w:t>
      </w:r>
    </w:p>
    <w:p>
      <w:pPr/>
      <w:r>
        <w:t>The organization shall implement technical or physical measures to detect and alert for tampering or obstruction of surveillance cameras and intrusion detection equipment.</w:t>
      </w:r>
    </w:p>
    <w:p>
      <w:pPr>
        <w:keepNext/>
        <w:spacing w:before="180"/>
      </w:pPr>
      <w:r>
        <w:rPr>
          <w:rFonts w:ascii="IBM Plex Mono" w:hAnsi="IBM Plex Mono" w:cs="IBM Plex Mono"/>
          <w:b/>
          <w:color w:val="0E8E66"/>
          <w:sz w:val="19"/>
        </w:rPr>
        <w:t>VID-08</w:t>
      </w:r>
      <w:r>
        <w:rPr>
          <w:rFonts w:ascii="IBM Plex Sans" w:hAnsi="IBM Plex Sans" w:cs="IBM Plex Sans"/>
          <w:b/>
          <w:color w:val="0B0E11"/>
          <w:sz w:val="21"/>
        </w:rPr>
        <w:t xml:space="preserve">   Secure Storage of Surveillance Footage</w:t>
      </w:r>
    </w:p>
    <w:p>
      <w:pPr/>
      <w:r>
        <w:t>The organization shall store all surveillance recordings in a secure environment, with encryption at rest and in transit where feasible, and access restricted by policy.</w:t>
      </w:r>
    </w:p>
    <w:p>
      <w:pPr>
        <w:keepNext/>
        <w:spacing w:before="180"/>
      </w:pPr>
      <w:r>
        <w:rPr>
          <w:rFonts w:ascii="IBM Plex Mono" w:hAnsi="IBM Plex Mono" w:cs="IBM Plex Mono"/>
          <w:b/>
          <w:color w:val="0E8E66"/>
          <w:sz w:val="19"/>
        </w:rPr>
        <w:t>VID-09</w:t>
      </w:r>
      <w:r>
        <w:rPr>
          <w:rFonts w:ascii="IBM Plex Sans" w:hAnsi="IBM Plex Sans" w:cs="IBM Plex Sans"/>
          <w:b/>
          <w:color w:val="0B0E11"/>
          <w:sz w:val="21"/>
        </w:rPr>
        <w:t xml:space="preserve">   Privacy Zoning and Masking</w:t>
      </w:r>
    </w:p>
    <w:p>
      <w:pPr/>
      <w:r>
        <w:t>The organization shall configure surveillance systems to avoid or mask areas where surveillance may infringe on individual privacy or violate legal/contractual boundaries.</w:t>
      </w:r>
    </w:p>
    <w:p>
      <w:pPr>
        <w:keepNext/>
        <w:spacing w:before="180"/>
      </w:pPr>
      <w:r>
        <w:rPr>
          <w:rFonts w:ascii="IBM Plex Mono" w:hAnsi="IBM Plex Mono" w:cs="IBM Plex Mono"/>
          <w:b/>
          <w:color w:val="0E8E66"/>
          <w:sz w:val="19"/>
        </w:rPr>
        <w:t>VID-10</w:t>
      </w:r>
      <w:r>
        <w:rPr>
          <w:rFonts w:ascii="IBM Plex Sans" w:hAnsi="IBM Plex Sans" w:cs="IBM Plex Sans"/>
          <w:b/>
          <w:color w:val="0B0E11"/>
          <w:sz w:val="21"/>
        </w:rPr>
        <w:t xml:space="preserve">   Intrusion Event Logging and Alerts</w:t>
      </w:r>
    </w:p>
    <w:p>
      <w:pPr/>
      <w:r>
        <w:t>The organization shall ensure that all intrusion detection events generate timestamped alerts and are logged for analysis, investigation, and audit.</w:t>
      </w:r>
    </w:p>
    <w:p>
      <w:pPr>
        <w:keepNext/>
        <w:spacing w:before="180"/>
      </w:pPr>
      <w:r>
        <w:rPr>
          <w:rFonts w:ascii="IBM Plex Mono" w:hAnsi="IBM Plex Mono" w:cs="IBM Plex Mono"/>
          <w:b/>
          <w:color w:val="0E8E66"/>
          <w:sz w:val="19"/>
        </w:rPr>
        <w:t>VID-11</w:t>
      </w:r>
      <w:r>
        <w:rPr>
          <w:rFonts w:ascii="IBM Plex Sans" w:hAnsi="IBM Plex Sans" w:cs="IBM Plex Sans"/>
          <w:b/>
          <w:color w:val="0B0E11"/>
          <w:sz w:val="21"/>
        </w:rPr>
        <w:t xml:space="preserve">   Surveillance System Time Synchronization</w:t>
      </w:r>
    </w:p>
    <w:p>
      <w:pPr/>
      <w:r>
        <w:t>The organization shall synchronize surveillance system clocks with organizational time sources to maintain consistent and accurate timestamps across all security records.</w:t>
      </w:r>
    </w:p>
    <w:p>
      <w:pPr>
        <w:keepNext/>
        <w:spacing w:before="180"/>
      </w:pPr>
      <w:r>
        <w:rPr>
          <w:rFonts w:ascii="IBM Plex Mono" w:hAnsi="IBM Plex Mono" w:cs="IBM Plex Mono"/>
          <w:b/>
          <w:color w:val="0E8E66"/>
          <w:sz w:val="19"/>
        </w:rPr>
        <w:t>VID-12</w:t>
      </w:r>
      <w:r>
        <w:rPr>
          <w:rFonts w:ascii="IBM Plex Sans" w:hAnsi="IBM Plex Sans" w:cs="IBM Plex Sans"/>
          <w:b/>
          <w:color w:val="0B0E11"/>
          <w:sz w:val="21"/>
        </w:rPr>
        <w:t xml:space="preserve">   Surveillance Footage Auditability</w:t>
      </w:r>
    </w:p>
    <w:p>
      <w:pPr/>
      <w:r>
        <w:t>The organization shall implement logging and auditing mechanisms to track access to surveillance footage and ensure accountability for viewing or exporting activities.</w:t>
      </w:r>
    </w:p>
    <w:p>
      <w:pPr>
        <w:keepNext/>
        <w:spacing w:before="180"/>
      </w:pPr>
      <w:r>
        <w:rPr>
          <w:rFonts w:ascii="IBM Plex Mono" w:hAnsi="IBM Plex Mono" w:cs="IBM Plex Mono"/>
          <w:b/>
          <w:color w:val="0E8E66"/>
          <w:sz w:val="19"/>
        </w:rPr>
        <w:t>VID-13</w:t>
      </w:r>
      <w:r>
        <w:rPr>
          <w:rFonts w:ascii="IBM Plex Sans" w:hAnsi="IBM Plex Sans" w:cs="IBM Plex Sans"/>
          <w:b/>
          <w:color w:val="0B0E11"/>
          <w:sz w:val="21"/>
        </w:rPr>
        <w:t xml:space="preserve">   Integration with Physical Access Control Systems (PACS)</w:t>
      </w:r>
    </w:p>
    <w:p>
      <w:pPr/>
      <w:r>
        <w:t>The organization shall integrate video surveillance and intrusion detection systems with PACS to enable correlation between access events and corresponding video evidence.</w:t>
      </w:r>
    </w:p>
    <w:p>
      <w:pPr>
        <w:keepNext/>
        <w:spacing w:before="180"/>
      </w:pPr>
      <w:r>
        <w:rPr>
          <w:rFonts w:ascii="IBM Plex Mono" w:hAnsi="IBM Plex Mono" w:cs="IBM Plex Mono"/>
          <w:b/>
          <w:color w:val="0E8E66"/>
          <w:sz w:val="19"/>
        </w:rPr>
        <w:t>VID-14</w:t>
      </w:r>
      <w:r>
        <w:rPr>
          <w:rFonts w:ascii="IBM Plex Sans" w:hAnsi="IBM Plex Sans" w:cs="IBM Plex Sans"/>
          <w:b/>
          <w:color w:val="0B0E11"/>
          <w:sz w:val="21"/>
        </w:rPr>
        <w:t xml:space="preserve">   Surveillance System Maintenance Schedule</w:t>
      </w:r>
    </w:p>
    <w:p>
      <w:pPr/>
      <w:r>
        <w:t>The organization shall maintain a preventative maintenance schedule for all video and intrusion detection systems, ensuring optimal performance and immediate repair of degraded components.</w:t>
      </w:r>
    </w:p>
    <w:p>
      <w:pPr>
        <w:keepNext/>
        <w:spacing w:before="180"/>
      </w:pPr>
      <w:r>
        <w:rPr>
          <w:rFonts w:ascii="IBM Plex Mono" w:hAnsi="IBM Plex Mono" w:cs="IBM Plex Mono"/>
          <w:b/>
          <w:color w:val="0E8E66"/>
          <w:sz w:val="19"/>
        </w:rPr>
        <w:t>VID-15</w:t>
      </w:r>
      <w:r>
        <w:rPr>
          <w:rFonts w:ascii="IBM Plex Sans" w:hAnsi="IBM Plex Sans" w:cs="IBM Plex Sans"/>
          <w:b/>
          <w:color w:val="0B0E11"/>
          <w:sz w:val="21"/>
        </w:rPr>
        <w:t xml:space="preserve">   Surveillance System Testing &amp; Validation</w:t>
      </w:r>
    </w:p>
    <w:p>
      <w:pPr/>
      <w:r>
        <w:t>The organization shall periodically test surveillance cameras, sensors, and alerting mechanisms to validate functionality, image clarity, recording accuracy, and intrusion detection reliability.</w:t>
      </w:r>
    </w:p>
    <w:p>
      <w:pPr>
        <w:keepNext/>
        <w:spacing w:before="180"/>
      </w:pPr>
      <w:r>
        <w:rPr>
          <w:rFonts w:ascii="IBM Plex Mono" w:hAnsi="IBM Plex Mono" w:cs="IBM Plex Mono"/>
          <w:b/>
          <w:color w:val="0E8E66"/>
          <w:sz w:val="19"/>
        </w:rPr>
        <w:t>VID-16</w:t>
      </w:r>
      <w:r>
        <w:rPr>
          <w:rFonts w:ascii="IBM Plex Sans" w:hAnsi="IBM Plex Sans" w:cs="IBM Plex Sans"/>
          <w:b/>
          <w:color w:val="0B0E11"/>
          <w:sz w:val="21"/>
        </w:rPr>
        <w:t xml:space="preserve">   Covert Surveillance Authorization</w:t>
      </w:r>
    </w:p>
    <w:p>
      <w:pPr/>
      <w:r>
        <w:t>The organization shall require documented executive authorization and legal counsel review before implementing covert surveillance measures in any facility.</w:t>
      </w:r>
    </w:p>
    <w:p>
      <w:pPr>
        <w:keepNext/>
        <w:spacing w:before="180"/>
      </w:pPr>
      <w:r>
        <w:rPr>
          <w:rFonts w:ascii="IBM Plex Mono" w:hAnsi="IBM Plex Mono" w:cs="IBM Plex Mono"/>
          <w:b/>
          <w:color w:val="0E8E66"/>
          <w:sz w:val="19"/>
        </w:rPr>
        <w:t>VID-17</w:t>
      </w:r>
      <w:r>
        <w:rPr>
          <w:rFonts w:ascii="IBM Plex Sans" w:hAnsi="IBM Plex Sans" w:cs="IBM Plex Sans"/>
          <w:b/>
          <w:color w:val="0B0E11"/>
          <w:sz w:val="21"/>
        </w:rPr>
        <w:t xml:space="preserve">   Monitoring of Perimeter Zones</w:t>
      </w:r>
    </w:p>
    <w:p>
      <w:pPr/>
      <w:r>
        <w:t>The organization shall deploy surveillance and intrusion detection systems at facility perimeter boundaries, including fences, gates, and building exteriors, to detect unauthorized approach or access attempts.</w:t>
      </w:r>
    </w:p>
    <w:p>
      <w:pPr>
        <w:keepNext/>
        <w:spacing w:before="180"/>
      </w:pPr>
      <w:r>
        <w:rPr>
          <w:rFonts w:ascii="IBM Plex Mono" w:hAnsi="IBM Plex Mono" w:cs="IBM Plex Mono"/>
          <w:b/>
          <w:color w:val="0E8E66"/>
          <w:sz w:val="19"/>
        </w:rPr>
        <w:t>VID-18</w:t>
      </w:r>
      <w:r>
        <w:rPr>
          <w:rFonts w:ascii="IBM Plex Sans" w:hAnsi="IBM Plex Sans" w:cs="IBM Plex Sans"/>
          <w:b/>
          <w:color w:val="0B0E11"/>
          <w:sz w:val="21"/>
        </w:rPr>
        <w:t xml:space="preserve">   Emergency Response Integration</w:t>
      </w:r>
    </w:p>
    <w:p>
      <w:pPr/>
      <w:r>
        <w:t>The organization shall ensure surveillance and intrusion detection systems are integrated with emergency response protocols, enabling rapid verification of alerts and coordination with law enforcement or internal response teams.</w:t>
      </w:r>
    </w:p>
    <w:p>
      <w:pPr>
        <w:keepNext/>
        <w:spacing w:before="180"/>
      </w:pPr>
      <w:r>
        <w:rPr>
          <w:rFonts w:ascii="IBM Plex Mono" w:hAnsi="IBM Plex Mono" w:cs="IBM Plex Mono"/>
          <w:b/>
          <w:color w:val="0E8E66"/>
          <w:sz w:val="19"/>
        </w:rPr>
        <w:t>VID-19</w:t>
      </w:r>
      <w:r>
        <w:rPr>
          <w:rFonts w:ascii="IBM Plex Sans" w:hAnsi="IBM Plex Sans" w:cs="IBM Plex Sans"/>
          <w:b/>
          <w:color w:val="0B0E11"/>
          <w:sz w:val="21"/>
        </w:rPr>
        <w:t xml:space="preserve">   Camera Failover and Redundancy</w:t>
      </w:r>
    </w:p>
    <w:p>
      <w:pPr/>
      <w:r>
        <w:t>The organization shall implement redundancy and failover capabilities for critical surveillance cameras and recording systems to maintain coverage during equipment failure or power loss.</w:t>
      </w:r>
    </w:p>
    <w:p>
      <w:pPr>
        <w:keepNext/>
        <w:spacing w:before="180"/>
      </w:pPr>
      <w:r>
        <w:rPr>
          <w:rFonts w:ascii="IBM Plex Mono" w:hAnsi="IBM Plex Mono" w:cs="IBM Plex Mono"/>
          <w:b/>
          <w:color w:val="0E8E66"/>
          <w:sz w:val="19"/>
        </w:rPr>
        <w:t>VID-20</w:t>
      </w:r>
      <w:r>
        <w:rPr>
          <w:rFonts w:ascii="IBM Plex Sans" w:hAnsi="IBM Plex Sans" w:cs="IBM Plex Sans"/>
          <w:b/>
          <w:color w:val="0B0E11"/>
          <w:sz w:val="21"/>
        </w:rPr>
        <w:t xml:space="preserve">   Third-Party Surveillance Restrictions</w:t>
      </w:r>
    </w:p>
    <w:p>
      <w:pPr/>
      <w:r>
        <w:t>The organization shall prohibit or strictly regulate third-party control or monitoring of organizational surveillance systems, ensuring vendor access is logged, justified, and limited to the scope of service.</w:t>
      </w:r>
    </w:p>
    <w:p>
      <w:pPr>
        <w:keepNext/>
        <w:spacing w:before="180"/>
      </w:pPr>
      <w:r>
        <w:rPr>
          <w:rFonts w:ascii="IBM Plex Mono" w:hAnsi="IBM Plex Mono" w:cs="IBM Plex Mono"/>
          <w:b/>
          <w:color w:val="0E8E66"/>
          <w:sz w:val="19"/>
        </w:rPr>
        <w:t>VID-21</w:t>
      </w:r>
      <w:r>
        <w:rPr>
          <w:rFonts w:ascii="IBM Plex Sans" w:hAnsi="IBM Plex Sans" w:cs="IBM Plex Sans"/>
          <w:b/>
          <w:color w:val="0B0E11"/>
          <w:sz w:val="21"/>
        </w:rPr>
        <w:t xml:space="preserve">   Remote Surveillance Access Control</w:t>
      </w:r>
    </w:p>
    <w:p>
      <w:pPr/>
      <w:r>
        <w:t>The organization shall implement safeguards to manage and secure remote access to surveillance systems, including multi-factor authentication and session logging for offsite monitoring.</w:t>
      </w:r>
    </w:p>
    <w:p>
      <w:pPr>
        <w:keepNext/>
        <w:spacing w:before="180"/>
      </w:pPr>
      <w:r>
        <w:rPr>
          <w:rFonts w:ascii="IBM Plex Mono" w:hAnsi="IBM Plex Mono" w:cs="IBM Plex Mono"/>
          <w:b/>
          <w:color w:val="0E8E66"/>
          <w:sz w:val="19"/>
        </w:rPr>
        <w:t>VID-22</w:t>
      </w:r>
      <w:r>
        <w:rPr>
          <w:rFonts w:ascii="IBM Plex Sans" w:hAnsi="IBM Plex Sans" w:cs="IBM Plex Sans"/>
          <w:b/>
          <w:color w:val="0B0E11"/>
          <w:sz w:val="21"/>
        </w:rPr>
        <w:t xml:space="preserve">   Post-Incident Video Review Protocols</w:t>
      </w:r>
    </w:p>
    <w:p>
      <w:pPr/>
      <w:r>
        <w:t>The organization shall define and enforce procedures for reviewing surveillance footage and intrusion logs following security incidents, with findings documented for root cause analysis and corrective action.</w:t>
      </w:r>
    </w:p>
    <w:p>
      <w:pPr>
        <w:pStyle w:val="Kicker"/>
      </w:pPr>
      <w:r>
        <w:t>// control domain</w:t>
      </w:r>
    </w:p>
    <w:p>
      <w:pPr>
        <w:pStyle w:val="Heading1"/>
      </w:pPr>
      <w:r>
        <w:t>AI Security</w:t>
      </w:r>
    </w:p>
    <w:p>
      <w:pPr/>
      <w:r>
        <w:t>The AI Security domain establishes the controls required to develop, procure, deploy, and operate artificial intelligence and machine learning systems securely and responsibly across the enterprise. It governs how AI is overseen and held accountable, how AI-specific risks and impacts are assessed, how training data and models are kept trustworthy and traceable, how models are protected against adversarial manipulation and theft, how AI behavior is tested, made transparent, and monitored, and how generative and agentic systems are constrained against emerging classes of misuse. This domain applies AI-specific safeguards on top of the enterprise's existing identity, data, and application controls rather than duplicating them, so that AI adoption advances business objectives without introducing unmanaged security, safety, or trust risk.</w:t>
      </w:r>
    </w:p>
    <w:p>
      <w:pPr>
        <w:pStyle w:val="SchemeCap"/>
      </w:pPr>
      <w:r>
        <w:t>Source basis: NIST AI Risk Management Framework (AI RMF 1.0) and its Generative AI Profile (NIST AI 600-1); ISO/IEC 42001:2023 (AI management system); MITRE ATLAS; OWASP Top 10 for LLM Applications (2025) and OWASP Machine Learning Security Top 10. All controls in this domain are authored from these public standards and bodies of knowledge only.</w:t>
      </w:r>
    </w:p>
    <w:p>
      <w:pPr>
        <w:pStyle w:val="Kicker"/>
      </w:pPr>
      <w:r>
        <w:t>// control family</w:t>
      </w:r>
    </w:p>
    <w:p>
      <w:pPr>
        <w:pStyle w:val="Heading2"/>
      </w:pPr>
      <w:r>
        <w:t>AI Governance and Accountability (AIG)</w:t>
      </w:r>
    </w:p>
    <w:p>
      <w:pPr/>
      <w:r>
        <w:t>AI Governance and Accountability (AIG) establishes the leadership structures, policies, and accountability required to adopt AI responsibly and securely. This control family defines governance roles and decision authority, AI policy and acceptable use, system inventory and risk tiering, use-case and ethics review, competency, and third-party governance, so that AI is deployed deliberately, within defined risk tolerance, and under clear human accountability.</w:t>
      </w:r>
    </w:p>
    <w:p>
      <w:pPr>
        <w:pStyle w:val="SchemeCap"/>
      </w:pPr>
      <w:r>
        <w:t>Source basis: NIST AI RMF (Govern); ISO/IEC 42001:2023 (AI policy, internal organization, resources, third-party relationships).</w:t>
      </w:r>
    </w:p>
    <w:p>
      <w:pPr>
        <w:keepNext/>
        <w:spacing w:before="180"/>
      </w:pPr>
      <w:r>
        <w:rPr>
          <w:rFonts w:ascii="IBM Plex Mono" w:hAnsi="IBM Plex Mono" w:cs="IBM Plex Mono"/>
          <w:b/>
          <w:color w:val="0E8E66"/>
          <w:sz w:val="19"/>
        </w:rPr>
        <w:t>AIG-01</w:t>
      </w:r>
      <w:r>
        <w:rPr>
          <w:rFonts w:ascii="IBM Plex Sans" w:hAnsi="IBM Plex Sans" w:cs="IBM Plex Sans"/>
          <w:b/>
          <w:color w:val="0B0E11"/>
          <w:sz w:val="21"/>
        </w:rPr>
        <w:t xml:space="preserve">   AI Governance Structure and Accountability</w:t>
      </w:r>
    </w:p>
    <w:p>
      <w:pPr/>
      <w:r>
        <w:t>The organization shall establish a governance structure with defined roles, responsibilities, and decision authority for AI, including a designated executive accountable for AI risk.</w:t>
      </w:r>
    </w:p>
    <w:p>
      <w:pPr>
        <w:keepNext/>
        <w:spacing w:before="180"/>
      </w:pPr>
      <w:r>
        <w:rPr>
          <w:rFonts w:ascii="IBM Plex Mono" w:hAnsi="IBM Plex Mono" w:cs="IBM Plex Mono"/>
          <w:b/>
          <w:color w:val="0E8E66"/>
          <w:sz w:val="19"/>
        </w:rPr>
        <w:t>AIG-02</w:t>
      </w:r>
      <w:r>
        <w:rPr>
          <w:rFonts w:ascii="IBM Plex Sans" w:hAnsi="IBM Plex Sans" w:cs="IBM Plex Sans"/>
          <w:b/>
          <w:color w:val="0B0E11"/>
          <w:sz w:val="21"/>
        </w:rPr>
        <w:t xml:space="preserve">   AI Policy and Acceptable Use</w:t>
      </w:r>
    </w:p>
    <w:p>
      <w:pPr/>
      <w:r>
        <w:t>The organization shall establish, document, and maintain an AI policy that defines permitted and prohibited uses of AI and the requirements for its responsible and secure use.</w:t>
      </w:r>
    </w:p>
    <w:p>
      <w:pPr>
        <w:keepNext/>
        <w:spacing w:before="180"/>
      </w:pPr>
      <w:r>
        <w:rPr>
          <w:rFonts w:ascii="IBM Plex Mono" w:hAnsi="IBM Plex Mono" w:cs="IBM Plex Mono"/>
          <w:b/>
          <w:color w:val="0E8E66"/>
          <w:sz w:val="19"/>
        </w:rPr>
        <w:t>AIG-03</w:t>
      </w:r>
      <w:r>
        <w:rPr>
          <w:rFonts w:ascii="IBM Plex Sans" w:hAnsi="IBM Plex Sans" w:cs="IBM Plex Sans"/>
          <w:b/>
          <w:color w:val="0B0E11"/>
          <w:sz w:val="21"/>
        </w:rPr>
        <w:t xml:space="preserve">   AI System Inventory and Registration</w:t>
      </w:r>
    </w:p>
    <w:p>
      <w:pPr/>
      <w:r>
        <w:t>The organization shall maintain a current inventory of AI and machine learning systems in development, in production, and procured from third parties, recording ownership, purpose, and risk classification.</w:t>
      </w:r>
    </w:p>
    <w:p>
      <w:pPr>
        <w:keepNext/>
        <w:spacing w:before="180"/>
      </w:pPr>
      <w:r>
        <w:rPr>
          <w:rFonts w:ascii="IBM Plex Mono" w:hAnsi="IBM Plex Mono" w:cs="IBM Plex Mono"/>
          <w:b/>
          <w:color w:val="0E8E66"/>
          <w:sz w:val="19"/>
        </w:rPr>
        <w:t>AIG-04</w:t>
      </w:r>
      <w:r>
        <w:rPr>
          <w:rFonts w:ascii="IBM Plex Sans" w:hAnsi="IBM Plex Sans" w:cs="IBM Plex Sans"/>
          <w:b/>
          <w:color w:val="0B0E11"/>
          <w:sz w:val="21"/>
        </w:rPr>
        <w:t xml:space="preserve">   AI Risk Classification and Tiering</w:t>
      </w:r>
    </w:p>
    <w:p>
      <w:pPr/>
      <w:r>
        <w:t>The organization shall classify AI systems by risk based on factors such as impact, autonomy, and data sensitivity, and apply controls proportionate to each system's tier.</w:t>
      </w:r>
    </w:p>
    <w:p>
      <w:pPr>
        <w:keepNext/>
        <w:spacing w:before="180"/>
      </w:pPr>
      <w:r>
        <w:rPr>
          <w:rFonts w:ascii="IBM Plex Mono" w:hAnsi="IBM Plex Mono" w:cs="IBM Plex Mono"/>
          <w:b/>
          <w:color w:val="0E8E66"/>
          <w:sz w:val="19"/>
        </w:rPr>
        <w:t>AIG-05</w:t>
      </w:r>
      <w:r>
        <w:rPr>
          <w:rFonts w:ascii="IBM Plex Sans" w:hAnsi="IBM Plex Sans" w:cs="IBM Plex Sans"/>
          <w:b/>
          <w:color w:val="0B0E11"/>
          <w:sz w:val="21"/>
        </w:rPr>
        <w:t xml:space="preserve">   AI Use Case Review and Approval</w:t>
      </w:r>
    </w:p>
    <w:p>
      <w:pPr/>
      <w:r>
        <w:t>The organization shall require documented review and approval of AI use cases before development or deployment, including intended purpose, affected parties, and screening against prohibited uses.</w:t>
      </w:r>
    </w:p>
    <w:p>
      <w:pPr>
        <w:keepNext/>
        <w:spacing w:before="180"/>
      </w:pPr>
      <w:r>
        <w:rPr>
          <w:rFonts w:ascii="IBM Plex Mono" w:hAnsi="IBM Plex Mono" w:cs="IBM Plex Mono"/>
          <w:b/>
          <w:color w:val="0E8E66"/>
          <w:sz w:val="19"/>
        </w:rPr>
        <w:t>AIG-06</w:t>
      </w:r>
      <w:r>
        <w:rPr>
          <w:rFonts w:ascii="IBM Plex Sans" w:hAnsi="IBM Plex Sans" w:cs="IBM Plex Sans"/>
          <w:b/>
          <w:color w:val="0B0E11"/>
          <w:sz w:val="21"/>
        </w:rPr>
        <w:t xml:space="preserve">   AI Ethics and Responsible Use Oversight</w:t>
      </w:r>
    </w:p>
    <w:p>
      <w:pPr/>
      <w:r>
        <w:t>The organization shall establish a review body or process to evaluate AI use cases against ethical, fairness, safety, and legal considerations.</w:t>
      </w:r>
    </w:p>
    <w:p>
      <w:pPr>
        <w:keepNext/>
        <w:spacing w:before="180"/>
      </w:pPr>
      <w:r>
        <w:rPr>
          <w:rFonts w:ascii="IBM Plex Mono" w:hAnsi="IBM Plex Mono" w:cs="IBM Plex Mono"/>
          <w:b/>
          <w:color w:val="0E8E66"/>
          <w:sz w:val="19"/>
        </w:rPr>
        <w:t>AIG-07</w:t>
      </w:r>
      <w:r>
        <w:rPr>
          <w:rFonts w:ascii="IBM Plex Sans" w:hAnsi="IBM Plex Sans" w:cs="IBM Plex Sans"/>
          <w:b/>
          <w:color w:val="0B0E11"/>
          <w:sz w:val="21"/>
        </w:rPr>
        <w:t xml:space="preserve">   AI Roles, Competency, and Training</w:t>
      </w:r>
    </w:p>
    <w:p>
      <w:pPr/>
      <w:r>
        <w:t>The organization shall define required competencies for personnel involved in AI and provide role-based training on secure and responsible AI practices.</w:t>
      </w:r>
    </w:p>
    <w:p>
      <w:pPr>
        <w:keepNext/>
        <w:spacing w:before="180"/>
      </w:pPr>
      <w:r>
        <w:rPr>
          <w:rFonts w:ascii="IBM Plex Mono" w:hAnsi="IBM Plex Mono" w:cs="IBM Plex Mono"/>
          <w:b/>
          <w:color w:val="0E8E66"/>
          <w:sz w:val="19"/>
        </w:rPr>
        <w:t>AIG-08</w:t>
      </w:r>
      <w:r>
        <w:rPr>
          <w:rFonts w:ascii="IBM Plex Sans" w:hAnsi="IBM Plex Sans" w:cs="IBM Plex Sans"/>
          <w:b/>
          <w:color w:val="0B0E11"/>
          <w:sz w:val="21"/>
        </w:rPr>
        <w:t xml:space="preserve">   AI Risk Appetite and Tolerance</w:t>
      </w:r>
    </w:p>
    <w:p>
      <w:pPr/>
      <w:r>
        <w:t>The organization shall define and approve its risk appetite and tolerances for AI and ensure AI initiatives are aligned to them.</w:t>
      </w:r>
    </w:p>
    <w:p>
      <w:pPr>
        <w:keepNext/>
        <w:spacing w:before="180"/>
      </w:pPr>
      <w:r>
        <w:rPr>
          <w:rFonts w:ascii="IBM Plex Mono" w:hAnsi="IBM Plex Mono" w:cs="IBM Plex Mono"/>
          <w:b/>
          <w:color w:val="0E8E66"/>
          <w:sz w:val="19"/>
        </w:rPr>
        <w:t>AIG-09</w:t>
      </w:r>
      <w:r>
        <w:rPr>
          <w:rFonts w:ascii="IBM Plex Sans" w:hAnsi="IBM Plex Sans" w:cs="IBM Plex Sans"/>
          <w:b/>
          <w:color w:val="0B0E11"/>
          <w:sz w:val="21"/>
        </w:rPr>
        <w:t xml:space="preserve">   AI Regulatory and Legal Alignment</w:t>
      </w:r>
    </w:p>
    <w:p>
      <w:pPr/>
      <w:r>
        <w:t>The organization shall identify applicable AI laws, regulations, and obligations, maintain alignment with them, and reflect changes in policy and controls.</w:t>
      </w:r>
    </w:p>
    <w:p>
      <w:pPr>
        <w:keepNext/>
        <w:spacing w:before="180"/>
      </w:pPr>
      <w:r>
        <w:rPr>
          <w:rFonts w:ascii="IBM Plex Mono" w:hAnsi="IBM Plex Mono" w:cs="IBM Plex Mono"/>
          <w:b/>
          <w:color w:val="0E8E66"/>
          <w:sz w:val="19"/>
        </w:rPr>
        <w:t>AIG-10</w:t>
      </w:r>
      <w:r>
        <w:rPr>
          <w:rFonts w:ascii="IBM Plex Sans" w:hAnsi="IBM Plex Sans" w:cs="IBM Plex Sans"/>
          <w:b/>
          <w:color w:val="0B0E11"/>
          <w:sz w:val="21"/>
        </w:rPr>
        <w:t xml:space="preserve">   AI Procurement and Acquisition Requirements</w:t>
      </w:r>
    </w:p>
    <w:p>
      <w:pPr/>
      <w:r>
        <w:t>The organization shall embed AI-specific security, transparency, and responsibility requirements into the procurement of AI systems, models, and services.</w:t>
      </w:r>
    </w:p>
    <w:p>
      <w:pPr>
        <w:keepNext/>
        <w:spacing w:before="180"/>
      </w:pPr>
      <w:r>
        <w:rPr>
          <w:rFonts w:ascii="IBM Plex Mono" w:hAnsi="IBM Plex Mono" w:cs="IBM Plex Mono"/>
          <w:b/>
          <w:color w:val="0E8E66"/>
          <w:sz w:val="19"/>
        </w:rPr>
        <w:t>AIG-11</w:t>
      </w:r>
      <w:r>
        <w:rPr>
          <w:rFonts w:ascii="IBM Plex Sans" w:hAnsi="IBM Plex Sans" w:cs="IBM Plex Sans"/>
          <w:b/>
          <w:color w:val="0B0E11"/>
          <w:sz w:val="21"/>
        </w:rPr>
        <w:t xml:space="preserve">   Third-Party and Vendor AI Governance</w:t>
      </w:r>
    </w:p>
    <w:p>
      <w:pPr/>
      <w:r>
        <w:t>The organization shall extend AI governance to third-party AI providers, requiring disclosure of model provenance, training practices, and security controls (see Third-Party Risk Management, TPR).</w:t>
      </w:r>
    </w:p>
    <w:p>
      <w:pPr>
        <w:keepNext/>
        <w:spacing w:before="180"/>
      </w:pPr>
      <w:r>
        <w:rPr>
          <w:rFonts w:ascii="IBM Plex Mono" w:hAnsi="IBM Plex Mono" w:cs="IBM Plex Mono"/>
          <w:b/>
          <w:color w:val="0E8E66"/>
          <w:sz w:val="19"/>
        </w:rPr>
        <w:t>AIG-12</w:t>
      </w:r>
      <w:r>
        <w:rPr>
          <w:rFonts w:ascii="IBM Plex Sans" w:hAnsi="IBM Plex Sans" w:cs="IBM Plex Sans"/>
          <w:b/>
          <w:color w:val="0B0E11"/>
          <w:sz w:val="21"/>
        </w:rPr>
        <w:t xml:space="preserve">   AI Policy Exception Management</w:t>
      </w:r>
    </w:p>
    <w:p>
      <w:pPr/>
      <w:r>
        <w:t>The organization shall manage and document exceptions to AI policy with risk acceptance by an appropriate authority and a defined expiry.</w:t>
      </w:r>
    </w:p>
    <w:p>
      <w:pPr>
        <w:keepNext/>
        <w:spacing w:before="180"/>
      </w:pPr>
      <w:r>
        <w:rPr>
          <w:rFonts w:ascii="IBM Plex Mono" w:hAnsi="IBM Plex Mono" w:cs="IBM Plex Mono"/>
          <w:b/>
          <w:color w:val="0E8E66"/>
          <w:sz w:val="19"/>
        </w:rPr>
        <w:t>AIG-13</w:t>
      </w:r>
      <w:r>
        <w:rPr>
          <w:rFonts w:ascii="IBM Plex Sans" w:hAnsi="IBM Plex Sans" w:cs="IBM Plex Sans"/>
          <w:b/>
          <w:color w:val="0B0E11"/>
          <w:sz w:val="21"/>
        </w:rPr>
        <w:t xml:space="preserve">   AI Accountability and Human Responsibility</w:t>
      </w:r>
    </w:p>
    <w:p>
      <w:pPr/>
      <w:r>
        <w:t>The organization shall assign a responsible human owner accountable for the decisions and outcomes of each deployed AI system.</w:t>
      </w:r>
    </w:p>
    <w:p>
      <w:pPr>
        <w:keepNext/>
        <w:spacing w:before="180"/>
      </w:pPr>
      <w:r>
        <w:rPr>
          <w:rFonts w:ascii="IBM Plex Mono" w:hAnsi="IBM Plex Mono" w:cs="IBM Plex Mono"/>
          <w:b/>
          <w:color w:val="0E8E66"/>
          <w:sz w:val="19"/>
        </w:rPr>
        <w:t>AIG-14</w:t>
      </w:r>
      <w:r>
        <w:rPr>
          <w:rFonts w:ascii="IBM Plex Sans" w:hAnsi="IBM Plex Sans" w:cs="IBM Plex Sans"/>
          <w:b/>
          <w:color w:val="0B0E11"/>
          <w:sz w:val="21"/>
        </w:rPr>
        <w:t xml:space="preserve">   AI Documentation and Recordkeeping</w:t>
      </w:r>
    </w:p>
    <w:p>
      <w:pPr/>
      <w:r>
        <w:t>The organization shall require and retain documentation of AI system purpose, data, design, and decisions sufficient to support audit and accountability.</w:t>
      </w:r>
    </w:p>
    <w:p>
      <w:pPr>
        <w:keepNext/>
        <w:spacing w:before="180"/>
      </w:pPr>
      <w:r>
        <w:rPr>
          <w:rFonts w:ascii="IBM Plex Mono" w:hAnsi="IBM Plex Mono" w:cs="IBM Plex Mono"/>
          <w:b/>
          <w:color w:val="0E8E66"/>
          <w:sz w:val="19"/>
        </w:rPr>
        <w:t>AIG-15</w:t>
      </w:r>
      <w:r>
        <w:rPr>
          <w:rFonts w:ascii="IBM Plex Sans" w:hAnsi="IBM Plex Sans" w:cs="IBM Plex Sans"/>
          <w:b/>
          <w:color w:val="0B0E11"/>
          <w:sz w:val="21"/>
        </w:rPr>
        <w:t xml:space="preserve">   AI Resource and Expertise Assurance</w:t>
      </w:r>
    </w:p>
    <w:p>
      <w:pPr/>
      <w:r>
        <w:t>The organization shall ensure sufficient resources, tooling, and expertise are allocated to manage AI risk across the lifecycle.</w:t>
      </w:r>
    </w:p>
    <w:p>
      <w:pPr>
        <w:keepNext/>
        <w:spacing w:before="180"/>
      </w:pPr>
      <w:r>
        <w:rPr>
          <w:rFonts w:ascii="IBM Plex Mono" w:hAnsi="IBM Plex Mono" w:cs="IBM Plex Mono"/>
          <w:b/>
          <w:color w:val="0E8E66"/>
          <w:sz w:val="19"/>
        </w:rPr>
        <w:t>AIG-16</w:t>
      </w:r>
      <w:r>
        <w:rPr>
          <w:rFonts w:ascii="IBM Plex Sans" w:hAnsi="IBM Plex Sans" w:cs="IBM Plex Sans"/>
          <w:b/>
          <w:color w:val="0B0E11"/>
          <w:sz w:val="21"/>
        </w:rPr>
        <w:t xml:space="preserve">   AI Governance Metrics and Reporting</w:t>
      </w:r>
    </w:p>
    <w:p>
      <w:pPr/>
      <w:r>
        <w:t>The organization shall define and report metrics on AI risk, control effectiveness, and incidents to leadership (see Business-Aligned Security Metrics).</w:t>
      </w:r>
    </w:p>
    <w:p>
      <w:pPr>
        <w:keepNext/>
        <w:spacing w:before="180"/>
      </w:pPr>
      <w:r>
        <w:rPr>
          <w:rFonts w:ascii="IBM Plex Mono" w:hAnsi="IBM Plex Mono" w:cs="IBM Plex Mono"/>
          <w:b/>
          <w:color w:val="0E8E66"/>
          <w:sz w:val="19"/>
        </w:rPr>
        <w:t>AIG-17</w:t>
      </w:r>
      <w:r>
        <w:rPr>
          <w:rFonts w:ascii="IBM Plex Sans" w:hAnsi="IBM Plex Sans" w:cs="IBM Plex Sans"/>
          <w:b/>
          <w:color w:val="0B0E11"/>
          <w:sz w:val="21"/>
        </w:rPr>
        <w:t xml:space="preserve">   AI Incident Accountability and Disclosure</w:t>
      </w:r>
    </w:p>
    <w:p>
      <w:pPr/>
      <w:r>
        <w:t>The organization shall define responsibilities and thresholds for the internal and external disclosure of AI-related incidents and harms.</w:t>
      </w:r>
    </w:p>
    <w:p>
      <w:pPr>
        <w:keepNext/>
        <w:spacing w:before="180"/>
      </w:pPr>
      <w:r>
        <w:rPr>
          <w:rFonts w:ascii="IBM Plex Mono" w:hAnsi="IBM Plex Mono" w:cs="IBM Plex Mono"/>
          <w:b/>
          <w:color w:val="0E8E66"/>
          <w:sz w:val="19"/>
        </w:rPr>
        <w:t>AIG-18</w:t>
      </w:r>
      <w:r>
        <w:rPr>
          <w:rFonts w:ascii="IBM Plex Sans" w:hAnsi="IBM Plex Sans" w:cs="IBM Plex Sans"/>
          <w:b/>
          <w:color w:val="0B0E11"/>
          <w:sz w:val="21"/>
        </w:rPr>
        <w:t xml:space="preserve">   Continuous AI Governance Improvement</w:t>
      </w:r>
    </w:p>
    <w:p>
      <w:pPr/>
      <w:r>
        <w:t>The organization shall periodically review and update AI governance in response to incidents, audit findings, regulatory change, and technology evolution.</w:t>
      </w:r>
    </w:p>
    <w:p>
      <w:pPr>
        <w:pStyle w:val="Kicker"/>
      </w:pPr>
      <w:r>
        <w:t>// control family</w:t>
      </w:r>
    </w:p>
    <w:p>
      <w:pPr>
        <w:pStyle w:val="Heading2"/>
      </w:pPr>
      <w:r>
        <w:t>AI Risk, Impact, and Threat Assessment (AIR)</w:t>
      </w:r>
    </w:p>
    <w:p>
      <w:pPr/>
      <w:r>
        <w:t>AI Risk, Impact, and Threat Assessment (AIR) establishes how AI-specific risks are identified, analyzed, and prioritized before and during deployment. This control family covers context definition, risk and impact assessment on individuals and society, AI-specific and adversarial threat modeling, dependency mapping, and pre-deployment risk gates, so that AI systems are understood and their risks treated proportionate to potential harm.</w:t>
      </w:r>
    </w:p>
    <w:p>
      <w:pPr>
        <w:pStyle w:val="SchemeCap"/>
      </w:pPr>
      <w:r>
        <w:t>Source basis: NIST AI RMF (Map); MITRE ATLAS.</w:t>
      </w:r>
    </w:p>
    <w:p>
      <w:pPr>
        <w:keepNext/>
        <w:spacing w:before="180"/>
      </w:pPr>
      <w:r>
        <w:rPr>
          <w:rFonts w:ascii="IBM Plex Mono" w:hAnsi="IBM Plex Mono" w:cs="IBM Plex Mono"/>
          <w:b/>
          <w:color w:val="0E8E66"/>
          <w:sz w:val="19"/>
        </w:rPr>
        <w:t>AIR-01</w:t>
      </w:r>
      <w:r>
        <w:rPr>
          <w:rFonts w:ascii="IBM Plex Sans" w:hAnsi="IBM Plex Sans" w:cs="IBM Plex Sans"/>
          <w:b/>
          <w:color w:val="0B0E11"/>
          <w:sz w:val="21"/>
        </w:rPr>
        <w:t xml:space="preserve">   AI Context and Purpose Definition</w:t>
      </w:r>
    </w:p>
    <w:p>
      <w:pPr/>
      <w:r>
        <w:t>The organization shall document each AI system's context, intended purpose, deployment setting, and operating assumptions before development.</w:t>
      </w:r>
    </w:p>
    <w:p>
      <w:pPr>
        <w:keepNext/>
        <w:spacing w:before="180"/>
      </w:pPr>
      <w:r>
        <w:rPr>
          <w:rFonts w:ascii="IBM Plex Mono" w:hAnsi="IBM Plex Mono" w:cs="IBM Plex Mono"/>
          <w:b/>
          <w:color w:val="0E8E66"/>
          <w:sz w:val="19"/>
        </w:rPr>
        <w:t>AIR-02</w:t>
      </w:r>
      <w:r>
        <w:rPr>
          <w:rFonts w:ascii="IBM Plex Sans" w:hAnsi="IBM Plex Sans" w:cs="IBM Plex Sans"/>
          <w:b/>
          <w:color w:val="0B0E11"/>
          <w:sz w:val="21"/>
        </w:rPr>
        <w:t xml:space="preserve">   AI Risk Identification</w:t>
      </w:r>
    </w:p>
    <w:p>
      <w:pPr/>
      <w:r>
        <w:t>The organization shall identify security, safety, privacy, fairness, and operational risks for each AI system across its lifecycle.</w:t>
      </w:r>
    </w:p>
    <w:p>
      <w:pPr>
        <w:keepNext/>
        <w:spacing w:before="180"/>
      </w:pPr>
      <w:r>
        <w:rPr>
          <w:rFonts w:ascii="IBM Plex Mono" w:hAnsi="IBM Plex Mono" w:cs="IBM Plex Mono"/>
          <w:b/>
          <w:color w:val="0E8E66"/>
          <w:sz w:val="19"/>
        </w:rPr>
        <w:t>AIR-03</w:t>
      </w:r>
      <w:r>
        <w:rPr>
          <w:rFonts w:ascii="IBM Plex Sans" w:hAnsi="IBM Plex Sans" w:cs="IBM Plex Sans"/>
          <w:b/>
          <w:color w:val="0B0E11"/>
          <w:sz w:val="21"/>
        </w:rPr>
        <w:t xml:space="preserve">   AI Impact Assessment on Individuals and Society</w:t>
      </w:r>
    </w:p>
    <w:p>
      <w:pPr/>
      <w:r>
        <w:t>The organization shall conduct and document an assessment of the potential impacts of AI systems on individuals, groups, and society, proportionate to the system's risk tier.</w:t>
      </w:r>
    </w:p>
    <w:p>
      <w:pPr>
        <w:keepNext/>
        <w:spacing w:before="180"/>
      </w:pPr>
      <w:r>
        <w:rPr>
          <w:rFonts w:ascii="IBM Plex Mono" w:hAnsi="IBM Plex Mono" w:cs="IBM Plex Mono"/>
          <w:b/>
          <w:color w:val="0E8E66"/>
          <w:sz w:val="19"/>
        </w:rPr>
        <w:t>AIR-04</w:t>
      </w:r>
      <w:r>
        <w:rPr>
          <w:rFonts w:ascii="IBM Plex Sans" w:hAnsi="IBM Plex Sans" w:cs="IBM Plex Sans"/>
          <w:b/>
          <w:color w:val="0B0E11"/>
          <w:sz w:val="21"/>
        </w:rPr>
        <w:t xml:space="preserve">   AI Threat Modeling</w:t>
      </w:r>
    </w:p>
    <w:p>
      <w:pPr/>
      <w:r>
        <w:t>The organization shall perform AI-specific threat modeling covering the model, data, pipeline, and deployment, referencing recognized adversarial machine learning taxonomies such as MITRE ATLAS.</w:t>
      </w:r>
    </w:p>
    <w:p>
      <w:pPr>
        <w:keepNext/>
        <w:spacing w:before="180"/>
      </w:pPr>
      <w:r>
        <w:rPr>
          <w:rFonts w:ascii="IBM Plex Mono" w:hAnsi="IBM Plex Mono" w:cs="IBM Plex Mono"/>
          <w:b/>
          <w:color w:val="0E8E66"/>
          <w:sz w:val="19"/>
        </w:rPr>
        <w:t>AIR-05</w:t>
      </w:r>
      <w:r>
        <w:rPr>
          <w:rFonts w:ascii="IBM Plex Sans" w:hAnsi="IBM Plex Sans" w:cs="IBM Plex Sans"/>
          <w:b/>
          <w:color w:val="0B0E11"/>
          <w:sz w:val="21"/>
        </w:rPr>
        <w:t xml:space="preserve">   Adversarial Threat Enumeration</w:t>
      </w:r>
    </w:p>
    <w:p>
      <w:pPr/>
      <w:r>
        <w:t>The organization shall enumerate applicable adversarial techniques, including evasion, poisoning, extraction, inference, and prompt manipulation, and map them to mitigating controls.</w:t>
      </w:r>
    </w:p>
    <w:p>
      <w:pPr>
        <w:keepNext/>
        <w:spacing w:before="180"/>
      </w:pPr>
      <w:r>
        <w:rPr>
          <w:rFonts w:ascii="IBM Plex Mono" w:hAnsi="IBM Plex Mono" w:cs="IBM Plex Mono"/>
          <w:b/>
          <w:color w:val="0E8E66"/>
          <w:sz w:val="19"/>
        </w:rPr>
        <w:t>AIR-06</w:t>
      </w:r>
      <w:r>
        <w:rPr>
          <w:rFonts w:ascii="IBM Plex Sans" w:hAnsi="IBM Plex Sans" w:cs="IBM Plex Sans"/>
          <w:b/>
          <w:color w:val="0B0E11"/>
          <w:sz w:val="21"/>
        </w:rPr>
        <w:t xml:space="preserve">   AI Data Sensitivity and Privacy Assessment</w:t>
      </w:r>
    </w:p>
    <w:p>
      <w:pPr/>
      <w:r>
        <w:t>The organization shall assess the sensitivity, provenance, and privacy implications of data used to train, fine-tune, or prompt AI systems (see Data Governance and Privacy).</w:t>
      </w:r>
    </w:p>
    <w:p>
      <w:pPr>
        <w:keepNext/>
        <w:spacing w:before="180"/>
      </w:pPr>
      <w:r>
        <w:rPr>
          <w:rFonts w:ascii="IBM Plex Mono" w:hAnsi="IBM Plex Mono" w:cs="IBM Plex Mono"/>
          <w:b/>
          <w:color w:val="0E8E66"/>
          <w:sz w:val="19"/>
        </w:rPr>
        <w:t>AIR-07</w:t>
      </w:r>
      <w:r>
        <w:rPr>
          <w:rFonts w:ascii="IBM Plex Sans" w:hAnsi="IBM Plex Sans" w:cs="IBM Plex Sans"/>
          <w:b/>
          <w:color w:val="0B0E11"/>
          <w:sz w:val="21"/>
        </w:rPr>
        <w:t xml:space="preserve">   AI Failure Mode and Misuse Analysis</w:t>
      </w:r>
    </w:p>
    <w:p>
      <w:pPr/>
      <w:r>
        <w:t>The organization shall analyze foreseeable failure modes, misuse, and abuse scenarios for AI systems, including dual-use and out-of-scope use.</w:t>
      </w:r>
    </w:p>
    <w:p>
      <w:pPr>
        <w:keepNext/>
        <w:spacing w:before="180"/>
      </w:pPr>
      <w:r>
        <w:rPr>
          <w:rFonts w:ascii="IBM Plex Mono" w:hAnsi="IBM Plex Mono" w:cs="IBM Plex Mono"/>
          <w:b/>
          <w:color w:val="0E8E66"/>
          <w:sz w:val="19"/>
        </w:rPr>
        <w:t>AIR-08</w:t>
      </w:r>
      <w:r>
        <w:rPr>
          <w:rFonts w:ascii="IBM Plex Sans" w:hAnsi="IBM Plex Sans" w:cs="IBM Plex Sans"/>
          <w:b/>
          <w:color w:val="0B0E11"/>
          <w:sz w:val="21"/>
        </w:rPr>
        <w:t xml:space="preserve">   AI Dependency and Supply Chain Mapping</w:t>
      </w:r>
    </w:p>
    <w:p>
      <w:pPr/>
      <w:r>
        <w:t>The organization shall map dependencies on external models, datasets, libraries, and services and assess the risk they introduce.</w:t>
      </w:r>
    </w:p>
    <w:p>
      <w:pPr>
        <w:keepNext/>
        <w:spacing w:before="180"/>
      </w:pPr>
      <w:r>
        <w:rPr>
          <w:rFonts w:ascii="IBM Plex Mono" w:hAnsi="IBM Plex Mono" w:cs="IBM Plex Mono"/>
          <w:b/>
          <w:color w:val="0E8E66"/>
          <w:sz w:val="19"/>
        </w:rPr>
        <w:t>AIR-09</w:t>
      </w:r>
      <w:r>
        <w:rPr>
          <w:rFonts w:ascii="IBM Plex Sans" w:hAnsi="IBM Plex Sans" w:cs="IBM Plex Sans"/>
          <w:b/>
          <w:color w:val="0B0E11"/>
          <w:sz w:val="21"/>
        </w:rPr>
        <w:t xml:space="preserve">   Pre-Deployment Risk Gate</w:t>
      </w:r>
    </w:p>
    <w:p>
      <w:pPr/>
      <w:r>
        <w:t>The organization shall require a documented risk assessment sign-off before an AI system moves to production, proportionate to its risk tier.</w:t>
      </w:r>
    </w:p>
    <w:p>
      <w:pPr>
        <w:keepNext/>
        <w:spacing w:before="180"/>
      </w:pPr>
      <w:r>
        <w:rPr>
          <w:rFonts w:ascii="IBM Plex Mono" w:hAnsi="IBM Plex Mono" w:cs="IBM Plex Mono"/>
          <w:b/>
          <w:color w:val="0E8E66"/>
          <w:sz w:val="19"/>
        </w:rPr>
        <w:t>AIR-10</w:t>
      </w:r>
      <w:r>
        <w:rPr>
          <w:rFonts w:ascii="IBM Plex Sans" w:hAnsi="IBM Plex Sans" w:cs="IBM Plex Sans"/>
          <w:b/>
          <w:color w:val="0B0E11"/>
          <w:sz w:val="21"/>
        </w:rPr>
        <w:t xml:space="preserve">   Discrimination and Rights Screening</w:t>
      </w:r>
    </w:p>
    <w:p>
      <w:pPr/>
      <w:r>
        <w:t>The organization shall screen higher-risk AI use cases for discrimination, unfair bias, and rights impacts before approval.</w:t>
      </w:r>
    </w:p>
    <w:p>
      <w:pPr>
        <w:keepNext/>
        <w:spacing w:before="180"/>
      </w:pPr>
      <w:r>
        <w:rPr>
          <w:rFonts w:ascii="IBM Plex Mono" w:hAnsi="IBM Plex Mono" w:cs="IBM Plex Mono"/>
          <w:b/>
          <w:color w:val="0E8E66"/>
          <w:sz w:val="19"/>
        </w:rPr>
        <w:t>AIR-11</w:t>
      </w:r>
      <w:r>
        <w:rPr>
          <w:rFonts w:ascii="IBM Plex Sans" w:hAnsi="IBM Plex Sans" w:cs="IBM Plex Sans"/>
          <w:b/>
          <w:color w:val="0B0E11"/>
          <w:sz w:val="21"/>
        </w:rPr>
        <w:t xml:space="preserve">   AI Risk Register and Treatment</w:t>
      </w:r>
    </w:p>
    <w:p>
      <w:pPr/>
      <w:r>
        <w:t>The organization shall record identified AI risks in a register with owners, treatment plans, and residual-risk acceptance (see Enterprise Risk Management, ERM).</w:t>
      </w:r>
    </w:p>
    <w:p>
      <w:pPr>
        <w:keepNext/>
        <w:spacing w:before="180"/>
      </w:pPr>
      <w:r>
        <w:rPr>
          <w:rFonts w:ascii="IBM Plex Mono" w:hAnsi="IBM Plex Mono" w:cs="IBM Plex Mono"/>
          <w:b/>
          <w:color w:val="0E8E66"/>
          <w:sz w:val="19"/>
        </w:rPr>
        <w:t>AIR-12</w:t>
      </w:r>
      <w:r>
        <w:rPr>
          <w:rFonts w:ascii="IBM Plex Sans" w:hAnsi="IBM Plex Sans" w:cs="IBM Plex Sans"/>
          <w:b/>
          <w:color w:val="0B0E11"/>
          <w:sz w:val="21"/>
        </w:rPr>
        <w:t xml:space="preserve">   Context-Change Reassessment</w:t>
      </w:r>
    </w:p>
    <w:p>
      <w:pPr/>
      <w:r>
        <w:t>The organization shall reassess AI risk when a system's purpose, data, model, affected population, or environment materially changes.</w:t>
      </w:r>
    </w:p>
    <w:p>
      <w:pPr>
        <w:keepNext/>
        <w:spacing w:before="180"/>
      </w:pPr>
      <w:r>
        <w:rPr>
          <w:rFonts w:ascii="IBM Plex Mono" w:hAnsi="IBM Plex Mono" w:cs="IBM Plex Mono"/>
          <w:b/>
          <w:color w:val="0E8E66"/>
          <w:sz w:val="19"/>
        </w:rPr>
        <w:t>AIR-13</w:t>
      </w:r>
      <w:r>
        <w:rPr>
          <w:rFonts w:ascii="IBM Plex Sans" w:hAnsi="IBM Plex Sans" w:cs="IBM Plex Sans"/>
          <w:b/>
          <w:color w:val="0B0E11"/>
          <w:sz w:val="21"/>
        </w:rPr>
        <w:t xml:space="preserve">   Third-Party Model Risk Assessment</w:t>
      </w:r>
    </w:p>
    <w:p>
      <w:pPr/>
      <w:r>
        <w:t>The organization shall assess the risk of externally sourced models and AI services before integration, including risks arising from unknown training data and behaviors.</w:t>
      </w:r>
    </w:p>
    <w:p>
      <w:pPr>
        <w:keepNext/>
        <w:spacing w:before="180"/>
      </w:pPr>
      <w:r>
        <w:rPr>
          <w:rFonts w:ascii="IBM Plex Mono" w:hAnsi="IBM Plex Mono" w:cs="IBM Plex Mono"/>
          <w:b/>
          <w:color w:val="0E8E66"/>
          <w:sz w:val="19"/>
        </w:rPr>
        <w:t>AIR-14</w:t>
      </w:r>
      <w:r>
        <w:rPr>
          <w:rFonts w:ascii="IBM Plex Sans" w:hAnsi="IBM Plex Sans" w:cs="IBM Plex Sans"/>
          <w:b/>
          <w:color w:val="0B0E11"/>
          <w:sz w:val="21"/>
        </w:rPr>
        <w:t xml:space="preserve">   Safety-Critical and High-Autonomy Controls</w:t>
      </w:r>
    </w:p>
    <w:p>
      <w:pPr/>
      <w:r>
        <w:t>The organization shall apply heightened assessment and control requirements to AI operating in safety-critical or high-autonomy roles.</w:t>
      </w:r>
    </w:p>
    <w:p>
      <w:pPr>
        <w:keepNext/>
        <w:spacing w:before="180"/>
      </w:pPr>
      <w:r>
        <w:rPr>
          <w:rFonts w:ascii="IBM Plex Mono" w:hAnsi="IBM Plex Mono" w:cs="IBM Plex Mono"/>
          <w:b/>
          <w:color w:val="0E8E66"/>
          <w:sz w:val="19"/>
        </w:rPr>
        <w:t>AIR-15</w:t>
      </w:r>
      <w:r>
        <w:rPr>
          <w:rFonts w:ascii="IBM Plex Sans" w:hAnsi="IBM Plex Sans" w:cs="IBM Plex Sans"/>
          <w:b/>
          <w:color w:val="0B0E11"/>
          <w:sz w:val="21"/>
        </w:rPr>
        <w:t xml:space="preserve">   AI Operational and Resource Risk</w:t>
      </w:r>
    </w:p>
    <w:p>
      <w:pPr/>
      <w:r>
        <w:t>The organization shall consider operational, availability, and resource-consumption risks introduced by AI workloads.</w:t>
      </w:r>
    </w:p>
    <w:p>
      <w:pPr>
        <w:keepNext/>
        <w:spacing w:before="180"/>
      </w:pPr>
      <w:r>
        <w:rPr>
          <w:rFonts w:ascii="IBM Plex Mono" w:hAnsi="IBM Plex Mono" w:cs="IBM Plex Mono"/>
          <w:b/>
          <w:color w:val="0E8E66"/>
          <w:sz w:val="19"/>
        </w:rPr>
        <w:t>AIR-16</w:t>
      </w:r>
      <w:r>
        <w:rPr>
          <w:rFonts w:ascii="IBM Plex Sans" w:hAnsi="IBM Plex Sans" w:cs="IBM Plex Sans"/>
          <w:b/>
          <w:color w:val="0B0E11"/>
          <w:sz w:val="21"/>
        </w:rPr>
        <w:t xml:space="preserve">   Structured AI Risk Analysis</w:t>
      </w:r>
    </w:p>
    <w:p>
      <w:pPr/>
      <w:r>
        <w:t>The organization shall use structured methods to estimate the likelihood and impact of AI risks to support prioritization.</w:t>
      </w:r>
    </w:p>
    <w:p>
      <w:pPr>
        <w:keepNext/>
        <w:spacing w:before="180"/>
      </w:pPr>
      <w:r>
        <w:rPr>
          <w:rFonts w:ascii="IBM Plex Mono" w:hAnsi="IBM Plex Mono" w:cs="IBM Plex Mono"/>
          <w:b/>
          <w:color w:val="0E8E66"/>
          <w:sz w:val="19"/>
        </w:rPr>
        <w:t>AIR-17</w:t>
      </w:r>
      <w:r>
        <w:rPr>
          <w:rFonts w:ascii="IBM Plex Sans" w:hAnsi="IBM Plex Sans" w:cs="IBM Plex Sans"/>
          <w:b/>
          <w:color w:val="0B0E11"/>
          <w:sz w:val="21"/>
        </w:rPr>
        <w:t xml:space="preserve">   Stakeholder and Affected-Party Consultation</w:t>
      </w:r>
    </w:p>
    <w:p>
      <w:pPr/>
      <w:r>
        <w:t>The organization shall involve relevant stakeholders and, where appropriate, affected parties in assessing higher-risk AI systems.</w:t>
      </w:r>
    </w:p>
    <w:p>
      <w:pPr>
        <w:keepNext/>
        <w:spacing w:before="180"/>
      </w:pPr>
      <w:r>
        <w:rPr>
          <w:rFonts w:ascii="IBM Plex Mono" w:hAnsi="IBM Plex Mono" w:cs="IBM Plex Mono"/>
          <w:b/>
          <w:color w:val="0E8E66"/>
          <w:sz w:val="19"/>
        </w:rPr>
        <w:t>AIR-18</w:t>
      </w:r>
      <w:r>
        <w:rPr>
          <w:rFonts w:ascii="IBM Plex Sans" w:hAnsi="IBM Plex Sans" w:cs="IBM Plex Sans"/>
          <w:b/>
          <w:color w:val="0B0E11"/>
          <w:sz w:val="21"/>
        </w:rPr>
        <w:t xml:space="preserve">   Residual AI Risk Communication</w:t>
      </w:r>
    </w:p>
    <w:p>
      <w:pPr/>
      <w:r>
        <w:t>The organization shall communicate residual AI risk and system limitations to decision-makers and, where appropriate, to users.</w:t>
      </w:r>
    </w:p>
    <w:p>
      <w:pPr>
        <w:pStyle w:val="Kicker"/>
      </w:pPr>
      <w:r>
        <w:t>// control family</w:t>
      </w:r>
    </w:p>
    <w:p>
      <w:pPr>
        <w:pStyle w:val="Heading2"/>
      </w:pPr>
      <w:r>
        <w:t>AI Data and Model Provenance (AIP)</w:t>
      </w:r>
    </w:p>
    <w:p>
      <w:pPr/>
      <w:r>
        <w:t>AI Data and Model Provenance (AIP) establishes the controls that keep the data and models underpinning AI trustworthy, traceable, and secure. This control family governs training data sourcing and integrity, dataset and model documentation, provenance and lineage, model and weight integrity, repository access, and supply-chain vetting of externally sourced datasets and models.</w:t>
      </w:r>
    </w:p>
    <w:p>
      <w:pPr>
        <w:pStyle w:val="SchemeCap"/>
      </w:pPr>
      <w:r>
        <w:t>Source basis: NIST AI RMF (Map/Measure); ISO/IEC 42001:2023 (data for AI systems).</w:t>
      </w:r>
    </w:p>
    <w:p>
      <w:pPr>
        <w:keepNext/>
        <w:spacing w:before="180"/>
      </w:pPr>
      <w:r>
        <w:rPr>
          <w:rFonts w:ascii="IBM Plex Mono" w:hAnsi="IBM Plex Mono" w:cs="IBM Plex Mono"/>
          <w:b/>
          <w:color w:val="0E8E66"/>
          <w:sz w:val="19"/>
        </w:rPr>
        <w:t>AIP-01</w:t>
      </w:r>
      <w:r>
        <w:rPr>
          <w:rFonts w:ascii="IBM Plex Sans" w:hAnsi="IBM Plex Sans" w:cs="IBM Plex Sans"/>
          <w:b/>
          <w:color w:val="0B0E11"/>
          <w:sz w:val="21"/>
        </w:rPr>
        <w:t xml:space="preserve">   Training Data Governance and Sourcing</w:t>
      </w:r>
    </w:p>
    <w:p>
      <w:pPr/>
      <w:r>
        <w:t>The organization shall govern the sourcing, licensing, and permitted use of data used to train or fine-tune AI models (see Data Classification and Labeling, DCL).</w:t>
      </w:r>
    </w:p>
    <w:p>
      <w:pPr>
        <w:keepNext/>
        <w:spacing w:before="180"/>
      </w:pPr>
      <w:r>
        <w:rPr>
          <w:rFonts w:ascii="IBM Plex Mono" w:hAnsi="IBM Plex Mono" w:cs="IBM Plex Mono"/>
          <w:b/>
          <w:color w:val="0E8E66"/>
          <w:sz w:val="19"/>
        </w:rPr>
        <w:t>AIP-02</w:t>
      </w:r>
      <w:r>
        <w:rPr>
          <w:rFonts w:ascii="IBM Plex Sans" w:hAnsi="IBM Plex Sans" w:cs="IBM Plex Sans"/>
          <w:b/>
          <w:color w:val="0B0E11"/>
          <w:sz w:val="21"/>
        </w:rPr>
        <w:t xml:space="preserve">   Training Data Integrity Validation</w:t>
      </w:r>
    </w:p>
    <w:p>
      <w:pPr/>
      <w:r>
        <w:t>The organization shall validate the integrity, accuracy, and representativeness of training and fine-tuning datasets.</w:t>
      </w:r>
    </w:p>
    <w:p>
      <w:pPr>
        <w:keepNext/>
        <w:spacing w:before="180"/>
      </w:pPr>
      <w:r>
        <w:rPr>
          <w:rFonts w:ascii="IBM Plex Mono" w:hAnsi="IBM Plex Mono" w:cs="IBM Plex Mono"/>
          <w:b/>
          <w:color w:val="0E8E66"/>
          <w:sz w:val="19"/>
        </w:rPr>
        <w:t>AIP-03</w:t>
      </w:r>
      <w:r>
        <w:rPr>
          <w:rFonts w:ascii="IBM Plex Sans" w:hAnsi="IBM Plex Sans" w:cs="IBM Plex Sans"/>
          <w:b/>
          <w:color w:val="0B0E11"/>
          <w:sz w:val="21"/>
        </w:rPr>
        <w:t xml:space="preserve">   Data Provenance and Lineage</w:t>
      </w:r>
    </w:p>
    <w:p>
      <w:pPr/>
      <w:r>
        <w:t>The organization shall record provenance and lineage for datasets used in AI, including source, transformations, and version.</w:t>
      </w:r>
    </w:p>
    <w:p>
      <w:pPr>
        <w:keepNext/>
        <w:spacing w:before="180"/>
      </w:pPr>
      <w:r>
        <w:rPr>
          <w:rFonts w:ascii="IBM Plex Mono" w:hAnsi="IBM Plex Mono" w:cs="IBM Plex Mono"/>
          <w:b/>
          <w:color w:val="0E8E66"/>
          <w:sz w:val="19"/>
        </w:rPr>
        <w:t>AIP-04</w:t>
      </w:r>
      <w:r>
        <w:rPr>
          <w:rFonts w:ascii="IBM Plex Sans" w:hAnsi="IBM Plex Sans" w:cs="IBM Plex Sans"/>
          <w:b/>
          <w:color w:val="0B0E11"/>
          <w:sz w:val="21"/>
        </w:rPr>
        <w:t xml:space="preserve">   Dataset Documentation</w:t>
      </w:r>
    </w:p>
    <w:p>
      <w:pPr/>
      <w:r>
        <w:t>The organization shall document datasets used in AI, including composition, collection method, and known limitations and biases, sufficient for review and reproducibility.</w:t>
      </w:r>
    </w:p>
    <w:p>
      <w:pPr>
        <w:keepNext/>
        <w:spacing w:before="180"/>
      </w:pPr>
      <w:r>
        <w:rPr>
          <w:rFonts w:ascii="IBM Plex Mono" w:hAnsi="IBM Plex Mono" w:cs="IBM Plex Mono"/>
          <w:b/>
          <w:color w:val="0E8E66"/>
          <w:sz w:val="19"/>
        </w:rPr>
        <w:t>AIP-05</w:t>
      </w:r>
      <w:r>
        <w:rPr>
          <w:rFonts w:ascii="IBM Plex Sans" w:hAnsi="IBM Plex Sans" w:cs="IBM Plex Sans"/>
          <w:b/>
          <w:color w:val="0B0E11"/>
          <w:sz w:val="21"/>
        </w:rPr>
        <w:t xml:space="preserve">   Data Labeling Quality and Integrity</w:t>
      </w:r>
    </w:p>
    <w:p>
      <w:pPr/>
      <w:r>
        <w:t>The organization shall establish quality and integrity controls over data labeling, including protection against malicious or erroneous labels.</w:t>
      </w:r>
    </w:p>
    <w:p>
      <w:pPr>
        <w:keepNext/>
        <w:spacing w:before="180"/>
      </w:pPr>
      <w:r>
        <w:rPr>
          <w:rFonts w:ascii="IBM Plex Mono" w:hAnsi="IBM Plex Mono" w:cs="IBM Plex Mono"/>
          <w:b/>
          <w:color w:val="0E8E66"/>
          <w:sz w:val="19"/>
        </w:rPr>
        <w:t>AIP-06</w:t>
      </w:r>
      <w:r>
        <w:rPr>
          <w:rFonts w:ascii="IBM Plex Sans" w:hAnsi="IBM Plex Sans" w:cs="IBM Plex Sans"/>
          <w:b/>
          <w:color w:val="0B0E11"/>
          <w:sz w:val="21"/>
        </w:rPr>
        <w:t xml:space="preserve">   Sensitive and Regulated Data in Training</w:t>
      </w:r>
    </w:p>
    <w:p>
      <w:pPr/>
      <w:r>
        <w:t>The organization shall control the inclusion of sensitive, personal, or regulated data in training data consistent with privacy obligations (see User Data Rights, UDR; Data Residency and Sovereignty, DRS).</w:t>
      </w:r>
    </w:p>
    <w:p>
      <w:pPr>
        <w:keepNext/>
        <w:spacing w:before="180"/>
      </w:pPr>
      <w:r>
        <w:rPr>
          <w:rFonts w:ascii="IBM Plex Mono" w:hAnsi="IBM Plex Mono" w:cs="IBM Plex Mono"/>
          <w:b/>
          <w:color w:val="0E8E66"/>
          <w:sz w:val="19"/>
        </w:rPr>
        <w:t>AIP-07</w:t>
      </w:r>
      <w:r>
        <w:rPr>
          <w:rFonts w:ascii="IBM Plex Sans" w:hAnsi="IBM Plex Sans" w:cs="IBM Plex Sans"/>
          <w:b/>
          <w:color w:val="0B0E11"/>
          <w:sz w:val="21"/>
        </w:rPr>
        <w:t xml:space="preserve">   Synthetic Data Controls</w:t>
      </w:r>
    </w:p>
    <w:p>
      <w:pPr/>
      <w:r>
        <w:t>The organization shall govern the generation and use of synthetic data, including validation and protection against leakage of sensitive attributes.</w:t>
      </w:r>
    </w:p>
    <w:p>
      <w:pPr>
        <w:keepNext/>
        <w:spacing w:before="180"/>
      </w:pPr>
      <w:r>
        <w:rPr>
          <w:rFonts w:ascii="IBM Plex Mono" w:hAnsi="IBM Plex Mono" w:cs="IBM Plex Mono"/>
          <w:b/>
          <w:color w:val="0E8E66"/>
          <w:sz w:val="19"/>
        </w:rPr>
        <w:t>AIP-08</w:t>
      </w:r>
      <w:r>
        <w:rPr>
          <w:rFonts w:ascii="IBM Plex Sans" w:hAnsi="IBM Plex Sans" w:cs="IBM Plex Sans"/>
          <w:b/>
          <w:color w:val="0B0E11"/>
          <w:sz w:val="21"/>
        </w:rPr>
        <w:t xml:space="preserve">   Model Provenance and Lineage Tracking</w:t>
      </w:r>
    </w:p>
    <w:p>
      <w:pPr/>
      <w:r>
        <w:t>The organization shall maintain lineage for models, including base models, training data, parameters, and version metadata.</w:t>
      </w:r>
    </w:p>
    <w:p>
      <w:pPr>
        <w:keepNext/>
        <w:spacing w:before="180"/>
      </w:pPr>
      <w:r>
        <w:rPr>
          <w:rFonts w:ascii="IBM Plex Mono" w:hAnsi="IBM Plex Mono" w:cs="IBM Plex Mono"/>
          <w:b/>
          <w:color w:val="0E8E66"/>
          <w:sz w:val="19"/>
        </w:rPr>
        <w:t>AIP-09</w:t>
      </w:r>
      <w:r>
        <w:rPr>
          <w:rFonts w:ascii="IBM Plex Sans" w:hAnsi="IBM Plex Sans" w:cs="IBM Plex Sans"/>
          <w:b/>
          <w:color w:val="0B0E11"/>
          <w:sz w:val="21"/>
        </w:rPr>
        <w:t xml:space="preserve">   Model Documentation and Model Cards</w:t>
      </w:r>
    </w:p>
    <w:p>
      <w:pPr/>
      <w:r>
        <w:t>The organization shall produce and maintain documentation for deployed models covering purpose, performance, limitations, and intended use.</w:t>
      </w:r>
    </w:p>
    <w:p>
      <w:pPr>
        <w:keepNext/>
        <w:spacing w:before="180"/>
      </w:pPr>
      <w:r>
        <w:rPr>
          <w:rFonts w:ascii="IBM Plex Mono" w:hAnsi="IBM Plex Mono" w:cs="IBM Plex Mono"/>
          <w:b/>
          <w:color w:val="0E8E66"/>
          <w:sz w:val="19"/>
        </w:rPr>
        <w:t>AIP-10</w:t>
      </w:r>
      <w:r>
        <w:rPr>
          <w:rFonts w:ascii="IBM Plex Sans" w:hAnsi="IBM Plex Sans" w:cs="IBM Plex Sans"/>
          <w:b/>
          <w:color w:val="0B0E11"/>
          <w:sz w:val="21"/>
        </w:rPr>
        <w:t xml:space="preserve">   Model and Weight Integrity Protection</w:t>
      </w:r>
    </w:p>
    <w:p>
      <w:pPr/>
      <w:r>
        <w:t>The organization shall protect model artifacts and weights against unauthorized modification, including integrity verification.</w:t>
      </w:r>
    </w:p>
    <w:p>
      <w:pPr>
        <w:keepNext/>
        <w:spacing w:before="180"/>
      </w:pPr>
      <w:r>
        <w:rPr>
          <w:rFonts w:ascii="IBM Plex Mono" w:hAnsi="IBM Plex Mono" w:cs="IBM Plex Mono"/>
          <w:b/>
          <w:color w:val="0E8E66"/>
          <w:sz w:val="19"/>
        </w:rPr>
        <w:t>AIP-11</w:t>
      </w:r>
      <w:r>
        <w:rPr>
          <w:rFonts w:ascii="IBM Plex Sans" w:hAnsi="IBM Plex Sans" w:cs="IBM Plex Sans"/>
          <w:b/>
          <w:color w:val="0B0E11"/>
          <w:sz w:val="21"/>
        </w:rPr>
        <w:t xml:space="preserve">   Model Repository Access Control</w:t>
      </w:r>
    </w:p>
    <w:p>
      <w:pPr/>
      <w:r>
        <w:t>The organization shall restrict and log access to model repositories, artifacts, and weights based on least privilege (see Access Controls, ACN; Privileged Access Management, PAM).</w:t>
      </w:r>
    </w:p>
    <w:p>
      <w:pPr>
        <w:keepNext/>
        <w:spacing w:before="180"/>
      </w:pPr>
      <w:r>
        <w:rPr>
          <w:rFonts w:ascii="IBM Plex Mono" w:hAnsi="IBM Plex Mono" w:cs="IBM Plex Mono"/>
          <w:b/>
          <w:color w:val="0E8E66"/>
          <w:sz w:val="19"/>
        </w:rPr>
        <w:t>AIP-12</w:t>
      </w:r>
      <w:r>
        <w:rPr>
          <w:rFonts w:ascii="IBM Plex Sans" w:hAnsi="IBM Plex Sans" w:cs="IBM Plex Sans"/>
          <w:b/>
          <w:color w:val="0B0E11"/>
          <w:sz w:val="21"/>
        </w:rPr>
        <w:t xml:space="preserve">   Model Versioning and Reproducibility</w:t>
      </w:r>
    </w:p>
    <w:p>
      <w:pPr/>
      <w:r>
        <w:t>The organization shall version models and their training configuration to enable reproducibility and rollback.</w:t>
      </w:r>
    </w:p>
    <w:p>
      <w:pPr>
        <w:keepNext/>
        <w:spacing w:before="180"/>
      </w:pPr>
      <w:r>
        <w:rPr>
          <w:rFonts w:ascii="IBM Plex Mono" w:hAnsi="IBM Plex Mono" w:cs="IBM Plex Mono"/>
          <w:b/>
          <w:color w:val="0E8E66"/>
          <w:sz w:val="19"/>
        </w:rPr>
        <w:t>AIP-13</w:t>
      </w:r>
      <w:r>
        <w:rPr>
          <w:rFonts w:ascii="IBM Plex Sans" w:hAnsi="IBM Plex Sans" w:cs="IBM Plex Sans"/>
          <w:b/>
          <w:color w:val="0B0E11"/>
          <w:sz w:val="21"/>
        </w:rPr>
        <w:t xml:space="preserve">   Pre-Trained and Open-Source Model Vetting</w:t>
      </w:r>
    </w:p>
    <w:p>
      <w:pPr/>
      <w:r>
        <w:t>The organization shall vet externally sourced pre-trained and open-source models for provenance, integrity, license, and known vulnerabilities.</w:t>
      </w:r>
    </w:p>
    <w:p>
      <w:pPr>
        <w:keepNext/>
        <w:spacing w:before="180"/>
      </w:pPr>
      <w:r>
        <w:rPr>
          <w:rFonts w:ascii="IBM Plex Mono" w:hAnsi="IBM Plex Mono" w:cs="IBM Plex Mono"/>
          <w:b/>
          <w:color w:val="0E8E66"/>
          <w:sz w:val="19"/>
        </w:rPr>
        <w:t>AIP-14</w:t>
      </w:r>
      <w:r>
        <w:rPr>
          <w:rFonts w:ascii="IBM Plex Sans" w:hAnsi="IBM Plex Sans" w:cs="IBM Plex Sans"/>
          <w:b/>
          <w:color w:val="0B0E11"/>
          <w:sz w:val="21"/>
        </w:rPr>
        <w:t xml:space="preserve">   Model Supply Chain Integrity</w:t>
      </w:r>
    </w:p>
    <w:p>
      <w:pPr/>
      <w:r>
        <w:t>The organization shall verify the integrity and authenticity of models and dependencies obtained from external sources, for example through signatures and trusted registries (see Software Bill of Materials, SBM).</w:t>
      </w:r>
    </w:p>
    <w:p>
      <w:pPr>
        <w:keepNext/>
        <w:spacing w:before="180"/>
      </w:pPr>
      <w:r>
        <w:rPr>
          <w:rFonts w:ascii="IBM Plex Mono" w:hAnsi="IBM Plex Mono" w:cs="IBM Plex Mono"/>
          <w:b/>
          <w:color w:val="0E8E66"/>
          <w:sz w:val="19"/>
        </w:rPr>
        <w:t>AIP-15</w:t>
      </w:r>
      <w:r>
        <w:rPr>
          <w:rFonts w:ascii="IBM Plex Sans" w:hAnsi="IBM Plex Sans" w:cs="IBM Plex Sans"/>
          <w:b/>
          <w:color w:val="0B0E11"/>
          <w:sz w:val="21"/>
        </w:rPr>
        <w:t xml:space="preserve">   Data Retention and Disposal for AI</w:t>
      </w:r>
    </w:p>
    <w:p>
      <w:pPr/>
      <w:r>
        <w:t>The organization shall define retention and secure disposal for training data and derived artifacts consistent with policy (see Data Lifecycle Management, DLM).</w:t>
      </w:r>
    </w:p>
    <w:p>
      <w:pPr>
        <w:keepNext/>
        <w:spacing w:before="180"/>
      </w:pPr>
      <w:r>
        <w:rPr>
          <w:rFonts w:ascii="IBM Plex Mono" w:hAnsi="IBM Plex Mono" w:cs="IBM Plex Mono"/>
          <w:b/>
          <w:color w:val="0E8E66"/>
          <w:sz w:val="19"/>
        </w:rPr>
        <w:t>AIP-16</w:t>
      </w:r>
      <w:r>
        <w:rPr>
          <w:rFonts w:ascii="IBM Plex Sans" w:hAnsi="IBM Plex Sans" w:cs="IBM Plex Sans"/>
          <w:b/>
          <w:color w:val="0B0E11"/>
          <w:sz w:val="21"/>
        </w:rPr>
        <w:t xml:space="preserve">   Feature and Embedding Store Protection</w:t>
      </w:r>
    </w:p>
    <w:p>
      <w:pPr/>
      <w:r>
        <w:t>The organization shall protect feature stores and embedding stores against tampering and unauthorized access.</w:t>
      </w:r>
    </w:p>
    <w:p>
      <w:pPr>
        <w:keepNext/>
        <w:spacing w:before="180"/>
      </w:pPr>
      <w:r>
        <w:rPr>
          <w:rFonts w:ascii="IBM Plex Mono" w:hAnsi="IBM Plex Mono" w:cs="IBM Plex Mono"/>
          <w:b/>
          <w:color w:val="0E8E66"/>
          <w:sz w:val="19"/>
        </w:rPr>
        <w:t>AIP-17</w:t>
      </w:r>
      <w:r>
        <w:rPr>
          <w:rFonts w:ascii="IBM Plex Sans" w:hAnsi="IBM Plex Sans" w:cs="IBM Plex Sans"/>
          <w:b/>
          <w:color w:val="0B0E11"/>
          <w:sz w:val="21"/>
        </w:rPr>
        <w:t xml:space="preserve">   Pipeline Data Poisoning Prevention</w:t>
      </w:r>
    </w:p>
    <w:p>
      <w:pPr/>
      <w:r>
        <w:t>The organization shall implement controls to detect and prevent poisoning of data ingested into training and retraining pipelines.</w:t>
      </w:r>
    </w:p>
    <w:p>
      <w:pPr>
        <w:keepNext/>
        <w:spacing w:before="180"/>
      </w:pPr>
      <w:r>
        <w:rPr>
          <w:rFonts w:ascii="IBM Plex Mono" w:hAnsi="IBM Plex Mono" w:cs="IBM Plex Mono"/>
          <w:b/>
          <w:color w:val="0E8E66"/>
          <w:sz w:val="19"/>
        </w:rPr>
        <w:t>AIP-18</w:t>
      </w:r>
      <w:r>
        <w:rPr>
          <w:rFonts w:ascii="IBM Plex Sans" w:hAnsi="IBM Plex Sans" w:cs="IBM Plex Sans"/>
          <w:b/>
          <w:color w:val="0B0E11"/>
          <w:sz w:val="21"/>
        </w:rPr>
        <w:t xml:space="preserve">   Provenance for Fine-Tuning and Continual Learning</w:t>
      </w:r>
    </w:p>
    <w:p>
      <w:pPr/>
      <w:r>
        <w:t>The organization shall track and control data and changes introduced through fine-tuning and continual or online learning.</w:t>
      </w:r>
    </w:p>
    <w:p>
      <w:pPr>
        <w:keepNext/>
        <w:spacing w:before="180"/>
      </w:pPr>
      <w:r>
        <w:rPr>
          <w:rFonts w:ascii="IBM Plex Mono" w:hAnsi="IBM Plex Mono" w:cs="IBM Plex Mono"/>
          <w:b/>
          <w:color w:val="0E8E66"/>
          <w:sz w:val="19"/>
        </w:rPr>
        <w:t>AIP-19</w:t>
      </w:r>
      <w:r>
        <w:rPr>
          <w:rFonts w:ascii="IBM Plex Sans" w:hAnsi="IBM Plex Sans" w:cs="IBM Plex Sans"/>
          <w:b/>
          <w:color w:val="0B0E11"/>
          <w:sz w:val="21"/>
        </w:rPr>
        <w:t xml:space="preserve">   Intellectual Property and Licensing Compliance</w:t>
      </w:r>
    </w:p>
    <w:p>
      <w:pPr/>
      <w:r>
        <w:t>The organization shall ensure that training data and model use comply with intellectual property and licensing terms.</w:t>
      </w:r>
    </w:p>
    <w:p>
      <w:pPr>
        <w:keepNext/>
        <w:spacing w:before="180"/>
      </w:pPr>
      <w:r>
        <w:rPr>
          <w:rFonts w:ascii="IBM Plex Mono" w:hAnsi="IBM Plex Mono" w:cs="IBM Plex Mono"/>
          <w:b/>
          <w:color w:val="0E8E66"/>
          <w:sz w:val="19"/>
        </w:rPr>
        <w:t>AIP-20</w:t>
      </w:r>
      <w:r>
        <w:rPr>
          <w:rFonts w:ascii="IBM Plex Sans" w:hAnsi="IBM Plex Sans" w:cs="IBM Plex Sans"/>
          <w:b/>
          <w:color w:val="0B0E11"/>
          <w:sz w:val="21"/>
        </w:rPr>
        <w:t xml:space="preserve">   Model Inventory Currency</w:t>
      </w:r>
    </w:p>
    <w:p>
      <w:pPr/>
      <w:r>
        <w:t>The organization shall keep the model inventory and provenance records current as models are updated, retrained, or retired.</w:t>
      </w:r>
    </w:p>
    <w:p>
      <w:pPr>
        <w:pStyle w:val="Kicker"/>
      </w:pPr>
      <w:r>
        <w:t>// control family</w:t>
      </w:r>
    </w:p>
    <w:p>
      <w:pPr>
        <w:pStyle w:val="Heading2"/>
      </w:pPr>
      <w:r>
        <w:t>AI Model Security and Robustness (AIS)</w:t>
      </w:r>
    </w:p>
    <w:p>
      <w:pPr/>
      <w:r>
        <w:t>AI Model Security and Robustness (AIS) establishes the controls that protect AI models and pipelines against adversarial manipulation, theft, and failure. This control family addresses evasion, poisoning, extraction, and inference attacks, model confidentiality, robustness and red-team testing, secure serving and MLOps, and safe fallback, drawing on recognized adversarial machine learning taxonomies.</w:t>
      </w:r>
    </w:p>
    <w:p>
      <w:pPr>
        <w:pStyle w:val="SchemeCap"/>
      </w:pPr>
      <w:r>
        <w:t>Source basis: MITRE ATLAS; OWASP Machine Learning Security Top 10; NIST AI RMF (Measure/Manage).</w:t>
      </w:r>
    </w:p>
    <w:p>
      <w:pPr>
        <w:keepNext/>
        <w:spacing w:before="180"/>
      </w:pPr>
      <w:r>
        <w:rPr>
          <w:rFonts w:ascii="IBM Plex Mono" w:hAnsi="IBM Plex Mono" w:cs="IBM Plex Mono"/>
          <w:b/>
          <w:color w:val="0E8E66"/>
          <w:sz w:val="19"/>
        </w:rPr>
        <w:t>AIS-01</w:t>
      </w:r>
      <w:r>
        <w:rPr>
          <w:rFonts w:ascii="IBM Plex Sans" w:hAnsi="IBM Plex Sans" w:cs="IBM Plex Sans"/>
          <w:b/>
          <w:color w:val="0B0E11"/>
          <w:sz w:val="21"/>
        </w:rPr>
        <w:t xml:space="preserve">   Adversarial Evasion Defense</w:t>
      </w:r>
    </w:p>
    <w:p>
      <w:pPr/>
      <w:r>
        <w:t>The organization shall implement defenses against adversarial evasion inputs designed to cause misclassification or unsafe output.</w:t>
      </w:r>
    </w:p>
    <w:p>
      <w:pPr>
        <w:keepNext/>
        <w:spacing w:before="180"/>
      </w:pPr>
      <w:r>
        <w:rPr>
          <w:rFonts w:ascii="IBM Plex Mono" w:hAnsi="IBM Plex Mono" w:cs="IBM Plex Mono"/>
          <w:b/>
          <w:color w:val="0E8E66"/>
          <w:sz w:val="19"/>
        </w:rPr>
        <w:t>AIS-02</w:t>
      </w:r>
      <w:r>
        <w:rPr>
          <w:rFonts w:ascii="IBM Plex Sans" w:hAnsi="IBM Plex Sans" w:cs="IBM Plex Sans"/>
          <w:b/>
          <w:color w:val="0B0E11"/>
          <w:sz w:val="21"/>
        </w:rPr>
        <w:t xml:space="preserve">   Data and Model Poisoning Defense</w:t>
      </w:r>
    </w:p>
    <w:p>
      <w:pPr/>
      <w:r>
        <w:t>The organization shall implement controls to detect and mitigate training-time and update-time poisoning of data and models.</w:t>
      </w:r>
    </w:p>
    <w:p>
      <w:pPr>
        <w:keepNext/>
        <w:spacing w:before="180"/>
      </w:pPr>
      <w:r>
        <w:rPr>
          <w:rFonts w:ascii="IBM Plex Mono" w:hAnsi="IBM Plex Mono" w:cs="IBM Plex Mono"/>
          <w:b/>
          <w:color w:val="0E8E66"/>
          <w:sz w:val="19"/>
        </w:rPr>
        <w:t>AIS-03</w:t>
      </w:r>
      <w:r>
        <w:rPr>
          <w:rFonts w:ascii="IBM Plex Sans" w:hAnsi="IBM Plex Sans" w:cs="IBM Plex Sans"/>
          <w:b/>
          <w:color w:val="0B0E11"/>
          <w:sz w:val="21"/>
        </w:rPr>
        <w:t xml:space="preserve">   Model Extraction and Theft Protection</w:t>
      </w:r>
    </w:p>
    <w:p>
      <w:pPr/>
      <w:r>
        <w:t>The organization shall protect deployed models against extraction and theft, for example through query monitoring, rate limiting, and output constraints.</w:t>
      </w:r>
    </w:p>
    <w:p>
      <w:pPr>
        <w:keepNext/>
        <w:spacing w:before="180"/>
      </w:pPr>
      <w:r>
        <w:rPr>
          <w:rFonts w:ascii="IBM Plex Mono" w:hAnsi="IBM Plex Mono" w:cs="IBM Plex Mono"/>
          <w:b/>
          <w:color w:val="0E8E66"/>
          <w:sz w:val="19"/>
        </w:rPr>
        <w:t>AIS-04</w:t>
      </w:r>
      <w:r>
        <w:rPr>
          <w:rFonts w:ascii="IBM Plex Sans" w:hAnsi="IBM Plex Sans" w:cs="IBM Plex Sans"/>
          <w:b/>
          <w:color w:val="0B0E11"/>
          <w:sz w:val="21"/>
        </w:rPr>
        <w:t xml:space="preserve">   Inference Attack Protection</w:t>
      </w:r>
    </w:p>
    <w:p>
      <w:pPr/>
      <w:r>
        <w:t>The organization shall mitigate membership and attribute inference attacks that could reveal sensitive characteristics of training data.</w:t>
      </w:r>
    </w:p>
    <w:p>
      <w:pPr>
        <w:keepNext/>
        <w:spacing w:before="180"/>
      </w:pPr>
      <w:r>
        <w:rPr>
          <w:rFonts w:ascii="IBM Plex Mono" w:hAnsi="IBM Plex Mono" w:cs="IBM Plex Mono"/>
          <w:b/>
          <w:color w:val="0E8E66"/>
          <w:sz w:val="19"/>
        </w:rPr>
        <w:t>AIS-05</w:t>
      </w:r>
      <w:r>
        <w:rPr>
          <w:rFonts w:ascii="IBM Plex Sans" w:hAnsi="IBM Plex Sans" w:cs="IBM Plex Sans"/>
          <w:b/>
          <w:color w:val="0B0E11"/>
          <w:sz w:val="21"/>
        </w:rPr>
        <w:t xml:space="preserve">   Model Confidentiality Protection</w:t>
      </w:r>
    </w:p>
    <w:p>
      <w:pPr/>
      <w:r>
        <w:t>The organization shall protect model architecture, parameters, and weights as sensitive assets commensurate with their value.</w:t>
      </w:r>
    </w:p>
    <w:p>
      <w:pPr>
        <w:keepNext/>
        <w:spacing w:before="180"/>
      </w:pPr>
      <w:r>
        <w:rPr>
          <w:rFonts w:ascii="IBM Plex Mono" w:hAnsi="IBM Plex Mono" w:cs="IBM Plex Mono"/>
          <w:b/>
          <w:color w:val="0E8E66"/>
          <w:sz w:val="19"/>
        </w:rPr>
        <w:t>AIS-06</w:t>
      </w:r>
      <w:r>
        <w:rPr>
          <w:rFonts w:ascii="IBM Plex Sans" w:hAnsi="IBM Plex Sans" w:cs="IBM Plex Sans"/>
          <w:b/>
          <w:color w:val="0B0E11"/>
          <w:sz w:val="21"/>
        </w:rPr>
        <w:t xml:space="preserve">   Robustness and Stress Testing</w:t>
      </w:r>
    </w:p>
    <w:p>
      <w:pPr/>
      <w:r>
        <w:t>The organization shall test model robustness against perturbed, out-of-distribution, and edge-case inputs before and during deployment.</w:t>
      </w:r>
    </w:p>
    <w:p>
      <w:pPr>
        <w:keepNext/>
        <w:spacing w:before="180"/>
      </w:pPr>
      <w:r>
        <w:rPr>
          <w:rFonts w:ascii="IBM Plex Mono" w:hAnsi="IBM Plex Mono" w:cs="IBM Plex Mono"/>
          <w:b/>
          <w:color w:val="0E8E66"/>
          <w:sz w:val="19"/>
        </w:rPr>
        <w:t>AIS-07</w:t>
      </w:r>
      <w:r>
        <w:rPr>
          <w:rFonts w:ascii="IBM Plex Sans" w:hAnsi="IBM Plex Sans" w:cs="IBM Plex Sans"/>
          <w:b/>
          <w:color w:val="0B0E11"/>
          <w:sz w:val="21"/>
        </w:rPr>
        <w:t xml:space="preserve">   AI Red Teaming</w:t>
      </w:r>
    </w:p>
    <w:p>
      <w:pPr/>
      <w:r>
        <w:t>The organization shall conduct adversarial red-team testing of AI systems across the model, data, and application layers (see Red Team / Blue Team / Purple Team, RBP).</w:t>
      </w:r>
    </w:p>
    <w:p>
      <w:pPr>
        <w:keepNext/>
        <w:spacing w:before="180"/>
      </w:pPr>
      <w:r>
        <w:rPr>
          <w:rFonts w:ascii="IBM Plex Mono" w:hAnsi="IBM Plex Mono" w:cs="IBM Plex Mono"/>
          <w:b/>
          <w:color w:val="0E8E66"/>
          <w:sz w:val="19"/>
        </w:rPr>
        <w:t>AIS-08</w:t>
      </w:r>
      <w:r>
        <w:rPr>
          <w:rFonts w:ascii="IBM Plex Sans" w:hAnsi="IBM Plex Sans" w:cs="IBM Plex Sans"/>
          <w:b/>
          <w:color w:val="0B0E11"/>
          <w:sz w:val="21"/>
        </w:rPr>
        <w:t xml:space="preserve">   Input Validation and Sanitization for AI</w:t>
      </w:r>
    </w:p>
    <w:p>
      <w:pPr/>
      <w:r>
        <w:t>The organization shall validate and sanitize inputs to AI systems to reduce adversarial and malformed-input risk.</w:t>
      </w:r>
    </w:p>
    <w:p>
      <w:pPr>
        <w:keepNext/>
        <w:spacing w:before="180"/>
      </w:pPr>
      <w:r>
        <w:rPr>
          <w:rFonts w:ascii="IBM Plex Mono" w:hAnsi="IBM Plex Mono" w:cs="IBM Plex Mono"/>
          <w:b/>
          <w:color w:val="0E8E66"/>
          <w:sz w:val="19"/>
        </w:rPr>
        <w:t>AIS-09</w:t>
      </w:r>
      <w:r>
        <w:rPr>
          <w:rFonts w:ascii="IBM Plex Sans" w:hAnsi="IBM Plex Sans" w:cs="IBM Plex Sans"/>
          <w:b/>
          <w:color w:val="0B0E11"/>
          <w:sz w:val="21"/>
        </w:rPr>
        <w:t xml:space="preserve">   Output Validation and Guardrails</w:t>
      </w:r>
    </w:p>
    <w:p>
      <w:pPr/>
      <w:r>
        <w:t>The organization shall validate and constrain AI outputs before they are used in downstream actions or presented to users.</w:t>
      </w:r>
    </w:p>
    <w:p>
      <w:pPr>
        <w:keepNext/>
        <w:spacing w:before="180"/>
      </w:pPr>
      <w:r>
        <w:rPr>
          <w:rFonts w:ascii="IBM Plex Mono" w:hAnsi="IBM Plex Mono" w:cs="IBM Plex Mono"/>
          <w:b/>
          <w:color w:val="0E8E66"/>
          <w:sz w:val="19"/>
        </w:rPr>
        <w:t>AIS-10</w:t>
      </w:r>
      <w:r>
        <w:rPr>
          <w:rFonts w:ascii="IBM Plex Sans" w:hAnsi="IBM Plex Sans" w:cs="IBM Plex Sans"/>
          <w:b/>
          <w:color w:val="0B0E11"/>
          <w:sz w:val="21"/>
        </w:rPr>
        <w:t xml:space="preserve">   ML Pipeline Segmentation and Isolation</w:t>
      </w:r>
    </w:p>
    <w:p>
      <w:pPr/>
      <w:r>
        <w:t>The organization shall segment and isolate training, validation, and production machine learning pipelines to limit the propagation of compromise (see Micro-Segmentation and Network Access Control, MSN).</w:t>
      </w:r>
    </w:p>
    <w:p>
      <w:pPr>
        <w:keepNext/>
        <w:spacing w:before="180"/>
      </w:pPr>
      <w:r>
        <w:rPr>
          <w:rFonts w:ascii="IBM Plex Mono" w:hAnsi="IBM Plex Mono" w:cs="IBM Plex Mono"/>
          <w:b/>
          <w:color w:val="0E8E66"/>
          <w:sz w:val="19"/>
        </w:rPr>
        <w:t>AIS-11</w:t>
      </w:r>
      <w:r>
        <w:rPr>
          <w:rFonts w:ascii="IBM Plex Sans" w:hAnsi="IBM Plex Sans" w:cs="IBM Plex Sans"/>
          <w:b/>
          <w:color w:val="0B0E11"/>
          <w:sz w:val="21"/>
        </w:rPr>
        <w:t xml:space="preserve">   Secure MLOps and CI/CD</w:t>
      </w:r>
    </w:p>
    <w:p>
      <w:pPr/>
      <w:r>
        <w:t>The organization shall apply secure development and CI/CD controls to machine learning pipelines, including code, dependency, and artifact security (see Secure Software Development Lifecycle, SSD).</w:t>
      </w:r>
    </w:p>
    <w:p>
      <w:pPr>
        <w:keepNext/>
        <w:spacing w:before="180"/>
      </w:pPr>
      <w:r>
        <w:rPr>
          <w:rFonts w:ascii="IBM Plex Mono" w:hAnsi="IBM Plex Mono" w:cs="IBM Plex Mono"/>
          <w:b/>
          <w:color w:val="0E8E66"/>
          <w:sz w:val="19"/>
        </w:rPr>
        <w:t>AIS-12</w:t>
      </w:r>
      <w:r>
        <w:rPr>
          <w:rFonts w:ascii="IBM Plex Sans" w:hAnsi="IBM Plex Sans" w:cs="IBM Plex Sans"/>
          <w:b/>
          <w:color w:val="0B0E11"/>
          <w:sz w:val="21"/>
        </w:rPr>
        <w:t xml:space="preserve">   AI Dependency and Framework Vulnerability Management</w:t>
      </w:r>
    </w:p>
    <w:p>
      <w:pPr/>
      <w:r>
        <w:t>The organization shall manage vulnerabilities in AI and machine learning frameworks, libraries, and accelerated-compute dependencies (see Vulnerability and Patch Management, VPM).</w:t>
      </w:r>
    </w:p>
    <w:p>
      <w:pPr>
        <w:keepNext/>
        <w:spacing w:before="180"/>
      </w:pPr>
      <w:r>
        <w:rPr>
          <w:rFonts w:ascii="IBM Plex Mono" w:hAnsi="IBM Plex Mono" w:cs="IBM Plex Mono"/>
          <w:b/>
          <w:color w:val="0E8E66"/>
          <w:sz w:val="19"/>
        </w:rPr>
        <w:t>AIS-13</w:t>
      </w:r>
      <w:r>
        <w:rPr>
          <w:rFonts w:ascii="IBM Plex Sans" w:hAnsi="IBM Plex Sans" w:cs="IBM Plex Sans"/>
          <w:b/>
          <w:color w:val="0B0E11"/>
          <w:sz w:val="21"/>
        </w:rPr>
        <w:t xml:space="preserve">   Model Update and Patch Integrity</w:t>
      </w:r>
    </w:p>
    <w:p>
      <w:pPr/>
      <w:r>
        <w:t>The organization shall verify the integrity and authorization of model updates and replacements in production.</w:t>
      </w:r>
    </w:p>
    <w:p>
      <w:pPr>
        <w:keepNext/>
        <w:spacing w:before="180"/>
      </w:pPr>
      <w:r>
        <w:rPr>
          <w:rFonts w:ascii="IBM Plex Mono" w:hAnsi="IBM Plex Mono" w:cs="IBM Plex Mono"/>
          <w:b/>
          <w:color w:val="0E8E66"/>
          <w:sz w:val="19"/>
        </w:rPr>
        <w:t>AIS-14</w:t>
      </w:r>
      <w:r>
        <w:rPr>
          <w:rFonts w:ascii="IBM Plex Sans" w:hAnsi="IBM Plex Sans" w:cs="IBM Plex Sans"/>
          <w:b/>
          <w:color w:val="0B0E11"/>
          <w:sz w:val="21"/>
        </w:rPr>
        <w:t xml:space="preserve">   Compute and Accelerator Security</w:t>
      </w:r>
    </w:p>
    <w:p>
      <w:pPr/>
      <w:r>
        <w:t>The organization shall secure the compute environment, including accelerators and enclaves, used for training and inference (see Hardware and Software Asset Management, HSA; Cloud and Hybrid Environment Security, CHE).</w:t>
      </w:r>
    </w:p>
    <w:p>
      <w:pPr>
        <w:keepNext/>
        <w:spacing w:before="180"/>
      </w:pPr>
      <w:r>
        <w:rPr>
          <w:rFonts w:ascii="IBM Plex Mono" w:hAnsi="IBM Plex Mono" w:cs="IBM Plex Mono"/>
          <w:b/>
          <w:color w:val="0E8E66"/>
          <w:sz w:val="19"/>
        </w:rPr>
        <w:t>AIS-15</w:t>
      </w:r>
      <w:r>
        <w:rPr>
          <w:rFonts w:ascii="IBM Plex Sans" w:hAnsi="IBM Plex Sans" w:cs="IBM Plex Sans"/>
          <w:b/>
          <w:color w:val="0B0E11"/>
          <w:sz w:val="21"/>
        </w:rPr>
        <w:t xml:space="preserve">   Resource Abuse and Denial-of-Service Protection</w:t>
      </w:r>
    </w:p>
    <w:p>
      <w:pPr/>
      <w:r>
        <w:t>The organization shall protect AI services against resource exhaustion and unbounded consumption.</w:t>
      </w:r>
    </w:p>
    <w:p>
      <w:pPr>
        <w:keepNext/>
        <w:spacing w:before="180"/>
      </w:pPr>
      <w:r>
        <w:rPr>
          <w:rFonts w:ascii="IBM Plex Mono" w:hAnsi="IBM Plex Mono" w:cs="IBM Plex Mono"/>
          <w:b/>
          <w:color w:val="0E8E66"/>
          <w:sz w:val="19"/>
        </w:rPr>
        <w:t>AIS-16</w:t>
      </w:r>
      <w:r>
        <w:rPr>
          <w:rFonts w:ascii="IBM Plex Sans" w:hAnsi="IBM Plex Sans" w:cs="IBM Plex Sans"/>
          <w:b/>
          <w:color w:val="0B0E11"/>
          <w:sz w:val="21"/>
        </w:rPr>
        <w:t xml:space="preserve">   Model Rollback and Safe Fallback</w:t>
      </w:r>
    </w:p>
    <w:p>
      <w:pPr/>
      <w:r>
        <w:t>The organization shall provide the ability to roll back to a known-good model or fail over to a safe or non-AI fallback on compromise or failure.</w:t>
      </w:r>
    </w:p>
    <w:p>
      <w:pPr>
        <w:keepNext/>
        <w:spacing w:before="180"/>
      </w:pPr>
      <w:r>
        <w:rPr>
          <w:rFonts w:ascii="IBM Plex Mono" w:hAnsi="IBM Plex Mono" w:cs="IBM Plex Mono"/>
          <w:b/>
          <w:color w:val="0E8E66"/>
          <w:sz w:val="19"/>
        </w:rPr>
        <w:t>AIS-17</w:t>
      </w:r>
      <w:r>
        <w:rPr>
          <w:rFonts w:ascii="IBM Plex Sans" w:hAnsi="IBM Plex Sans" w:cs="IBM Plex Sans"/>
          <w:b/>
          <w:color w:val="0B0E11"/>
          <w:sz w:val="21"/>
        </w:rPr>
        <w:t xml:space="preserve">   Isolation of Untrusted Model Execution</w:t>
      </w:r>
    </w:p>
    <w:p>
      <w:pPr/>
      <w:r>
        <w:t>The organization shall sandbox and isolate the execution of untrusted or third-party models and any code they generate.</w:t>
      </w:r>
    </w:p>
    <w:p>
      <w:pPr>
        <w:keepNext/>
        <w:spacing w:before="180"/>
      </w:pPr>
      <w:r>
        <w:rPr>
          <w:rFonts w:ascii="IBM Plex Mono" w:hAnsi="IBM Plex Mono" w:cs="IBM Plex Mono"/>
          <w:b/>
          <w:color w:val="0E8E66"/>
          <w:sz w:val="19"/>
        </w:rPr>
        <w:t>AIS-18</w:t>
      </w:r>
      <w:r>
        <w:rPr>
          <w:rFonts w:ascii="IBM Plex Sans" w:hAnsi="IBM Plex Sans" w:cs="IBM Plex Sans"/>
          <w:b/>
          <w:color w:val="0B0E11"/>
          <w:sz w:val="21"/>
        </w:rPr>
        <w:t xml:space="preserve">   Adversarial Threat Intelligence Integration</w:t>
      </w:r>
    </w:p>
    <w:p>
      <w:pPr/>
      <w:r>
        <w:t>The organization shall incorporate emerging adversarial machine learning threat intelligence into its defenses and testing (see Threat Intelligence and Threat Hunting, TIH).</w:t>
      </w:r>
    </w:p>
    <w:p>
      <w:pPr>
        <w:pStyle w:val="Kicker"/>
      </w:pPr>
      <w:r>
        <w:t>// control family</w:t>
      </w:r>
    </w:p>
    <w:p>
      <w:pPr>
        <w:pStyle w:val="Heading2"/>
      </w:pPr>
      <w:r>
        <w:t>AI Assurance, Transparency, and Monitoring (AIT)</w:t>
      </w:r>
    </w:p>
    <w:p>
      <w:pPr/>
      <w:r>
        <w:t>AI Assurance, Transparency, and Monitoring (AIT) establishes the controls that validate AI behavior, keep humans in control, and monitor AI in production. This control family covers validation and verification, explainability, bias and fairness testing, performance and drift monitoring, human oversight and override, transparency and logging, incident response, and secure decommissioning.</w:t>
      </w:r>
    </w:p>
    <w:p>
      <w:pPr>
        <w:pStyle w:val="SchemeCap"/>
      </w:pPr>
      <w:r>
        <w:t>Source basis: NIST AI RMF (Measure/Manage); ISO/IEC 42001:2023 (human oversight, transparency, lifecycle monitoring).</w:t>
      </w:r>
    </w:p>
    <w:p>
      <w:pPr>
        <w:keepNext/>
        <w:spacing w:before="180"/>
      </w:pPr>
      <w:r>
        <w:rPr>
          <w:rFonts w:ascii="IBM Plex Mono" w:hAnsi="IBM Plex Mono" w:cs="IBM Plex Mono"/>
          <w:b/>
          <w:color w:val="0E8E66"/>
          <w:sz w:val="19"/>
        </w:rPr>
        <w:t>AIT-01</w:t>
      </w:r>
      <w:r>
        <w:rPr>
          <w:rFonts w:ascii="IBM Plex Sans" w:hAnsi="IBM Plex Sans" w:cs="IBM Plex Sans"/>
          <w:b/>
          <w:color w:val="0B0E11"/>
          <w:sz w:val="21"/>
        </w:rPr>
        <w:t xml:space="preserve">   Model Validation and Verification</w:t>
      </w:r>
    </w:p>
    <w:p>
      <w:pPr/>
      <w:r>
        <w:t>The organization shall validate and verify AI system performance against defined acceptance criteria before deployment.</w:t>
      </w:r>
    </w:p>
    <w:p>
      <w:pPr>
        <w:keepNext/>
        <w:spacing w:before="180"/>
      </w:pPr>
      <w:r>
        <w:rPr>
          <w:rFonts w:ascii="IBM Plex Mono" w:hAnsi="IBM Plex Mono" w:cs="IBM Plex Mono"/>
          <w:b/>
          <w:color w:val="0E8E66"/>
          <w:sz w:val="19"/>
        </w:rPr>
        <w:t>AIT-02</w:t>
      </w:r>
      <w:r>
        <w:rPr>
          <w:rFonts w:ascii="IBM Plex Sans" w:hAnsi="IBM Plex Sans" w:cs="IBM Plex Sans"/>
          <w:b/>
          <w:color w:val="0B0E11"/>
          <w:sz w:val="21"/>
        </w:rPr>
        <w:t xml:space="preserve">   Explainability and Interpretability</w:t>
      </w:r>
    </w:p>
    <w:p>
      <w:pPr/>
      <w:r>
        <w:t>The organization shall provide explainability appropriate to an AI system's risk and audience, enabling review of its decisions.</w:t>
      </w:r>
    </w:p>
    <w:p>
      <w:pPr>
        <w:keepNext/>
        <w:spacing w:before="180"/>
      </w:pPr>
      <w:r>
        <w:rPr>
          <w:rFonts w:ascii="IBM Plex Mono" w:hAnsi="IBM Plex Mono" w:cs="IBM Plex Mono"/>
          <w:b/>
          <w:color w:val="0E8E66"/>
          <w:sz w:val="19"/>
        </w:rPr>
        <w:t>AIT-03</w:t>
      </w:r>
      <w:r>
        <w:rPr>
          <w:rFonts w:ascii="IBM Plex Sans" w:hAnsi="IBM Plex Sans" w:cs="IBM Plex Sans"/>
          <w:b/>
          <w:color w:val="0B0E11"/>
          <w:sz w:val="21"/>
        </w:rPr>
        <w:t xml:space="preserve">   Bias and Fairness Testing</w:t>
      </w:r>
    </w:p>
    <w:p>
      <w:pPr/>
      <w:r>
        <w:t>The organization shall test for and remediate unfair bias across relevant groups before and during deployment.</w:t>
      </w:r>
    </w:p>
    <w:p>
      <w:pPr>
        <w:keepNext/>
        <w:spacing w:before="180"/>
      </w:pPr>
      <w:r>
        <w:rPr>
          <w:rFonts w:ascii="IBM Plex Mono" w:hAnsi="IBM Plex Mono" w:cs="IBM Plex Mono"/>
          <w:b/>
          <w:color w:val="0E8E66"/>
          <w:sz w:val="19"/>
        </w:rPr>
        <w:t>AIT-04</w:t>
      </w:r>
      <w:r>
        <w:rPr>
          <w:rFonts w:ascii="IBM Plex Sans" w:hAnsi="IBM Plex Sans" w:cs="IBM Plex Sans"/>
          <w:b/>
          <w:color w:val="0B0E11"/>
          <w:sz w:val="21"/>
        </w:rPr>
        <w:t xml:space="preserve">   Performance and Accuracy Monitoring</w:t>
      </w:r>
    </w:p>
    <w:p>
      <w:pPr/>
      <w:r>
        <w:t>The organization shall monitor deployed AI performance and accuracy against baselines, with defined thresholds for action.</w:t>
      </w:r>
    </w:p>
    <w:p>
      <w:pPr>
        <w:keepNext/>
        <w:spacing w:before="180"/>
      </w:pPr>
      <w:r>
        <w:rPr>
          <w:rFonts w:ascii="IBM Plex Mono" w:hAnsi="IBM Plex Mono" w:cs="IBM Plex Mono"/>
          <w:b/>
          <w:color w:val="0E8E66"/>
          <w:sz w:val="19"/>
        </w:rPr>
        <w:t>AIT-05</w:t>
      </w:r>
      <w:r>
        <w:rPr>
          <w:rFonts w:ascii="IBM Plex Sans" w:hAnsi="IBM Plex Sans" w:cs="IBM Plex Sans"/>
          <w:b/>
          <w:color w:val="0B0E11"/>
          <w:sz w:val="21"/>
        </w:rPr>
        <w:t xml:space="preserve">   Model and Data Drift Detection</w:t>
      </w:r>
    </w:p>
    <w:p>
      <w:pPr/>
      <w:r>
        <w:t>The organization shall detect and respond to model, data, and concept drift in production.</w:t>
      </w:r>
    </w:p>
    <w:p>
      <w:pPr>
        <w:keepNext/>
        <w:spacing w:before="180"/>
      </w:pPr>
      <w:r>
        <w:rPr>
          <w:rFonts w:ascii="IBM Plex Mono" w:hAnsi="IBM Plex Mono" w:cs="IBM Plex Mono"/>
          <w:b/>
          <w:color w:val="0E8E66"/>
          <w:sz w:val="19"/>
        </w:rPr>
        <w:t>AIT-06</w:t>
      </w:r>
      <w:r>
        <w:rPr>
          <w:rFonts w:ascii="IBM Plex Sans" w:hAnsi="IBM Plex Sans" w:cs="IBM Plex Sans"/>
          <w:b/>
          <w:color w:val="0B0E11"/>
          <w:sz w:val="21"/>
        </w:rPr>
        <w:t xml:space="preserve">   Output Anomaly Monitoring</w:t>
      </w:r>
    </w:p>
    <w:p>
      <w:pPr/>
      <w:r>
        <w:t>The organization shall monitor AI outputs for anomalous, unsafe, or policy-violating behavior.</w:t>
      </w:r>
    </w:p>
    <w:p>
      <w:pPr>
        <w:keepNext/>
        <w:spacing w:before="180"/>
      </w:pPr>
      <w:r>
        <w:rPr>
          <w:rFonts w:ascii="IBM Plex Mono" w:hAnsi="IBM Plex Mono" w:cs="IBM Plex Mono"/>
          <w:b/>
          <w:color w:val="0E8E66"/>
          <w:sz w:val="19"/>
        </w:rPr>
        <w:t>AIT-07</w:t>
      </w:r>
      <w:r>
        <w:rPr>
          <w:rFonts w:ascii="IBM Plex Sans" w:hAnsi="IBM Plex Sans" w:cs="IBM Plex Sans"/>
          <w:b/>
          <w:color w:val="0B0E11"/>
          <w:sz w:val="21"/>
        </w:rPr>
        <w:t xml:space="preserve">   Human Oversight and Meaningful Control</w:t>
      </w:r>
    </w:p>
    <w:p>
      <w:pPr/>
      <w:r>
        <w:t>The organization shall ensure human oversight of AI decisions proportionate to risk, including the ability to review and reverse decisions.</w:t>
      </w:r>
    </w:p>
    <w:p>
      <w:pPr>
        <w:keepNext/>
        <w:spacing w:before="180"/>
      </w:pPr>
      <w:r>
        <w:rPr>
          <w:rFonts w:ascii="IBM Plex Mono" w:hAnsi="IBM Plex Mono" w:cs="IBM Plex Mono"/>
          <w:b/>
          <w:color w:val="0E8E66"/>
          <w:sz w:val="19"/>
        </w:rPr>
        <w:t>AIT-08</w:t>
      </w:r>
      <w:r>
        <w:rPr>
          <w:rFonts w:ascii="IBM Plex Sans" w:hAnsi="IBM Plex Sans" w:cs="IBM Plex Sans"/>
          <w:b/>
          <w:color w:val="0B0E11"/>
          <w:sz w:val="21"/>
        </w:rPr>
        <w:t xml:space="preserve">   Human Override and Intervention</w:t>
      </w:r>
    </w:p>
    <w:p>
      <w:pPr/>
      <w:r>
        <w:t>The organization shall provide mechanisms to intervene in, override, or disable AI systems, particularly autonomous ones.</w:t>
      </w:r>
    </w:p>
    <w:p>
      <w:pPr>
        <w:keepNext/>
        <w:spacing w:before="180"/>
      </w:pPr>
      <w:r>
        <w:rPr>
          <w:rFonts w:ascii="IBM Plex Mono" w:hAnsi="IBM Plex Mono" w:cs="IBM Plex Mono"/>
          <w:b/>
          <w:color w:val="0E8E66"/>
          <w:sz w:val="19"/>
        </w:rPr>
        <w:t>AIT-09</w:t>
      </w:r>
      <w:r>
        <w:rPr>
          <w:rFonts w:ascii="IBM Plex Sans" w:hAnsi="IBM Plex Sans" w:cs="IBM Plex Sans"/>
          <w:b/>
          <w:color w:val="0B0E11"/>
          <w:sz w:val="21"/>
        </w:rPr>
        <w:t xml:space="preserve">   Transparency and Disclosure to Users</w:t>
      </w:r>
    </w:p>
    <w:p>
      <w:pPr/>
      <w:r>
        <w:t>The organization shall disclose to users when they are interacting with or subject to an AI system, where appropriate.</w:t>
      </w:r>
    </w:p>
    <w:p>
      <w:pPr>
        <w:keepNext/>
        <w:spacing w:before="180"/>
      </w:pPr>
      <w:r>
        <w:rPr>
          <w:rFonts w:ascii="IBM Plex Mono" w:hAnsi="IBM Plex Mono" w:cs="IBM Plex Mono"/>
          <w:b/>
          <w:color w:val="0E8E66"/>
          <w:sz w:val="19"/>
        </w:rPr>
        <w:t>AIT-10</w:t>
      </w:r>
      <w:r>
        <w:rPr>
          <w:rFonts w:ascii="IBM Plex Sans" w:hAnsi="IBM Plex Sans" w:cs="IBM Plex Sans"/>
          <w:b/>
          <w:color w:val="0B0E11"/>
          <w:sz w:val="21"/>
        </w:rPr>
        <w:t xml:space="preserve">   AI Decision Logging and Auditability</w:t>
      </w:r>
    </w:p>
    <w:p>
      <w:pPr/>
      <w:r>
        <w:t>The organization shall log AI inputs, outputs, and decisions sufficient to support audit, investigation, and contestability.</w:t>
      </w:r>
    </w:p>
    <w:p>
      <w:pPr>
        <w:keepNext/>
        <w:spacing w:before="180"/>
      </w:pPr>
      <w:r>
        <w:rPr>
          <w:rFonts w:ascii="IBM Plex Mono" w:hAnsi="IBM Plex Mono" w:cs="IBM Plex Mono"/>
          <w:b/>
          <w:color w:val="0E8E66"/>
          <w:sz w:val="19"/>
        </w:rPr>
        <w:t>AIT-11</w:t>
      </w:r>
      <w:r>
        <w:rPr>
          <w:rFonts w:ascii="IBM Plex Sans" w:hAnsi="IBM Plex Sans" w:cs="IBM Plex Sans"/>
          <w:b/>
          <w:color w:val="0B0E11"/>
          <w:sz w:val="21"/>
        </w:rPr>
        <w:t xml:space="preserve">   Continuous Evaluation and Revalidation</w:t>
      </w:r>
    </w:p>
    <w:p>
      <w:pPr/>
      <w:r>
        <w:t>The organization shall revalidate AI systems on a defined cadence and after material change.</w:t>
      </w:r>
    </w:p>
    <w:p>
      <w:pPr>
        <w:keepNext/>
        <w:spacing w:before="180"/>
      </w:pPr>
      <w:r>
        <w:rPr>
          <w:rFonts w:ascii="IBM Plex Mono" w:hAnsi="IBM Plex Mono" w:cs="IBM Plex Mono"/>
          <w:b/>
          <w:color w:val="0E8E66"/>
          <w:sz w:val="19"/>
        </w:rPr>
        <w:t>AIT-12</w:t>
      </w:r>
      <w:r>
        <w:rPr>
          <w:rFonts w:ascii="IBM Plex Sans" w:hAnsi="IBM Plex Sans" w:cs="IBM Plex Sans"/>
          <w:b/>
          <w:color w:val="0B0E11"/>
          <w:sz w:val="21"/>
        </w:rPr>
        <w:t xml:space="preserve">   Safety and Guardrail Assurance</w:t>
      </w:r>
    </w:p>
    <w:p>
      <w:pPr/>
      <w:r>
        <w:t>The organization shall verify that safety constraints and guardrails function as intended before and during deployment.</w:t>
      </w:r>
    </w:p>
    <w:p>
      <w:pPr>
        <w:keepNext/>
        <w:spacing w:before="180"/>
      </w:pPr>
      <w:r>
        <w:rPr>
          <w:rFonts w:ascii="IBM Plex Mono" w:hAnsi="IBM Plex Mono" w:cs="IBM Plex Mono"/>
          <w:b/>
          <w:color w:val="0E8E66"/>
          <w:sz w:val="19"/>
        </w:rPr>
        <w:t>AIT-13</w:t>
      </w:r>
      <w:r>
        <w:rPr>
          <w:rFonts w:ascii="IBM Plex Sans" w:hAnsi="IBM Plex Sans" w:cs="IBM Plex Sans"/>
          <w:b/>
          <w:color w:val="0B0E11"/>
          <w:sz w:val="21"/>
        </w:rPr>
        <w:t xml:space="preserve">   AI Incident Detection and Response</w:t>
      </w:r>
    </w:p>
    <w:p>
      <w:pPr/>
      <w:r>
        <w:t>The organization shall detect, triage, and respond to AI-specific incidents, including harmful or manipulated behavior (see Incident Detection and Response, IDR).</w:t>
      </w:r>
    </w:p>
    <w:p>
      <w:pPr>
        <w:keepNext/>
        <w:spacing w:before="180"/>
      </w:pPr>
      <w:r>
        <w:rPr>
          <w:rFonts w:ascii="IBM Plex Mono" w:hAnsi="IBM Plex Mono" w:cs="IBM Plex Mono"/>
          <w:b/>
          <w:color w:val="0E8E66"/>
          <w:sz w:val="19"/>
        </w:rPr>
        <w:t>AIT-14</w:t>
      </w:r>
      <w:r>
        <w:rPr>
          <w:rFonts w:ascii="IBM Plex Sans" w:hAnsi="IBM Plex Sans" w:cs="IBM Plex Sans"/>
          <w:b/>
          <w:color w:val="0B0E11"/>
          <w:sz w:val="21"/>
        </w:rPr>
        <w:t xml:space="preserve">   Feedback and Contestability Mechanisms</w:t>
      </w:r>
    </w:p>
    <w:p>
      <w:pPr/>
      <w:r>
        <w:t>The organization shall provide mechanisms for users or affected parties to report issues or contest AI outcomes.</w:t>
      </w:r>
    </w:p>
    <w:p>
      <w:pPr>
        <w:keepNext/>
        <w:spacing w:before="180"/>
      </w:pPr>
      <w:r>
        <w:rPr>
          <w:rFonts w:ascii="IBM Plex Mono" w:hAnsi="IBM Plex Mono" w:cs="IBM Plex Mono"/>
          <w:b/>
          <w:color w:val="0E8E66"/>
          <w:sz w:val="19"/>
        </w:rPr>
        <w:t>AIT-15</w:t>
      </w:r>
      <w:r>
        <w:rPr>
          <w:rFonts w:ascii="IBM Plex Sans" w:hAnsi="IBM Plex Sans" w:cs="IBM Plex Sans"/>
          <w:b/>
          <w:color w:val="0B0E11"/>
          <w:sz w:val="21"/>
        </w:rPr>
        <w:t xml:space="preserve">   Evaluation and Transparency Records</w:t>
      </w:r>
    </w:p>
    <w:p>
      <w:pPr/>
      <w:r>
        <w:t>The organization shall maintain records of evaluation results and system behavior to support transparency and accountability obligations.</w:t>
      </w:r>
    </w:p>
    <w:p>
      <w:pPr>
        <w:keepNext/>
        <w:spacing w:before="180"/>
      </w:pPr>
      <w:r>
        <w:rPr>
          <w:rFonts w:ascii="IBM Plex Mono" w:hAnsi="IBM Plex Mono" w:cs="IBM Plex Mono"/>
          <w:b/>
          <w:color w:val="0E8E66"/>
          <w:sz w:val="19"/>
        </w:rPr>
        <w:t>AIT-16</w:t>
      </w:r>
      <w:r>
        <w:rPr>
          <w:rFonts w:ascii="IBM Plex Sans" w:hAnsi="IBM Plex Sans" w:cs="IBM Plex Sans"/>
          <w:b/>
          <w:color w:val="0B0E11"/>
          <w:sz w:val="21"/>
        </w:rPr>
        <w:t xml:space="preserve">   Model Deployment Approval and Change Control</w:t>
      </w:r>
    </w:p>
    <w:p>
      <w:pPr/>
      <w:r>
        <w:t>The organization shall require documented approval and change control for model deployment and updates (see Configuration and Change Management, CCM).</w:t>
      </w:r>
    </w:p>
    <w:p>
      <w:pPr>
        <w:keepNext/>
        <w:spacing w:before="180"/>
      </w:pPr>
      <w:r>
        <w:rPr>
          <w:rFonts w:ascii="IBM Plex Mono" w:hAnsi="IBM Plex Mono" w:cs="IBM Plex Mono"/>
          <w:b/>
          <w:color w:val="0E8E66"/>
          <w:sz w:val="19"/>
        </w:rPr>
        <w:t>AIT-17</w:t>
      </w:r>
      <w:r>
        <w:rPr>
          <w:rFonts w:ascii="IBM Plex Sans" w:hAnsi="IBM Plex Sans" w:cs="IBM Plex Sans"/>
          <w:b/>
          <w:color w:val="0B0E11"/>
          <w:sz w:val="21"/>
        </w:rPr>
        <w:t xml:space="preserve">   AI Decommissioning and Retirement</w:t>
      </w:r>
    </w:p>
    <w:p>
      <w:pPr/>
      <w:r>
        <w:t>The organization shall securely decommission and retire AI systems, models, and associated data.</w:t>
      </w:r>
    </w:p>
    <w:p>
      <w:pPr>
        <w:keepNext/>
        <w:spacing w:before="180"/>
      </w:pPr>
      <w:r>
        <w:rPr>
          <w:rFonts w:ascii="IBM Plex Mono" w:hAnsi="IBM Plex Mono" w:cs="IBM Plex Mono"/>
          <w:b/>
          <w:color w:val="0E8E66"/>
          <w:sz w:val="19"/>
        </w:rPr>
        <w:t>AIT-18</w:t>
      </w:r>
      <w:r>
        <w:rPr>
          <w:rFonts w:ascii="IBM Plex Sans" w:hAnsi="IBM Plex Sans" w:cs="IBM Plex Sans"/>
          <w:b/>
          <w:color w:val="0B0E11"/>
          <w:sz w:val="21"/>
        </w:rPr>
        <w:t xml:space="preserve">   Post-Deployment Impact Monitoring</w:t>
      </w:r>
    </w:p>
    <w:p>
      <w:pPr/>
      <w:r>
        <w:t>The organization shall monitor the real-world impacts of AI systems against their pre-deployment impact assessment.</w:t>
      </w:r>
    </w:p>
    <w:p>
      <w:pPr>
        <w:keepNext/>
        <w:spacing w:before="180"/>
      </w:pPr>
      <w:r>
        <w:rPr>
          <w:rFonts w:ascii="IBM Plex Mono" w:hAnsi="IBM Plex Mono" w:cs="IBM Plex Mono"/>
          <w:b/>
          <w:color w:val="0E8E66"/>
          <w:sz w:val="19"/>
        </w:rPr>
        <w:t>AIT-19</w:t>
      </w:r>
      <w:r>
        <w:rPr>
          <w:rFonts w:ascii="IBM Plex Sans" w:hAnsi="IBM Plex Sans" w:cs="IBM Plex Sans"/>
          <w:b/>
          <w:color w:val="0B0E11"/>
          <w:sz w:val="21"/>
        </w:rPr>
        <w:t xml:space="preserve">   Third-Party AI Monitoring and Assurance</w:t>
      </w:r>
    </w:p>
    <w:p>
      <w:pPr/>
      <w:r>
        <w:t>The organization shall monitor and obtain assurance over the performance, changes, and incidents of third-party AI services.</w:t>
      </w:r>
    </w:p>
    <w:p>
      <w:pPr>
        <w:keepNext/>
        <w:spacing w:before="180"/>
      </w:pPr>
      <w:r>
        <w:rPr>
          <w:rFonts w:ascii="IBM Plex Mono" w:hAnsi="IBM Plex Mono" w:cs="IBM Plex Mono"/>
          <w:b/>
          <w:color w:val="0E8E66"/>
          <w:sz w:val="19"/>
        </w:rPr>
        <w:t>AIT-20</w:t>
      </w:r>
      <w:r>
        <w:rPr>
          <w:rFonts w:ascii="IBM Plex Sans" w:hAnsi="IBM Plex Sans" w:cs="IBM Plex Sans"/>
          <w:b/>
          <w:color w:val="0B0E11"/>
          <w:sz w:val="21"/>
        </w:rPr>
        <w:t xml:space="preserve">   Traceability of AI Decisions</w:t>
      </w:r>
    </w:p>
    <w:p>
      <w:pPr/>
      <w:r>
        <w:t>The organization shall maintain traceability linking AI outcomes to model version, data, and configuration.</w:t>
      </w:r>
    </w:p>
    <w:p>
      <w:pPr>
        <w:pStyle w:val="Kicker"/>
      </w:pPr>
      <w:r>
        <w:t>// control family</w:t>
      </w:r>
    </w:p>
    <w:p>
      <w:pPr>
        <w:pStyle w:val="Heading2"/>
      </w:pPr>
      <w:r>
        <w:t>Generative and Agentic AI Security (GAI)</w:t>
      </w:r>
    </w:p>
    <w:p>
      <w:pPr/>
      <w:r>
        <w:t>Generative and Agentic AI Security (GAI) establishes the controls specific to generative models and autonomous agentic systems, whose failure modes differ from those of traditional AI. This control family addresses prompt injection, sensitive-information disclosure, generative supply chain, retrieval and embedding security, output handling, agentic least privilege and human-in-the-loop, content provenance, and abuse monitoring, aligned to recognized generative-AI risk taxonomies.</w:t>
      </w:r>
    </w:p>
    <w:p>
      <w:pPr>
        <w:pStyle w:val="SchemeCap"/>
      </w:pPr>
      <w:r>
        <w:t>Source basis: NIST AI 600-1 (Generative AI Profile); OWASP Top 10 for LLM Applications (2025).</w:t>
      </w:r>
    </w:p>
    <w:p>
      <w:pPr>
        <w:keepNext/>
        <w:spacing w:before="180"/>
      </w:pPr>
      <w:r>
        <w:rPr>
          <w:rFonts w:ascii="IBM Plex Mono" w:hAnsi="IBM Plex Mono" w:cs="IBM Plex Mono"/>
          <w:b/>
          <w:color w:val="0E8E66"/>
          <w:sz w:val="19"/>
        </w:rPr>
        <w:t>GAI-01</w:t>
      </w:r>
      <w:r>
        <w:rPr>
          <w:rFonts w:ascii="IBM Plex Sans" w:hAnsi="IBM Plex Sans" w:cs="IBM Plex Sans"/>
          <w:b/>
          <w:color w:val="0B0E11"/>
          <w:sz w:val="21"/>
        </w:rPr>
        <w:t xml:space="preserve">   Prompt Injection Defense</w:t>
      </w:r>
    </w:p>
    <w:p>
      <w:pPr/>
      <w:r>
        <w:t>The organization shall implement controls to detect and mitigate direct and indirect prompt injection against generative AI systems.</w:t>
      </w:r>
    </w:p>
    <w:p>
      <w:pPr>
        <w:keepNext/>
        <w:spacing w:before="180"/>
      </w:pPr>
      <w:r>
        <w:rPr>
          <w:rFonts w:ascii="IBM Plex Mono" w:hAnsi="IBM Plex Mono" w:cs="IBM Plex Mono"/>
          <w:b/>
          <w:color w:val="0E8E66"/>
          <w:sz w:val="19"/>
        </w:rPr>
        <w:t>GAI-02</w:t>
      </w:r>
      <w:r>
        <w:rPr>
          <w:rFonts w:ascii="IBM Plex Sans" w:hAnsi="IBM Plex Sans" w:cs="IBM Plex Sans"/>
          <w:b/>
          <w:color w:val="0B0E11"/>
          <w:sz w:val="21"/>
        </w:rPr>
        <w:t xml:space="preserve">   Sensitive Information Disclosure Prevention</w:t>
      </w:r>
    </w:p>
    <w:p>
      <w:pPr/>
      <w:r>
        <w:t>The organization shall implement controls to prevent generative AI systems from disclosing sensitive, personal, or proprietary information.</w:t>
      </w:r>
    </w:p>
    <w:p>
      <w:pPr>
        <w:keepNext/>
        <w:spacing w:before="180"/>
      </w:pPr>
      <w:r>
        <w:rPr>
          <w:rFonts w:ascii="IBM Plex Mono" w:hAnsi="IBM Plex Mono" w:cs="IBM Plex Mono"/>
          <w:b/>
          <w:color w:val="0E8E66"/>
          <w:sz w:val="19"/>
        </w:rPr>
        <w:t>GAI-03</w:t>
      </w:r>
      <w:r>
        <w:rPr>
          <w:rFonts w:ascii="IBM Plex Sans" w:hAnsi="IBM Plex Sans" w:cs="IBM Plex Sans"/>
          <w:b/>
          <w:color w:val="0B0E11"/>
          <w:sz w:val="21"/>
        </w:rPr>
        <w:t xml:space="preserve">   Generative AI Supply Chain Security</w:t>
      </w:r>
    </w:p>
    <w:p>
      <w:pPr/>
      <w:r>
        <w:t>The organization shall secure the generative AI supply chain, including base models, plugins, and third-party components.</w:t>
      </w:r>
    </w:p>
    <w:p>
      <w:pPr>
        <w:keepNext/>
        <w:spacing w:before="180"/>
      </w:pPr>
      <w:r>
        <w:rPr>
          <w:rFonts w:ascii="IBM Plex Mono" w:hAnsi="IBM Plex Mono" w:cs="IBM Plex Mono"/>
          <w:b/>
          <w:color w:val="0E8E66"/>
          <w:sz w:val="19"/>
        </w:rPr>
        <w:t>GAI-04</w:t>
      </w:r>
      <w:r>
        <w:rPr>
          <w:rFonts w:ascii="IBM Plex Sans" w:hAnsi="IBM Plex Sans" w:cs="IBM Plex Sans"/>
          <w:b/>
          <w:color w:val="0B0E11"/>
          <w:sz w:val="21"/>
        </w:rPr>
        <w:t xml:space="preserve">   Retrieval and Grounding Data Security</w:t>
      </w:r>
    </w:p>
    <w:p>
      <w:pPr/>
      <w:r>
        <w:t>The organization shall secure retrieval-augmented generation data sources and pipelines against poisoning and unauthorized disclosure.</w:t>
      </w:r>
    </w:p>
    <w:p>
      <w:pPr>
        <w:keepNext/>
        <w:spacing w:before="180"/>
      </w:pPr>
      <w:r>
        <w:rPr>
          <w:rFonts w:ascii="IBM Plex Mono" w:hAnsi="IBM Plex Mono" w:cs="IBM Plex Mono"/>
          <w:b/>
          <w:color w:val="0E8E66"/>
          <w:sz w:val="19"/>
        </w:rPr>
        <w:t>GAI-05</w:t>
      </w:r>
      <w:r>
        <w:rPr>
          <w:rFonts w:ascii="IBM Plex Sans" w:hAnsi="IBM Plex Sans" w:cs="IBM Plex Sans"/>
          <w:b/>
          <w:color w:val="0B0E11"/>
          <w:sz w:val="21"/>
        </w:rPr>
        <w:t xml:space="preserve">   Vector and Embedding Store Protection</w:t>
      </w:r>
    </w:p>
    <w:p>
      <w:pPr/>
      <w:r>
        <w:t>The organization shall protect embeddings and vector stores against inversion, poisoning, and unauthorized access.</w:t>
      </w:r>
    </w:p>
    <w:p>
      <w:pPr>
        <w:keepNext/>
        <w:spacing w:before="180"/>
      </w:pPr>
      <w:r>
        <w:rPr>
          <w:rFonts w:ascii="IBM Plex Mono" w:hAnsi="IBM Plex Mono" w:cs="IBM Plex Mono"/>
          <w:b/>
          <w:color w:val="0E8E66"/>
          <w:sz w:val="19"/>
        </w:rPr>
        <w:t>GAI-06</w:t>
      </w:r>
      <w:r>
        <w:rPr>
          <w:rFonts w:ascii="IBM Plex Sans" w:hAnsi="IBM Plex Sans" w:cs="IBM Plex Sans"/>
          <w:b/>
          <w:color w:val="0B0E11"/>
          <w:sz w:val="21"/>
        </w:rPr>
        <w:t xml:space="preserve">   Improper Output Handling Controls</w:t>
      </w:r>
    </w:p>
    <w:p>
      <w:pPr/>
      <w:r>
        <w:t>The organization shall validate, encode, and constrain generative output before downstream use to prevent injection and unsafe actions.</w:t>
      </w:r>
    </w:p>
    <w:p>
      <w:pPr>
        <w:keepNext/>
        <w:spacing w:before="180"/>
      </w:pPr>
      <w:r>
        <w:rPr>
          <w:rFonts w:ascii="IBM Plex Mono" w:hAnsi="IBM Plex Mono" w:cs="IBM Plex Mono"/>
          <w:b/>
          <w:color w:val="0E8E66"/>
          <w:sz w:val="19"/>
        </w:rPr>
        <w:t>GAI-07</w:t>
      </w:r>
      <w:r>
        <w:rPr>
          <w:rFonts w:ascii="IBM Plex Sans" w:hAnsi="IBM Plex Sans" w:cs="IBM Plex Sans"/>
          <w:b/>
          <w:color w:val="0B0E11"/>
          <w:sz w:val="21"/>
        </w:rPr>
        <w:t xml:space="preserve">   System Prompt and Instruction Protection</w:t>
      </w:r>
    </w:p>
    <w:p>
      <w:pPr/>
      <w:r>
        <w:t>The organization shall protect system prompts and instructions from leakage and unauthorized modification.</w:t>
      </w:r>
    </w:p>
    <w:p>
      <w:pPr>
        <w:keepNext/>
        <w:spacing w:before="180"/>
      </w:pPr>
      <w:r>
        <w:rPr>
          <w:rFonts w:ascii="IBM Plex Mono" w:hAnsi="IBM Plex Mono" w:cs="IBM Plex Mono"/>
          <w:b/>
          <w:color w:val="0E8E66"/>
          <w:sz w:val="19"/>
        </w:rPr>
        <w:t>GAI-08</w:t>
      </w:r>
      <w:r>
        <w:rPr>
          <w:rFonts w:ascii="IBM Plex Sans" w:hAnsi="IBM Plex Sans" w:cs="IBM Plex Sans"/>
          <w:b/>
          <w:color w:val="0B0E11"/>
          <w:sz w:val="21"/>
        </w:rPr>
        <w:t xml:space="preserve">   Agentic Least Privilege and Tool Scoping</w:t>
      </w:r>
    </w:p>
    <w:p>
      <w:pPr/>
      <w:r>
        <w:t>The organization shall constrain agentic AI systems to least-privilege tool access and scoped permissions, and shall protect and scope the credentials, keys, and tokens that agents use to access tools and systems (see Credential and Secrets Management, CSM).</w:t>
      </w:r>
    </w:p>
    <w:p>
      <w:pPr>
        <w:keepNext/>
        <w:spacing w:before="180"/>
      </w:pPr>
      <w:r>
        <w:rPr>
          <w:rFonts w:ascii="IBM Plex Mono" w:hAnsi="IBM Plex Mono" w:cs="IBM Plex Mono"/>
          <w:b/>
          <w:color w:val="0E8E66"/>
          <w:sz w:val="19"/>
        </w:rPr>
        <w:t>GAI-09</w:t>
      </w:r>
      <w:r>
        <w:rPr>
          <w:rFonts w:ascii="IBM Plex Sans" w:hAnsi="IBM Plex Sans" w:cs="IBM Plex Sans"/>
          <w:b/>
          <w:color w:val="0B0E11"/>
          <w:sz w:val="21"/>
        </w:rPr>
        <w:t xml:space="preserve">   Human-in-the-Loop for Consequential Actions</w:t>
      </w:r>
    </w:p>
    <w:p>
      <w:pPr/>
      <w:r>
        <w:t>The organization shall require human confirmation for high-impact actions taken by agentic AI systems.</w:t>
      </w:r>
    </w:p>
    <w:p>
      <w:pPr>
        <w:keepNext/>
        <w:spacing w:before="180"/>
      </w:pPr>
      <w:r>
        <w:rPr>
          <w:rFonts w:ascii="IBM Plex Mono" w:hAnsi="IBM Plex Mono" w:cs="IBM Plex Mono"/>
          <w:b/>
          <w:color w:val="0E8E66"/>
          <w:sz w:val="19"/>
        </w:rPr>
        <w:t>GAI-10</w:t>
      </w:r>
      <w:r>
        <w:rPr>
          <w:rFonts w:ascii="IBM Plex Sans" w:hAnsi="IBM Plex Sans" w:cs="IBM Plex Sans"/>
          <w:b/>
          <w:color w:val="0B0E11"/>
          <w:sz w:val="21"/>
        </w:rPr>
        <w:t xml:space="preserve">   Agent Action Boundaries and Halt Control</w:t>
      </w:r>
    </w:p>
    <w:p>
      <w:pPr/>
      <w:r>
        <w:t>The organization shall define hard boundaries for agentic AI actions and provide a means to halt them.</w:t>
      </w:r>
    </w:p>
    <w:p>
      <w:pPr>
        <w:keepNext/>
        <w:spacing w:before="180"/>
      </w:pPr>
      <w:r>
        <w:rPr>
          <w:rFonts w:ascii="IBM Plex Mono" w:hAnsi="IBM Plex Mono" w:cs="IBM Plex Mono"/>
          <w:b/>
          <w:color w:val="0E8E66"/>
          <w:sz w:val="19"/>
        </w:rPr>
        <w:t>GAI-11</w:t>
      </w:r>
      <w:r>
        <w:rPr>
          <w:rFonts w:ascii="IBM Plex Sans" w:hAnsi="IBM Plex Sans" w:cs="IBM Plex Sans"/>
          <w:b/>
          <w:color w:val="0B0E11"/>
          <w:sz w:val="21"/>
        </w:rPr>
        <w:t xml:space="preserve">   Content Provenance and Labeling</w:t>
      </w:r>
    </w:p>
    <w:p>
      <w:pPr/>
      <w:r>
        <w:t>The organization shall apply provenance, labeling, or watermarking to AI-generated content where appropriate.</w:t>
      </w:r>
    </w:p>
    <w:p>
      <w:pPr>
        <w:keepNext/>
        <w:spacing w:before="180"/>
      </w:pPr>
      <w:r>
        <w:rPr>
          <w:rFonts w:ascii="IBM Plex Mono" w:hAnsi="IBM Plex Mono" w:cs="IBM Plex Mono"/>
          <w:b/>
          <w:color w:val="0E8E66"/>
          <w:sz w:val="19"/>
        </w:rPr>
        <w:t>GAI-12</w:t>
      </w:r>
      <w:r>
        <w:rPr>
          <w:rFonts w:ascii="IBM Plex Sans" w:hAnsi="IBM Plex Sans" w:cs="IBM Plex Sans"/>
          <w:b/>
          <w:color w:val="0B0E11"/>
          <w:sz w:val="21"/>
        </w:rPr>
        <w:t xml:space="preserve">   Misinformation and Hallucination Controls</w:t>
      </w:r>
    </w:p>
    <w:p>
      <w:pPr/>
      <w:r>
        <w:t>The organization shall implement controls to reduce and flag inaccurate or fabricated generative output in higher-risk uses.</w:t>
      </w:r>
    </w:p>
    <w:p>
      <w:pPr>
        <w:keepNext/>
        <w:spacing w:before="180"/>
      </w:pPr>
      <w:r>
        <w:rPr>
          <w:rFonts w:ascii="IBM Plex Mono" w:hAnsi="IBM Plex Mono" w:cs="IBM Plex Mono"/>
          <w:b/>
          <w:color w:val="0E8E66"/>
          <w:sz w:val="19"/>
        </w:rPr>
        <w:t>GAI-13</w:t>
      </w:r>
      <w:r>
        <w:rPr>
          <w:rFonts w:ascii="IBM Plex Sans" w:hAnsi="IBM Plex Sans" w:cs="IBM Plex Sans"/>
          <w:b/>
          <w:color w:val="0B0E11"/>
          <w:sz w:val="21"/>
        </w:rPr>
        <w:t xml:space="preserve">   Consumption and Cost Controls</w:t>
      </w:r>
    </w:p>
    <w:p>
      <w:pPr/>
      <w:r>
        <w:t>The organization shall enforce rate, quota, and cost controls on generative and agentic AI workloads.</w:t>
      </w:r>
    </w:p>
    <w:p>
      <w:pPr>
        <w:keepNext/>
        <w:spacing w:before="180"/>
      </w:pPr>
      <w:r>
        <w:rPr>
          <w:rFonts w:ascii="IBM Plex Mono" w:hAnsi="IBM Plex Mono" w:cs="IBM Plex Mono"/>
          <w:b/>
          <w:color w:val="0E8E66"/>
          <w:sz w:val="19"/>
        </w:rPr>
        <w:t>GAI-14</w:t>
      </w:r>
      <w:r>
        <w:rPr>
          <w:rFonts w:ascii="IBM Plex Sans" w:hAnsi="IBM Plex Sans" w:cs="IBM Plex Sans"/>
          <w:b/>
          <w:color w:val="0B0E11"/>
          <w:sz w:val="21"/>
        </w:rPr>
        <w:t xml:space="preserve">   Generated Code Security Review</w:t>
      </w:r>
    </w:p>
    <w:p>
      <w:pPr/>
      <w:r>
        <w:t>The organization shall review and sandbox AI-generated code before execution or integration (see Secure Software Development Lifecycle, SSD).</w:t>
      </w:r>
    </w:p>
    <w:p>
      <w:pPr>
        <w:keepNext/>
        <w:spacing w:before="180"/>
      </w:pPr>
      <w:r>
        <w:rPr>
          <w:rFonts w:ascii="IBM Plex Mono" w:hAnsi="IBM Plex Mono" w:cs="IBM Plex Mono"/>
          <w:b/>
          <w:color w:val="0E8E66"/>
          <w:sz w:val="19"/>
        </w:rPr>
        <w:t>GAI-15</w:t>
      </w:r>
      <w:r>
        <w:rPr>
          <w:rFonts w:ascii="IBM Plex Sans" w:hAnsi="IBM Plex Sans" w:cs="IBM Plex Sans"/>
          <w:b/>
          <w:color w:val="0B0E11"/>
          <w:sz w:val="21"/>
        </w:rPr>
        <w:t xml:space="preserve">   Guardrail and Content Moderation Controls</w:t>
      </w:r>
    </w:p>
    <w:p>
      <w:pPr/>
      <w:r>
        <w:t>The organization shall implement input and output guardrails and content moderation aligned to its acceptable-use policy.</w:t>
      </w:r>
    </w:p>
    <w:p>
      <w:pPr>
        <w:keepNext/>
        <w:spacing w:before="180"/>
      </w:pPr>
      <w:r>
        <w:rPr>
          <w:rFonts w:ascii="IBM Plex Mono" w:hAnsi="IBM Plex Mono" w:cs="IBM Plex Mono"/>
          <w:b/>
          <w:color w:val="0E8E66"/>
          <w:sz w:val="19"/>
        </w:rPr>
        <w:t>GAI-16</w:t>
      </w:r>
      <w:r>
        <w:rPr>
          <w:rFonts w:ascii="IBM Plex Sans" w:hAnsi="IBM Plex Sans" w:cs="IBM Plex Sans"/>
          <w:b/>
          <w:color w:val="0B0E11"/>
          <w:sz w:val="21"/>
        </w:rPr>
        <w:t xml:space="preserve">   Multi-Agent and Orchestration Security</w:t>
      </w:r>
    </w:p>
    <w:p>
      <w:pPr/>
      <w:r>
        <w:t>The organization shall secure the interactions, trust relationships, and message integrity among multiple cooperating agents.</w:t>
      </w:r>
    </w:p>
    <w:p>
      <w:pPr>
        <w:keepNext/>
        <w:spacing w:before="180"/>
      </w:pPr>
      <w:r>
        <w:rPr>
          <w:rFonts w:ascii="IBM Plex Mono" w:hAnsi="IBM Plex Mono" w:cs="IBM Plex Mono"/>
          <w:b/>
          <w:color w:val="0E8E66"/>
          <w:sz w:val="19"/>
        </w:rPr>
        <w:t>GAI-17</w:t>
      </w:r>
      <w:r>
        <w:rPr>
          <w:rFonts w:ascii="IBM Plex Sans" w:hAnsi="IBM Plex Sans" w:cs="IBM Plex Sans"/>
          <w:b/>
          <w:color w:val="0B0E11"/>
          <w:sz w:val="21"/>
        </w:rPr>
        <w:t xml:space="preserve">   Agent Memory and Context Integrity</w:t>
      </w:r>
    </w:p>
    <w:p>
      <w:pPr/>
      <w:r>
        <w:t>The organization shall protect agent memory and conversational context against poisoning and unauthorized persistence.</w:t>
      </w:r>
    </w:p>
    <w:p>
      <w:pPr>
        <w:keepNext/>
        <w:spacing w:before="180"/>
      </w:pPr>
      <w:r>
        <w:rPr>
          <w:rFonts w:ascii="IBM Plex Mono" w:hAnsi="IBM Plex Mono" w:cs="IBM Plex Mono"/>
          <w:b/>
          <w:color w:val="0E8E66"/>
          <w:sz w:val="19"/>
        </w:rPr>
        <w:t>GAI-18</w:t>
      </w:r>
      <w:r>
        <w:rPr>
          <w:rFonts w:ascii="IBM Plex Sans" w:hAnsi="IBM Plex Sans" w:cs="IBM Plex Sans"/>
          <w:b/>
          <w:color w:val="0B0E11"/>
          <w:sz w:val="21"/>
        </w:rPr>
        <w:t xml:space="preserve">   Generative System Abuse Monitoring</w:t>
      </w:r>
    </w:p>
    <w:p>
      <w:pPr/>
      <w:r>
        <w:t>The organization shall monitor generative AI systems for misuse, jailbreak attempts, and abusive use.</w:t>
      </w:r>
    </w:p>
    <w:p>
      <w:pPr>
        <w:pStyle w:val="Kicker"/>
      </w:pPr>
      <w:r>
        <w:t>// control domain</w:t>
      </w:r>
    </w:p>
    <w:p>
      <w:pPr>
        <w:pStyle w:val="Heading1"/>
      </w:pPr>
      <w:r>
        <w:t>Quantum Readiness</w:t>
      </w:r>
    </w:p>
    <w:p>
      <w:pPr/>
      <w:r>
        <w:t>The Quantum Readiness domain establishes the controls required to prepare the enterprise for the cryptographic impact of quantum computing and to migrate to post-quantum cryptography in a structured, risk-based manner. It governs how quantum risk is owned and planned, how the organization discovers and inventories its cryptography, how it assesses and prioritizes exposure to harvest-now-decrypt-later and future quantum attack, how it achieves crypto-agility and executes migration, and how it adopts and assures standardized post-quantum algorithms. This domain layers quantum-specific requirements on top of the enterprise's existing Encryption and Key Management controls rather than duplicating them.</w:t>
      </w:r>
    </w:p>
    <w:p>
      <w:pPr>
        <w:pStyle w:val="SchemeCap"/>
      </w:pPr>
      <w:r>
        <w:t>Source basis: NIST post-quantum cryptography standards FIPS 203 (ML-KEM), FIPS 204 (ML-DSA), and FIPS 205 (SLH-DSA), published August 13, 2024, with FIPS 206 (FN-DSA) forthcoming and HQC selected in March 2025 for future standardization; the CISA, NSA, and NIST factsheet 'Quantum-Readiness: Migration to Post-Quantum Cryptography'; NSA CNSA 2.0; and the NIST National Cybersecurity Center of Excellence Migration to Post-Quantum Cryptography project and related transition guidance. NSA CNSA 2.0 timelines apply to National Security Systems; this domain treats them as an authoritative benchmark for private-sector planning, not as a mandate.</w:t>
      </w:r>
    </w:p>
    <w:p>
      <w:pPr>
        <w:pStyle w:val="Kicker"/>
      </w:pPr>
      <w:r>
        <w:t>// control family</w:t>
      </w:r>
    </w:p>
    <w:p>
      <w:pPr>
        <w:pStyle w:val="Heading2"/>
      </w:pPr>
      <w:r>
        <w:t>Quantum Risk Governance and Strategy (QRG)</w:t>
      </w:r>
    </w:p>
    <w:p>
      <w:pPr/>
      <w:r>
        <w:t>Quantum Risk Governance and Strategy (QRG) establishes ownership, strategy, and planning for the enterprise's transition to post-quantum cryptography. This control family defines the quantum-readiness roadmap, risk ownership, recognition of harvest-now-decrypt-later exposure, alignment to external mandates and timelines, resourcing, vendor engagement strategy, and governance reporting.</w:t>
      </w:r>
    </w:p>
    <w:p>
      <w:pPr>
        <w:pStyle w:val="SchemeCap"/>
      </w:pPr>
      <w:r>
        <w:t>Source basis: CISA/NSA/NIST 'Quantum-Readiness: Migration to Post-Quantum Cryptography' (roadmap); NSA CNSA 2.0.</w:t>
      </w:r>
    </w:p>
    <w:p>
      <w:pPr>
        <w:keepNext/>
        <w:spacing w:before="180"/>
      </w:pPr>
      <w:r>
        <w:rPr>
          <w:rFonts w:ascii="IBM Plex Mono" w:hAnsi="IBM Plex Mono" w:cs="IBM Plex Mono"/>
          <w:b/>
          <w:color w:val="0E8E66"/>
          <w:sz w:val="19"/>
        </w:rPr>
        <w:t>QRG-01</w:t>
      </w:r>
      <w:r>
        <w:rPr>
          <w:rFonts w:ascii="IBM Plex Sans" w:hAnsi="IBM Plex Sans" w:cs="IBM Plex Sans"/>
          <w:b/>
          <w:color w:val="0B0E11"/>
          <w:sz w:val="21"/>
        </w:rPr>
        <w:t xml:space="preserve">   Quantum-Readiness Roadmap</w:t>
      </w:r>
    </w:p>
    <w:p>
      <w:pPr/>
      <w:r>
        <w:t>The organization shall establish and maintain a quantum-readiness roadmap for migration to post-quantum cryptography, with defined phases, owners, and milestones.</w:t>
      </w:r>
    </w:p>
    <w:p>
      <w:pPr>
        <w:keepNext/>
        <w:spacing w:before="180"/>
      </w:pPr>
      <w:r>
        <w:rPr>
          <w:rFonts w:ascii="IBM Plex Mono" w:hAnsi="IBM Plex Mono" w:cs="IBM Plex Mono"/>
          <w:b/>
          <w:color w:val="0E8E66"/>
          <w:sz w:val="19"/>
        </w:rPr>
        <w:t>QRG-02</w:t>
      </w:r>
      <w:r>
        <w:rPr>
          <w:rFonts w:ascii="IBM Plex Sans" w:hAnsi="IBM Plex Sans" w:cs="IBM Plex Sans"/>
          <w:b/>
          <w:color w:val="0B0E11"/>
          <w:sz w:val="21"/>
        </w:rPr>
        <w:t xml:space="preserve">   Quantum Risk Ownership</w:t>
      </w:r>
    </w:p>
    <w:p>
      <w:pPr/>
      <w:r>
        <w:t>The organization shall assign executive accountability and a responsible owner for quantum-readiness and post-quantum cryptography migration (see Security Governance and Oversight, GRC).</w:t>
      </w:r>
    </w:p>
    <w:p>
      <w:pPr>
        <w:keepNext/>
        <w:spacing w:before="180"/>
      </w:pPr>
      <w:r>
        <w:rPr>
          <w:rFonts w:ascii="IBM Plex Mono" w:hAnsi="IBM Plex Mono" w:cs="IBM Plex Mono"/>
          <w:b/>
          <w:color w:val="0E8E66"/>
          <w:sz w:val="19"/>
        </w:rPr>
        <w:t>QRG-03</w:t>
      </w:r>
      <w:r>
        <w:rPr>
          <w:rFonts w:ascii="IBM Plex Sans" w:hAnsi="IBM Plex Sans" w:cs="IBM Plex Sans"/>
          <w:b/>
          <w:color w:val="0B0E11"/>
          <w:sz w:val="21"/>
        </w:rPr>
        <w:t xml:space="preserve">   Harvest-Now-Decrypt-Later Recognition</w:t>
      </w:r>
    </w:p>
    <w:p>
      <w:pPr/>
      <w:r>
        <w:t>The organization shall formally recognize harvest-now-decrypt-later risk to long-lived sensitive data and reflect it in risk decisions (see Enterprise Risk Management, ERM).</w:t>
      </w:r>
    </w:p>
    <w:p>
      <w:pPr>
        <w:keepNext/>
        <w:spacing w:before="180"/>
      </w:pPr>
      <w:r>
        <w:rPr>
          <w:rFonts w:ascii="IBM Plex Mono" w:hAnsi="IBM Plex Mono" w:cs="IBM Plex Mono"/>
          <w:b/>
          <w:color w:val="0E8E66"/>
          <w:sz w:val="19"/>
        </w:rPr>
        <w:t>QRG-04</w:t>
      </w:r>
      <w:r>
        <w:rPr>
          <w:rFonts w:ascii="IBM Plex Sans" w:hAnsi="IBM Plex Sans" w:cs="IBM Plex Sans"/>
          <w:b/>
          <w:color w:val="0B0E11"/>
          <w:sz w:val="21"/>
        </w:rPr>
        <w:t xml:space="preserve">   PQC Migration Strategy and Policy</w:t>
      </w:r>
    </w:p>
    <w:p>
      <w:pPr/>
      <w:r>
        <w:t>The organization shall define policy and strategy for adopting post-quantum cryptography, including target algorithms and the use of hybrid approaches during transition.</w:t>
      </w:r>
    </w:p>
    <w:p>
      <w:pPr>
        <w:keepNext/>
        <w:spacing w:before="180"/>
      </w:pPr>
      <w:r>
        <w:rPr>
          <w:rFonts w:ascii="IBM Plex Mono" w:hAnsi="IBM Plex Mono" w:cs="IBM Plex Mono"/>
          <w:b/>
          <w:color w:val="0E8E66"/>
          <w:sz w:val="19"/>
        </w:rPr>
        <w:t>QRG-05</w:t>
      </w:r>
      <w:r>
        <w:rPr>
          <w:rFonts w:ascii="IBM Plex Sans" w:hAnsi="IBM Plex Sans" w:cs="IBM Plex Sans"/>
          <w:b/>
          <w:color w:val="0B0E11"/>
          <w:sz w:val="21"/>
        </w:rPr>
        <w:t xml:space="preserve">   Regulatory and Mandate Alignment</w:t>
      </w:r>
    </w:p>
    <w:p>
      <w:pPr/>
      <w:r>
        <w:t>The organization shall track and align to applicable post-quantum mandates, guidance, and timelines, such as NSA CNSA 2.0 and national directives, and reflect them in planning.</w:t>
      </w:r>
    </w:p>
    <w:p>
      <w:pPr>
        <w:keepNext/>
        <w:spacing w:before="180"/>
      </w:pPr>
      <w:r>
        <w:rPr>
          <w:rFonts w:ascii="IBM Plex Mono" w:hAnsi="IBM Plex Mono" w:cs="IBM Plex Mono"/>
          <w:b/>
          <w:color w:val="0E8E66"/>
          <w:sz w:val="19"/>
        </w:rPr>
        <w:t>QRG-06</w:t>
      </w:r>
      <w:r>
        <w:rPr>
          <w:rFonts w:ascii="IBM Plex Sans" w:hAnsi="IBM Plex Sans" w:cs="IBM Plex Sans"/>
          <w:b/>
          <w:color w:val="0B0E11"/>
          <w:sz w:val="21"/>
        </w:rPr>
        <w:t xml:space="preserve">   Quantum-Readiness Resourcing</w:t>
      </w:r>
    </w:p>
    <w:p>
      <w:pPr/>
      <w:r>
        <w:t>The organization shall allocate the budget, expertise, and tooling required for cryptographic discovery and migration.</w:t>
      </w:r>
    </w:p>
    <w:p>
      <w:pPr>
        <w:keepNext/>
        <w:spacing w:before="180"/>
      </w:pPr>
      <w:r>
        <w:rPr>
          <w:rFonts w:ascii="IBM Plex Mono" w:hAnsi="IBM Plex Mono" w:cs="IBM Plex Mono"/>
          <w:b/>
          <w:color w:val="0E8E66"/>
          <w:sz w:val="19"/>
        </w:rPr>
        <w:t>QRG-07</w:t>
      </w:r>
      <w:r>
        <w:rPr>
          <w:rFonts w:ascii="IBM Plex Sans" w:hAnsi="IBM Plex Sans" w:cs="IBM Plex Sans"/>
          <w:b/>
          <w:color w:val="0B0E11"/>
          <w:sz w:val="21"/>
        </w:rPr>
        <w:t xml:space="preserve">   Migration Milestones and Target Dates</w:t>
      </w:r>
    </w:p>
    <w:p>
      <w:pPr/>
      <w:r>
        <w:t>The organization shall set internal target dates for post-quantum readiness by system category, informed by external timelines and data-lifetime requirements.</w:t>
      </w:r>
    </w:p>
    <w:p>
      <w:pPr>
        <w:keepNext/>
        <w:spacing w:before="180"/>
      </w:pPr>
      <w:r>
        <w:rPr>
          <w:rFonts w:ascii="IBM Plex Mono" w:hAnsi="IBM Plex Mono" w:cs="IBM Plex Mono"/>
          <w:b/>
          <w:color w:val="0E8E66"/>
          <w:sz w:val="19"/>
        </w:rPr>
        <w:t>QRG-08</w:t>
      </w:r>
      <w:r>
        <w:rPr>
          <w:rFonts w:ascii="IBM Plex Sans" w:hAnsi="IBM Plex Sans" w:cs="IBM Plex Sans"/>
          <w:b/>
          <w:color w:val="0B0E11"/>
          <w:sz w:val="21"/>
        </w:rPr>
        <w:t xml:space="preserve">   Quantum-Readiness Governance Reporting</w:t>
      </w:r>
    </w:p>
    <w:p>
      <w:pPr/>
      <w:r>
        <w:t>The organization shall report quantum-readiness progress, risk, and blockers to leadership on a defined cadence (see Business-Aligned Security Metrics).</w:t>
      </w:r>
    </w:p>
    <w:p>
      <w:pPr>
        <w:keepNext/>
        <w:spacing w:before="180"/>
      </w:pPr>
      <w:r>
        <w:rPr>
          <w:rFonts w:ascii="IBM Plex Mono" w:hAnsi="IBM Plex Mono" w:cs="IBM Plex Mono"/>
          <w:b/>
          <w:color w:val="0E8E66"/>
          <w:sz w:val="19"/>
        </w:rPr>
        <w:t>QRG-09</w:t>
      </w:r>
      <w:r>
        <w:rPr>
          <w:rFonts w:ascii="IBM Plex Sans" w:hAnsi="IBM Plex Sans" w:cs="IBM Plex Sans"/>
          <w:b/>
          <w:color w:val="0B0E11"/>
          <w:sz w:val="21"/>
        </w:rPr>
        <w:t xml:space="preserve">   Stakeholder Awareness and Training</w:t>
      </w:r>
    </w:p>
    <w:p>
      <w:pPr/>
      <w:r>
        <w:t>The organization shall build awareness of quantum risk and post-quantum cryptography among relevant technical and leadership stakeholders.</w:t>
      </w:r>
    </w:p>
    <w:p>
      <w:pPr>
        <w:keepNext/>
        <w:spacing w:before="180"/>
      </w:pPr>
      <w:r>
        <w:rPr>
          <w:rFonts w:ascii="IBM Plex Mono" w:hAnsi="IBM Plex Mono" w:cs="IBM Plex Mono"/>
          <w:b/>
          <w:color w:val="0E8E66"/>
          <w:sz w:val="19"/>
        </w:rPr>
        <w:t>QRG-10</w:t>
      </w:r>
      <w:r>
        <w:rPr>
          <w:rFonts w:ascii="IBM Plex Sans" w:hAnsi="IBM Plex Sans" w:cs="IBM Plex Sans"/>
          <w:b/>
          <w:color w:val="0B0E11"/>
          <w:sz w:val="21"/>
        </w:rPr>
        <w:t xml:space="preserve">   Vendor and Supply-Chain Engagement Strategy</w:t>
      </w:r>
    </w:p>
    <w:p>
      <w:pPr/>
      <w:r>
        <w:t>The organization shall establish a strategy to engage vendors on post-quantum cryptography support, timelines, and responsibilities (see Third-Party Risk Management, TPR).</w:t>
      </w:r>
    </w:p>
    <w:p>
      <w:pPr>
        <w:keepNext/>
        <w:spacing w:before="180"/>
      </w:pPr>
      <w:r>
        <w:rPr>
          <w:rFonts w:ascii="IBM Plex Mono" w:hAnsi="IBM Plex Mono" w:cs="IBM Plex Mono"/>
          <w:b/>
          <w:color w:val="0E8E66"/>
          <w:sz w:val="19"/>
        </w:rPr>
        <w:t>QRG-11</w:t>
      </w:r>
      <w:r>
        <w:rPr>
          <w:rFonts w:ascii="IBM Plex Sans" w:hAnsi="IBM Plex Sans" w:cs="IBM Plex Sans"/>
          <w:b/>
          <w:color w:val="0B0E11"/>
          <w:sz w:val="21"/>
        </w:rPr>
        <w:t xml:space="preserve">   Crypto-Agility as a Strategic Objective</w:t>
      </w:r>
    </w:p>
    <w:p>
      <w:pPr/>
      <w:r>
        <w:t>The organization shall adopt crypto-agility as an explicit architectural and procurement objective.</w:t>
      </w:r>
    </w:p>
    <w:p>
      <w:pPr>
        <w:keepNext/>
        <w:spacing w:before="180"/>
      </w:pPr>
      <w:r>
        <w:rPr>
          <w:rFonts w:ascii="IBM Plex Mono" w:hAnsi="IBM Plex Mono" w:cs="IBM Plex Mono"/>
          <w:b/>
          <w:color w:val="0E8E66"/>
          <w:sz w:val="19"/>
        </w:rPr>
        <w:t>QRG-12</w:t>
      </w:r>
      <w:r>
        <w:rPr>
          <w:rFonts w:ascii="IBM Plex Sans" w:hAnsi="IBM Plex Sans" w:cs="IBM Plex Sans"/>
          <w:b/>
          <w:color w:val="0B0E11"/>
          <w:sz w:val="21"/>
        </w:rPr>
        <w:t xml:space="preserve">   Migration Prioritization Governance</w:t>
      </w:r>
    </w:p>
    <w:p>
      <w:pPr/>
      <w:r>
        <w:t>The organization shall govern prioritization and funding decisions for migration on the basis of risk (see Enterprise Risk Management, ERM).</w:t>
      </w:r>
    </w:p>
    <w:p>
      <w:pPr>
        <w:keepNext/>
        <w:spacing w:before="180"/>
      </w:pPr>
      <w:r>
        <w:rPr>
          <w:rFonts w:ascii="IBM Plex Mono" w:hAnsi="IBM Plex Mono" w:cs="IBM Plex Mono"/>
          <w:b/>
          <w:color w:val="0E8E66"/>
          <w:sz w:val="19"/>
        </w:rPr>
        <w:t>QRG-13</w:t>
      </w:r>
      <w:r>
        <w:rPr>
          <w:rFonts w:ascii="IBM Plex Sans" w:hAnsi="IBM Plex Sans" w:cs="IBM Plex Sans"/>
          <w:b/>
          <w:color w:val="0B0E11"/>
          <w:sz w:val="21"/>
        </w:rPr>
        <w:t xml:space="preserve">   Standards-Watch Governance</w:t>
      </w:r>
    </w:p>
    <w:p>
      <w:pPr/>
      <w:r>
        <w:t>The organization shall monitor the evolution of post-quantum standards and adjust its strategy as standards finalize, including FIPS 206 and HQC.</w:t>
      </w:r>
    </w:p>
    <w:p>
      <w:pPr>
        <w:keepNext/>
        <w:spacing w:before="180"/>
      </w:pPr>
      <w:r>
        <w:rPr>
          <w:rFonts w:ascii="IBM Plex Mono" w:hAnsi="IBM Plex Mono" w:cs="IBM Plex Mono"/>
          <w:b/>
          <w:color w:val="0E8E66"/>
          <w:sz w:val="19"/>
        </w:rPr>
        <w:t>QRG-14</w:t>
      </w:r>
      <w:r>
        <w:rPr>
          <w:rFonts w:ascii="IBM Plex Sans" w:hAnsi="IBM Plex Sans" w:cs="IBM Plex Sans"/>
          <w:b/>
          <w:color w:val="0B0E11"/>
          <w:sz w:val="21"/>
        </w:rPr>
        <w:t xml:space="preserve">   Quantum-Readiness Policy Exceptions</w:t>
      </w:r>
    </w:p>
    <w:p>
      <w:pPr/>
      <w:r>
        <w:t>The organization shall manage exceptions to post-quantum requirements with risk acceptance and a defined expiry.</w:t>
      </w:r>
    </w:p>
    <w:p>
      <w:pPr>
        <w:keepNext/>
        <w:spacing w:before="180"/>
      </w:pPr>
      <w:r>
        <w:rPr>
          <w:rFonts w:ascii="IBM Plex Mono" w:hAnsi="IBM Plex Mono" w:cs="IBM Plex Mono"/>
          <w:b/>
          <w:color w:val="0E8E66"/>
          <w:sz w:val="19"/>
        </w:rPr>
        <w:t>QRG-15</w:t>
      </w:r>
      <w:r>
        <w:rPr>
          <w:rFonts w:ascii="IBM Plex Sans" w:hAnsi="IBM Plex Sans" w:cs="IBM Plex Sans"/>
          <w:b/>
          <w:color w:val="0B0E11"/>
          <w:sz w:val="21"/>
        </w:rPr>
        <w:t xml:space="preserve">   Legal and Contractual PQC Requirements</w:t>
      </w:r>
    </w:p>
    <w:p>
      <w:pPr/>
      <w:r>
        <w:t>The organization shall incorporate post-quantum cryptography requirements into contracts and legal obligations where appropriate.</w:t>
      </w:r>
    </w:p>
    <w:p>
      <w:pPr>
        <w:keepNext/>
        <w:spacing w:before="180"/>
      </w:pPr>
      <w:r>
        <w:rPr>
          <w:rFonts w:ascii="IBM Plex Mono" w:hAnsi="IBM Plex Mono" w:cs="IBM Plex Mono"/>
          <w:b/>
          <w:color w:val="0E8E66"/>
          <w:sz w:val="19"/>
        </w:rPr>
        <w:t>QRG-16</w:t>
      </w:r>
      <w:r>
        <w:rPr>
          <w:rFonts w:ascii="IBM Plex Sans" w:hAnsi="IBM Plex Sans" w:cs="IBM Plex Sans"/>
          <w:b/>
          <w:color w:val="0B0E11"/>
          <w:sz w:val="21"/>
        </w:rPr>
        <w:t xml:space="preserve">   Data-Retention-Driven Prioritization</w:t>
      </w:r>
    </w:p>
    <w:p>
      <w:pPr/>
      <w:r>
        <w:t>The organization shall require that data with long confidentiality lifetimes drives migration prioritization.</w:t>
      </w:r>
    </w:p>
    <w:p>
      <w:pPr>
        <w:keepNext/>
        <w:spacing w:before="180"/>
      </w:pPr>
      <w:r>
        <w:rPr>
          <w:rFonts w:ascii="IBM Plex Mono" w:hAnsi="IBM Plex Mono" w:cs="IBM Plex Mono"/>
          <w:b/>
          <w:color w:val="0E8E66"/>
          <w:sz w:val="19"/>
        </w:rPr>
        <w:t>QRG-17</w:t>
      </w:r>
      <w:r>
        <w:rPr>
          <w:rFonts w:ascii="IBM Plex Sans" w:hAnsi="IBM Plex Sans" w:cs="IBM Plex Sans"/>
          <w:b/>
          <w:color w:val="0B0E11"/>
          <w:sz w:val="21"/>
        </w:rPr>
        <w:t xml:space="preserve">   Quantum Break Contingency Planning</w:t>
      </w:r>
    </w:p>
    <w:p>
      <w:pPr/>
      <w:r>
        <w:t>The organization shall plan its response should a cryptographically relevant quantum capability or a break in an adopted algorithm emerge (see Business Continuity and Disaster Recovery, BCM).</w:t>
      </w:r>
    </w:p>
    <w:p>
      <w:pPr>
        <w:keepNext/>
        <w:spacing w:before="180"/>
      </w:pPr>
      <w:r>
        <w:rPr>
          <w:rFonts w:ascii="IBM Plex Mono" w:hAnsi="IBM Plex Mono" w:cs="IBM Plex Mono"/>
          <w:b/>
          <w:color w:val="0E8E66"/>
          <w:sz w:val="19"/>
        </w:rPr>
        <w:t>QRG-18</w:t>
      </w:r>
      <w:r>
        <w:rPr>
          <w:rFonts w:ascii="IBM Plex Sans" w:hAnsi="IBM Plex Sans" w:cs="IBM Plex Sans"/>
          <w:b/>
          <w:color w:val="0B0E11"/>
          <w:sz w:val="21"/>
        </w:rPr>
        <w:t xml:space="preserve">   Continuous Roadmap Review</w:t>
      </w:r>
    </w:p>
    <w:p>
      <w:pPr/>
      <w:r>
        <w:t>The organization shall review and update the quantum-readiness roadmap as inventory, standards, and risk change.</w:t>
      </w:r>
    </w:p>
    <w:p>
      <w:pPr>
        <w:pStyle w:val="Kicker"/>
      </w:pPr>
      <w:r>
        <w:t>// control family</w:t>
      </w:r>
    </w:p>
    <w:p>
      <w:pPr>
        <w:pStyle w:val="Heading2"/>
      </w:pPr>
      <w:r>
        <w:t>Cryptographic Discovery and Inventory (QCI)</w:t>
      </w:r>
    </w:p>
    <w:p>
      <w:pPr/>
      <w:r>
        <w:t>Cryptographic Discovery and Inventory (QCI) establishes the visibility required to migrate cryptography, since an organization cannot migrate what it cannot see. This control family covers the cryptographic inventory and cryptographic bill of materials, automated discovery across code, certificates, protocols, keys, hardware, cloud, and third parties, identification of quantum-vulnerable algorithms and data at risk, and keeping that inventory accurate and protected.</w:t>
      </w:r>
    </w:p>
    <w:p>
      <w:pPr>
        <w:pStyle w:val="SchemeCap"/>
      </w:pPr>
      <w:r>
        <w:t>Source basis: CISA/NSA/NIST quantum-readiness guidance (cryptographic inventory / cryptographic bill of materials); NIST NCCoE Migration to PQC.</w:t>
      </w:r>
    </w:p>
    <w:p>
      <w:pPr>
        <w:keepNext/>
        <w:spacing w:before="180"/>
      </w:pPr>
      <w:r>
        <w:rPr>
          <w:rFonts w:ascii="IBM Plex Mono" w:hAnsi="IBM Plex Mono" w:cs="IBM Plex Mono"/>
          <w:b/>
          <w:color w:val="0E8E66"/>
          <w:sz w:val="19"/>
        </w:rPr>
        <w:t>QCI-01</w:t>
      </w:r>
      <w:r>
        <w:rPr>
          <w:rFonts w:ascii="IBM Plex Sans" w:hAnsi="IBM Plex Sans" w:cs="IBM Plex Sans"/>
          <w:b/>
          <w:color w:val="0B0E11"/>
          <w:sz w:val="21"/>
        </w:rPr>
        <w:t xml:space="preserve">   Cryptographic Inventory Establishment</w:t>
      </w:r>
    </w:p>
    <w:p>
      <w:pPr/>
      <w:r>
        <w:t>The organization shall establish and maintain an inventory of cryptography in use across systems, applications, and data.</w:t>
      </w:r>
    </w:p>
    <w:p>
      <w:pPr>
        <w:keepNext/>
        <w:spacing w:before="180"/>
      </w:pPr>
      <w:r>
        <w:rPr>
          <w:rFonts w:ascii="IBM Plex Mono" w:hAnsi="IBM Plex Mono" w:cs="IBM Plex Mono"/>
          <w:b/>
          <w:color w:val="0E8E66"/>
          <w:sz w:val="19"/>
        </w:rPr>
        <w:t>QCI-02</w:t>
      </w:r>
      <w:r>
        <w:rPr>
          <w:rFonts w:ascii="IBM Plex Sans" w:hAnsi="IBM Plex Sans" w:cs="IBM Plex Sans"/>
          <w:b/>
          <w:color w:val="0B0E11"/>
          <w:sz w:val="21"/>
        </w:rPr>
        <w:t xml:space="preserve">   Cryptographic Bill of Materials</w:t>
      </w:r>
    </w:p>
    <w:p>
      <w:pPr/>
      <w:r>
        <w:t>The organization shall produce a cryptographic bill of materials capturing algorithms, key sizes, protocols, and their locations (see Software Bill of Materials, SBM).</w:t>
      </w:r>
    </w:p>
    <w:p>
      <w:pPr>
        <w:keepNext/>
        <w:spacing w:before="180"/>
      </w:pPr>
      <w:r>
        <w:rPr>
          <w:rFonts w:ascii="IBM Plex Mono" w:hAnsi="IBM Plex Mono" w:cs="IBM Plex Mono"/>
          <w:b/>
          <w:color w:val="0E8E66"/>
          <w:sz w:val="19"/>
        </w:rPr>
        <w:t>QCI-03</w:t>
      </w:r>
      <w:r>
        <w:rPr>
          <w:rFonts w:ascii="IBM Plex Sans" w:hAnsi="IBM Plex Sans" w:cs="IBM Plex Sans"/>
          <w:b/>
          <w:color w:val="0B0E11"/>
          <w:sz w:val="21"/>
        </w:rPr>
        <w:t xml:space="preserve">   Automated Cryptographic Discovery</w:t>
      </w:r>
    </w:p>
    <w:p>
      <w:pPr/>
      <w:r>
        <w:t>The organization shall use automated discovery to identify cryptographic usage across code, network traffic, certificates, and infrastructure.</w:t>
      </w:r>
    </w:p>
    <w:p>
      <w:pPr>
        <w:keepNext/>
        <w:spacing w:before="180"/>
      </w:pPr>
      <w:r>
        <w:rPr>
          <w:rFonts w:ascii="IBM Plex Mono" w:hAnsi="IBM Plex Mono" w:cs="IBM Plex Mono"/>
          <w:b/>
          <w:color w:val="0E8E66"/>
          <w:sz w:val="19"/>
        </w:rPr>
        <w:t>QCI-04</w:t>
      </w:r>
      <w:r>
        <w:rPr>
          <w:rFonts w:ascii="IBM Plex Sans" w:hAnsi="IBM Plex Sans" w:cs="IBM Plex Sans"/>
          <w:b/>
          <w:color w:val="0B0E11"/>
          <w:sz w:val="21"/>
        </w:rPr>
        <w:t xml:space="preserve">   Quantum-Vulnerable Algorithm Identification</w:t>
      </w:r>
    </w:p>
    <w:p>
      <w:pPr/>
      <w:r>
        <w:t>The organization shall identify quantum-vulnerable public-key algorithms, such as RSA, elliptic-curve, and Diffie-Hellman, within its inventory.</w:t>
      </w:r>
    </w:p>
    <w:p>
      <w:pPr>
        <w:keepNext/>
        <w:spacing w:before="180"/>
      </w:pPr>
      <w:r>
        <w:rPr>
          <w:rFonts w:ascii="IBM Plex Mono" w:hAnsi="IBM Plex Mono" w:cs="IBM Plex Mono"/>
          <w:b/>
          <w:color w:val="0E8E66"/>
          <w:sz w:val="19"/>
        </w:rPr>
        <w:t>QCI-05</w:t>
      </w:r>
      <w:r>
        <w:rPr>
          <w:rFonts w:ascii="IBM Plex Sans" w:hAnsi="IBM Plex Sans" w:cs="IBM Plex Sans"/>
          <w:b/>
          <w:color w:val="0B0E11"/>
          <w:sz w:val="21"/>
        </w:rPr>
        <w:t xml:space="preserve">   Certificate and PKI Discovery</w:t>
      </w:r>
    </w:p>
    <w:p>
      <w:pPr/>
      <w:r>
        <w:t>The organization shall inventory certificates, certificate authorities, and public-key infrastructure dependencies (see Encryption and Key Management, EKM).</w:t>
      </w:r>
    </w:p>
    <w:p>
      <w:pPr>
        <w:keepNext/>
        <w:spacing w:before="180"/>
      </w:pPr>
      <w:r>
        <w:rPr>
          <w:rFonts w:ascii="IBM Plex Mono" w:hAnsi="IBM Plex Mono" w:cs="IBM Plex Mono"/>
          <w:b/>
          <w:color w:val="0E8E66"/>
          <w:sz w:val="19"/>
        </w:rPr>
        <w:t>QCI-06</w:t>
      </w:r>
      <w:r>
        <w:rPr>
          <w:rFonts w:ascii="IBM Plex Sans" w:hAnsi="IBM Plex Sans" w:cs="IBM Plex Sans"/>
          <w:b/>
          <w:color w:val="0B0E11"/>
          <w:sz w:val="21"/>
        </w:rPr>
        <w:t xml:space="preserve">   Protocol and Cipher Suite Inventory</w:t>
      </w:r>
    </w:p>
    <w:p>
      <w:pPr/>
      <w:r>
        <w:t>The organization shall inventory cryptographic protocols and cipher suites, such as TLS, SSH, and IPsec/IKE, and their configurations.</w:t>
      </w:r>
    </w:p>
    <w:p>
      <w:pPr>
        <w:keepNext/>
        <w:spacing w:before="180"/>
      </w:pPr>
      <w:r>
        <w:rPr>
          <w:rFonts w:ascii="IBM Plex Mono" w:hAnsi="IBM Plex Mono" w:cs="IBM Plex Mono"/>
          <w:b/>
          <w:color w:val="0E8E66"/>
          <w:sz w:val="19"/>
        </w:rPr>
        <w:t>QCI-07</w:t>
      </w:r>
      <w:r>
        <w:rPr>
          <w:rFonts w:ascii="IBM Plex Sans" w:hAnsi="IBM Plex Sans" w:cs="IBM Plex Sans"/>
          <w:b/>
          <w:color w:val="0B0E11"/>
          <w:sz w:val="21"/>
        </w:rPr>
        <w:t xml:space="preserve">   Key and Secret Inventory</w:t>
      </w:r>
    </w:p>
    <w:p>
      <w:pPr/>
      <w:r>
        <w:t>The organization shall inventory cryptographic keys and secrets, including their algorithms and lifecycles (see Credential and Secrets Management, CSM; Encryption and Key Management, EKM).</w:t>
      </w:r>
    </w:p>
    <w:p>
      <w:pPr>
        <w:keepNext/>
        <w:spacing w:before="180"/>
      </w:pPr>
      <w:r>
        <w:rPr>
          <w:rFonts w:ascii="IBM Plex Mono" w:hAnsi="IBM Plex Mono" w:cs="IBM Plex Mono"/>
          <w:b/>
          <w:color w:val="0E8E66"/>
          <w:sz w:val="19"/>
        </w:rPr>
        <w:t>QCI-08</w:t>
      </w:r>
      <w:r>
        <w:rPr>
          <w:rFonts w:ascii="IBM Plex Sans" w:hAnsi="IBM Plex Sans" w:cs="IBM Plex Sans"/>
          <w:b/>
          <w:color w:val="0B0E11"/>
          <w:sz w:val="21"/>
        </w:rPr>
        <w:t xml:space="preserve">   Data-at-Risk Identification</w:t>
      </w:r>
    </w:p>
    <w:p>
      <w:pPr/>
      <w:r>
        <w:t>The organization shall identify long-lived sensitive data whose confidentiality must extend beyond the expected arrival of quantum threat (see Data Classification and Labeling, DCL).</w:t>
      </w:r>
    </w:p>
    <w:p>
      <w:pPr>
        <w:keepNext/>
        <w:spacing w:before="180"/>
      </w:pPr>
      <w:r>
        <w:rPr>
          <w:rFonts w:ascii="IBM Plex Mono" w:hAnsi="IBM Plex Mono" w:cs="IBM Plex Mono"/>
          <w:b/>
          <w:color w:val="0E8E66"/>
          <w:sz w:val="19"/>
        </w:rPr>
        <w:t>QCI-09</w:t>
      </w:r>
      <w:r>
        <w:rPr>
          <w:rFonts w:ascii="IBM Plex Sans" w:hAnsi="IBM Plex Sans" w:cs="IBM Plex Sans"/>
          <w:b/>
          <w:color w:val="0B0E11"/>
          <w:sz w:val="21"/>
        </w:rPr>
        <w:t xml:space="preserve">   Application and Code Cryptography Discovery</w:t>
      </w:r>
    </w:p>
    <w:p>
      <w:pPr/>
      <w:r>
        <w:t>The organization shall identify cryptographic dependencies embedded in applications, libraries, and source code.</w:t>
      </w:r>
    </w:p>
    <w:p>
      <w:pPr>
        <w:keepNext/>
        <w:spacing w:before="180"/>
      </w:pPr>
      <w:r>
        <w:rPr>
          <w:rFonts w:ascii="IBM Plex Mono" w:hAnsi="IBM Plex Mono" w:cs="IBM Plex Mono"/>
          <w:b/>
          <w:color w:val="0E8E66"/>
          <w:sz w:val="19"/>
        </w:rPr>
        <w:t>QCI-10</w:t>
      </w:r>
      <w:r>
        <w:rPr>
          <w:rFonts w:ascii="IBM Plex Sans" w:hAnsi="IBM Plex Sans" w:cs="IBM Plex Sans"/>
          <w:b/>
          <w:color w:val="0B0E11"/>
          <w:sz w:val="21"/>
        </w:rPr>
        <w:t xml:space="preserve">   Hardware and Embedded Cryptography Discovery</w:t>
      </w:r>
    </w:p>
    <w:p>
      <w:pPr/>
      <w:r>
        <w:t>The organization shall identify cryptography in hardware, firmware, and embedded or constrained devices (see Hardware and Software Asset Management, HSA; IoT and OT Security, IOT).</w:t>
      </w:r>
    </w:p>
    <w:p>
      <w:pPr>
        <w:keepNext/>
        <w:spacing w:before="180"/>
      </w:pPr>
      <w:r>
        <w:rPr>
          <w:rFonts w:ascii="IBM Plex Mono" w:hAnsi="IBM Plex Mono" w:cs="IBM Plex Mono"/>
          <w:b/>
          <w:color w:val="0E8E66"/>
          <w:sz w:val="19"/>
        </w:rPr>
        <w:t>QCI-11</w:t>
      </w:r>
      <w:r>
        <w:rPr>
          <w:rFonts w:ascii="IBM Plex Sans" w:hAnsi="IBM Plex Sans" w:cs="IBM Plex Sans"/>
          <w:b/>
          <w:color w:val="0B0E11"/>
          <w:sz w:val="21"/>
        </w:rPr>
        <w:t xml:space="preserve">   Third-Party Cryptography Mapping</w:t>
      </w:r>
    </w:p>
    <w:p>
      <w:pPr/>
      <w:r>
        <w:t>The organization shall map cryptographic dependencies within third-party products and services (see Third-Party Risk Management, TPR).</w:t>
      </w:r>
    </w:p>
    <w:p>
      <w:pPr>
        <w:keepNext/>
        <w:spacing w:before="180"/>
      </w:pPr>
      <w:r>
        <w:rPr>
          <w:rFonts w:ascii="IBM Plex Mono" w:hAnsi="IBM Plex Mono" w:cs="IBM Plex Mono"/>
          <w:b/>
          <w:color w:val="0E8E66"/>
          <w:sz w:val="19"/>
        </w:rPr>
        <w:t>QCI-12</w:t>
      </w:r>
      <w:r>
        <w:rPr>
          <w:rFonts w:ascii="IBM Plex Sans" w:hAnsi="IBM Plex Sans" w:cs="IBM Plex Sans"/>
          <w:b/>
          <w:color w:val="0B0E11"/>
          <w:sz w:val="21"/>
        </w:rPr>
        <w:t xml:space="preserve">   Cloud and SaaS Cryptography Mapping</w:t>
      </w:r>
    </w:p>
    <w:p>
      <w:pPr/>
      <w:r>
        <w:t>The organization shall identify cryptographic dependencies within cloud and SaaS environments (see Cloud Security Posture Management, CSP).</w:t>
      </w:r>
    </w:p>
    <w:p>
      <w:pPr>
        <w:keepNext/>
        <w:spacing w:before="180"/>
      </w:pPr>
      <w:r>
        <w:rPr>
          <w:rFonts w:ascii="IBM Plex Mono" w:hAnsi="IBM Plex Mono" w:cs="IBM Plex Mono"/>
          <w:b/>
          <w:color w:val="0E8E66"/>
          <w:sz w:val="19"/>
        </w:rPr>
        <w:t>QCI-13</w:t>
      </w:r>
      <w:r>
        <w:rPr>
          <w:rFonts w:ascii="IBM Plex Sans" w:hAnsi="IBM Plex Sans" w:cs="IBM Plex Sans"/>
          <w:b/>
          <w:color w:val="0B0E11"/>
          <w:sz w:val="21"/>
        </w:rPr>
        <w:t xml:space="preserve">   Cryptographic Dependency Graphing</w:t>
      </w:r>
    </w:p>
    <w:p>
      <w:pPr/>
      <w:r>
        <w:t>The organization shall map interdependencies among cryptographic assets to understand migration impact.</w:t>
      </w:r>
    </w:p>
    <w:p>
      <w:pPr>
        <w:keepNext/>
        <w:spacing w:before="180"/>
      </w:pPr>
      <w:r>
        <w:rPr>
          <w:rFonts w:ascii="IBM Plex Mono" w:hAnsi="IBM Plex Mono" w:cs="IBM Plex Mono"/>
          <w:b/>
          <w:color w:val="0E8E66"/>
          <w:sz w:val="19"/>
        </w:rPr>
        <w:t>QCI-14</w:t>
      </w:r>
      <w:r>
        <w:rPr>
          <w:rFonts w:ascii="IBM Plex Sans" w:hAnsi="IBM Plex Sans" w:cs="IBM Plex Sans"/>
          <w:b/>
          <w:color w:val="0B0E11"/>
          <w:sz w:val="21"/>
        </w:rPr>
        <w:t xml:space="preserve">   Inventory Ownership and Attribution</w:t>
      </w:r>
    </w:p>
    <w:p>
      <w:pPr/>
      <w:r>
        <w:t>The organization shall attribute each cryptographic asset to an owning system and a responsible party.</w:t>
      </w:r>
    </w:p>
    <w:p>
      <w:pPr>
        <w:keepNext/>
        <w:spacing w:before="180"/>
      </w:pPr>
      <w:r>
        <w:rPr>
          <w:rFonts w:ascii="IBM Plex Mono" w:hAnsi="IBM Plex Mono" w:cs="IBM Plex Mono"/>
          <w:b/>
          <w:color w:val="0E8E66"/>
          <w:sz w:val="19"/>
        </w:rPr>
        <w:t>QCI-15</w:t>
      </w:r>
      <w:r>
        <w:rPr>
          <w:rFonts w:ascii="IBM Plex Sans" w:hAnsi="IBM Plex Sans" w:cs="IBM Plex Sans"/>
          <w:b/>
          <w:color w:val="0B0E11"/>
          <w:sz w:val="21"/>
        </w:rPr>
        <w:t xml:space="preserve">   Inventory Currency</w:t>
      </w:r>
    </w:p>
    <w:p>
      <w:pPr/>
      <w:r>
        <w:t>The organization shall keep the cryptographic inventory accurate and current through periodic and event-driven updates.</w:t>
      </w:r>
    </w:p>
    <w:p>
      <w:pPr>
        <w:keepNext/>
        <w:spacing w:before="180"/>
      </w:pPr>
      <w:r>
        <w:rPr>
          <w:rFonts w:ascii="IBM Plex Mono" w:hAnsi="IBM Plex Mono" w:cs="IBM Plex Mono"/>
          <w:b/>
          <w:color w:val="0E8E66"/>
          <w:sz w:val="19"/>
        </w:rPr>
        <w:t>QCI-16</w:t>
      </w:r>
      <w:r>
        <w:rPr>
          <w:rFonts w:ascii="IBM Plex Sans" w:hAnsi="IBM Plex Sans" w:cs="IBM Plex Sans"/>
          <w:b/>
          <w:color w:val="0B0E11"/>
          <w:sz w:val="21"/>
        </w:rPr>
        <w:t xml:space="preserve">   Prioritization Metadata Capture</w:t>
      </w:r>
    </w:p>
    <w:p>
      <w:pPr/>
      <w:r>
        <w:t>The organization shall record the metadata needed for prioritization, such as data sensitivity, lifetime, and exposure, against inventoried assets.</w:t>
      </w:r>
    </w:p>
    <w:p>
      <w:pPr>
        <w:keepNext/>
        <w:spacing w:before="180"/>
      </w:pPr>
      <w:r>
        <w:rPr>
          <w:rFonts w:ascii="IBM Plex Mono" w:hAnsi="IBM Plex Mono" w:cs="IBM Plex Mono"/>
          <w:b/>
          <w:color w:val="0E8E66"/>
          <w:sz w:val="19"/>
        </w:rPr>
        <w:t>QCI-17</w:t>
      </w:r>
      <w:r>
        <w:rPr>
          <w:rFonts w:ascii="IBM Plex Sans" w:hAnsi="IBM Plex Sans" w:cs="IBM Plex Sans"/>
          <w:b/>
          <w:color w:val="0B0E11"/>
          <w:sz w:val="21"/>
        </w:rPr>
        <w:t xml:space="preserve">   Discovery Coverage Assurance</w:t>
      </w:r>
    </w:p>
    <w:p>
      <w:pPr/>
      <w:r>
        <w:t>The organization shall measure and improve the coverage of cryptographic discovery across its environment.</w:t>
      </w:r>
    </w:p>
    <w:p>
      <w:pPr>
        <w:keepNext/>
        <w:spacing w:before="180"/>
      </w:pPr>
      <w:r>
        <w:rPr>
          <w:rFonts w:ascii="IBM Plex Mono" w:hAnsi="IBM Plex Mono" w:cs="IBM Plex Mono"/>
          <w:b/>
          <w:color w:val="0E8E66"/>
          <w:sz w:val="19"/>
        </w:rPr>
        <w:t>QCI-18</w:t>
      </w:r>
      <w:r>
        <w:rPr>
          <w:rFonts w:ascii="IBM Plex Sans" w:hAnsi="IBM Plex Sans" w:cs="IBM Plex Sans"/>
          <w:b/>
          <w:color w:val="0B0E11"/>
          <w:sz w:val="21"/>
        </w:rPr>
        <w:t xml:space="preserve">   Inventory Integration with Asset Management</w:t>
      </w:r>
    </w:p>
    <w:p>
      <w:pPr/>
      <w:r>
        <w:t>The organization shall integrate the cryptographic inventory with asset and configuration management (see Configuration and Change Management, CCM; Hardware and Software Asset Management, HSA).</w:t>
      </w:r>
    </w:p>
    <w:p>
      <w:pPr>
        <w:keepNext/>
        <w:spacing w:before="180"/>
      </w:pPr>
      <w:r>
        <w:rPr>
          <w:rFonts w:ascii="IBM Plex Mono" w:hAnsi="IBM Plex Mono" w:cs="IBM Plex Mono"/>
          <w:b/>
          <w:color w:val="0E8E66"/>
          <w:sz w:val="19"/>
        </w:rPr>
        <w:t>QCI-19</w:t>
      </w:r>
      <w:r>
        <w:rPr>
          <w:rFonts w:ascii="IBM Plex Sans" w:hAnsi="IBM Plex Sans" w:cs="IBM Plex Sans"/>
          <w:b/>
          <w:color w:val="0B0E11"/>
          <w:sz w:val="21"/>
        </w:rPr>
        <w:t xml:space="preserve">   Shadow Cryptography Detection</w:t>
      </w:r>
    </w:p>
    <w:p>
      <w:pPr/>
      <w:r>
        <w:t>The organization shall detect undocumented or non-standard cryptographic usage.</w:t>
      </w:r>
    </w:p>
    <w:p>
      <w:pPr>
        <w:keepNext/>
        <w:spacing w:before="180"/>
      </w:pPr>
      <w:r>
        <w:rPr>
          <w:rFonts w:ascii="IBM Plex Mono" w:hAnsi="IBM Plex Mono" w:cs="IBM Plex Mono"/>
          <w:b/>
          <w:color w:val="0E8E66"/>
          <w:sz w:val="19"/>
        </w:rPr>
        <w:t>QCI-20</w:t>
      </w:r>
      <w:r>
        <w:rPr>
          <w:rFonts w:ascii="IBM Plex Sans" w:hAnsi="IBM Plex Sans" w:cs="IBM Plex Sans"/>
          <w:b/>
          <w:color w:val="0B0E11"/>
          <w:sz w:val="21"/>
        </w:rPr>
        <w:t xml:space="preserve">   Inventory Protection</w:t>
      </w:r>
    </w:p>
    <w:p>
      <w:pPr/>
      <w:r>
        <w:t>The organization shall protect the cryptographic inventory and cryptographic bill of materials as sensitive information.</w:t>
      </w:r>
    </w:p>
    <w:p>
      <w:pPr>
        <w:pStyle w:val="Kicker"/>
      </w:pPr>
      <w:r>
        <w:t>// control family</w:t>
      </w:r>
    </w:p>
    <w:p>
      <w:pPr>
        <w:pStyle w:val="Heading2"/>
      </w:pPr>
      <w:r>
        <w:t>Quantum Risk Assessment and Prioritization (QRA)</w:t>
      </w:r>
    </w:p>
    <w:p>
      <w:pPr/>
      <w:r>
        <w:t>Quantum Risk Assessment and Prioritization (QRA) establishes how the enterprise assesses its exposure to quantum attack and orders its migration by risk. This control family covers quantum exposure and data-lifetime analysis, harvest-now-decrypt-later prioritization, system criticality rating, supply-chain quantum risk, a documented prioritization model, and a prioritized migration backlog.</w:t>
      </w:r>
    </w:p>
    <w:p>
      <w:pPr>
        <w:pStyle w:val="SchemeCap"/>
      </w:pPr>
      <w:r>
        <w:t>Source basis: CISA quantum-readiness guidance; harvest-now-decrypt-later / Mosca model.</w:t>
      </w:r>
    </w:p>
    <w:p>
      <w:pPr>
        <w:keepNext/>
        <w:spacing w:before="180"/>
      </w:pPr>
      <w:r>
        <w:rPr>
          <w:rFonts w:ascii="IBM Plex Mono" w:hAnsi="IBM Plex Mono" w:cs="IBM Plex Mono"/>
          <w:b/>
          <w:color w:val="0E8E66"/>
          <w:sz w:val="19"/>
        </w:rPr>
        <w:t>QRA-01</w:t>
      </w:r>
      <w:r>
        <w:rPr>
          <w:rFonts w:ascii="IBM Plex Sans" w:hAnsi="IBM Plex Sans" w:cs="IBM Plex Sans"/>
          <w:b/>
          <w:color w:val="0B0E11"/>
          <w:sz w:val="21"/>
        </w:rPr>
        <w:t xml:space="preserve">   Quantum Exposure Assessment</w:t>
      </w:r>
    </w:p>
    <w:p>
      <w:pPr/>
      <w:r>
        <w:t>The organization shall assess the exposure of inventoried cryptography to quantum attack based on algorithm and use.</w:t>
      </w:r>
    </w:p>
    <w:p>
      <w:pPr>
        <w:keepNext/>
        <w:spacing w:before="180"/>
      </w:pPr>
      <w:r>
        <w:rPr>
          <w:rFonts w:ascii="IBM Plex Mono" w:hAnsi="IBM Plex Mono" w:cs="IBM Plex Mono"/>
          <w:b/>
          <w:color w:val="0E8E66"/>
          <w:sz w:val="19"/>
        </w:rPr>
        <w:t>QRA-02</w:t>
      </w:r>
      <w:r>
        <w:rPr>
          <w:rFonts w:ascii="IBM Plex Sans" w:hAnsi="IBM Plex Sans" w:cs="IBM Plex Sans"/>
          <w:b/>
          <w:color w:val="0B0E11"/>
          <w:sz w:val="21"/>
        </w:rPr>
        <w:t xml:space="preserve">   Data-Lifetime Risk Analysis</w:t>
      </w:r>
    </w:p>
    <w:p>
      <w:pPr/>
      <w:r>
        <w:t>The organization shall evaluate the confidentiality lifetime of data against expected timelines for quantum threat, for example using Mosca's inequality.</w:t>
      </w:r>
    </w:p>
    <w:p>
      <w:pPr>
        <w:keepNext/>
        <w:spacing w:before="180"/>
      </w:pPr>
      <w:r>
        <w:rPr>
          <w:rFonts w:ascii="IBM Plex Mono" w:hAnsi="IBM Plex Mono" w:cs="IBM Plex Mono"/>
          <w:b/>
          <w:color w:val="0E8E66"/>
          <w:sz w:val="19"/>
        </w:rPr>
        <w:t>QRA-03</w:t>
      </w:r>
      <w:r>
        <w:rPr>
          <w:rFonts w:ascii="IBM Plex Sans" w:hAnsi="IBM Plex Sans" w:cs="IBM Plex Sans"/>
          <w:b/>
          <w:color w:val="0B0E11"/>
          <w:sz w:val="21"/>
        </w:rPr>
        <w:t xml:space="preserve">   Harvest-Now-Decrypt-Later Prioritization</w:t>
      </w:r>
    </w:p>
    <w:p>
      <w:pPr/>
      <w:r>
        <w:t>The organization shall prioritize protection of data subject to capture-now, decrypt-later exposure.</w:t>
      </w:r>
    </w:p>
    <w:p>
      <w:pPr>
        <w:keepNext/>
        <w:spacing w:before="180"/>
      </w:pPr>
      <w:r>
        <w:rPr>
          <w:rFonts w:ascii="IBM Plex Mono" w:hAnsi="IBM Plex Mono" w:cs="IBM Plex Mono"/>
          <w:b/>
          <w:color w:val="0E8E66"/>
          <w:sz w:val="19"/>
        </w:rPr>
        <w:t>QRA-04</w:t>
      </w:r>
      <w:r>
        <w:rPr>
          <w:rFonts w:ascii="IBM Plex Sans" w:hAnsi="IBM Plex Sans" w:cs="IBM Plex Sans"/>
          <w:b/>
          <w:color w:val="0B0E11"/>
          <w:sz w:val="21"/>
        </w:rPr>
        <w:t xml:space="preserve">   System Criticality and Impact Rating</w:t>
      </w:r>
    </w:p>
    <w:p>
      <w:pPr/>
      <w:r>
        <w:t>The organization shall rate systems by criticality and impact to inform migration order.</w:t>
      </w:r>
    </w:p>
    <w:p>
      <w:pPr>
        <w:keepNext/>
        <w:spacing w:before="180"/>
      </w:pPr>
      <w:r>
        <w:rPr>
          <w:rFonts w:ascii="IBM Plex Mono" w:hAnsi="IBM Plex Mono" w:cs="IBM Plex Mono"/>
          <w:b/>
          <w:color w:val="0E8E66"/>
          <w:sz w:val="19"/>
        </w:rPr>
        <w:t>QRA-05</w:t>
      </w:r>
      <w:r>
        <w:rPr>
          <w:rFonts w:ascii="IBM Plex Sans" w:hAnsi="IBM Plex Sans" w:cs="IBM Plex Sans"/>
          <w:b/>
          <w:color w:val="0B0E11"/>
          <w:sz w:val="21"/>
        </w:rPr>
        <w:t xml:space="preserve">   Migration Prioritization Model</w:t>
      </w:r>
    </w:p>
    <w:p>
      <w:pPr/>
      <w:r>
        <w:t>The organization shall establish a documented, risk-based model to prioritize cryptographic migration.</w:t>
      </w:r>
    </w:p>
    <w:p>
      <w:pPr>
        <w:keepNext/>
        <w:spacing w:before="180"/>
      </w:pPr>
      <w:r>
        <w:rPr>
          <w:rFonts w:ascii="IBM Plex Mono" w:hAnsi="IBM Plex Mono" w:cs="IBM Plex Mono"/>
          <w:b/>
          <w:color w:val="0E8E66"/>
          <w:sz w:val="19"/>
        </w:rPr>
        <w:t>QRA-06</w:t>
      </w:r>
      <w:r>
        <w:rPr>
          <w:rFonts w:ascii="IBM Plex Sans" w:hAnsi="IBM Plex Sans" w:cs="IBM Plex Sans"/>
          <w:b/>
          <w:color w:val="0B0E11"/>
          <w:sz w:val="21"/>
        </w:rPr>
        <w:t xml:space="preserve">   Third-Party Quantum Risk Assessment</w:t>
      </w:r>
    </w:p>
    <w:p>
      <w:pPr/>
      <w:r>
        <w:t>The organization shall assess quantum risk arising from vendors and supply chain and their migration readiness (see Third-Party Risk Management, TPR).</w:t>
      </w:r>
    </w:p>
    <w:p>
      <w:pPr>
        <w:keepNext/>
        <w:spacing w:before="180"/>
      </w:pPr>
      <w:r>
        <w:rPr>
          <w:rFonts w:ascii="IBM Plex Mono" w:hAnsi="IBM Plex Mono" w:cs="IBM Plex Mono"/>
          <w:b/>
          <w:color w:val="0E8E66"/>
          <w:sz w:val="19"/>
        </w:rPr>
        <w:t>QRA-07</w:t>
      </w:r>
      <w:r>
        <w:rPr>
          <w:rFonts w:ascii="IBM Plex Sans" w:hAnsi="IBM Plex Sans" w:cs="IBM Plex Sans"/>
          <w:b/>
          <w:color w:val="0B0E11"/>
          <w:sz w:val="21"/>
        </w:rPr>
        <w:t xml:space="preserve">   Long-Lived Signature and Integrity Risk</w:t>
      </w:r>
    </w:p>
    <w:p>
      <w:pPr/>
      <w:r>
        <w:t>The organization shall assess risk to long-validity signatures, code signing, and integrity mechanisms.</w:t>
      </w:r>
    </w:p>
    <w:p>
      <w:pPr>
        <w:keepNext/>
        <w:spacing w:before="180"/>
      </w:pPr>
      <w:r>
        <w:rPr>
          <w:rFonts w:ascii="IBM Plex Mono" w:hAnsi="IBM Plex Mono" w:cs="IBM Plex Mono"/>
          <w:b/>
          <w:color w:val="0E8E66"/>
          <w:sz w:val="19"/>
        </w:rPr>
        <w:t>QRA-08</w:t>
      </w:r>
      <w:r>
        <w:rPr>
          <w:rFonts w:ascii="IBM Plex Sans" w:hAnsi="IBM Plex Sans" w:cs="IBM Plex Sans"/>
          <w:b/>
          <w:color w:val="0B0E11"/>
          <w:sz w:val="21"/>
        </w:rPr>
        <w:t xml:space="preserve">   Regulatory and Contractual Exposure</w:t>
      </w:r>
    </w:p>
    <w:p>
      <w:pPr/>
      <w:r>
        <w:t>The organization shall assess where regulatory or contractual obligations require earlier migration.</w:t>
      </w:r>
    </w:p>
    <w:p>
      <w:pPr>
        <w:keepNext/>
        <w:spacing w:before="180"/>
      </w:pPr>
      <w:r>
        <w:rPr>
          <w:rFonts w:ascii="IBM Plex Mono" w:hAnsi="IBM Plex Mono" w:cs="IBM Plex Mono"/>
          <w:b/>
          <w:color w:val="0E8E66"/>
          <w:sz w:val="19"/>
        </w:rPr>
        <w:t>QRA-09</w:t>
      </w:r>
      <w:r>
        <w:rPr>
          <w:rFonts w:ascii="IBM Plex Sans" w:hAnsi="IBM Plex Sans" w:cs="IBM Plex Sans"/>
          <w:b/>
          <w:color w:val="0B0E11"/>
          <w:sz w:val="21"/>
        </w:rPr>
        <w:t xml:space="preserve">   Interoperability and Dependency Risk</w:t>
      </w:r>
    </w:p>
    <w:p>
      <w:pPr/>
      <w:r>
        <w:t>The organization shall assess the risks that cryptographic changes pose to interoperability and dependent systems.</w:t>
      </w:r>
    </w:p>
    <w:p>
      <w:pPr>
        <w:keepNext/>
        <w:spacing w:before="180"/>
      </w:pPr>
      <w:r>
        <w:rPr>
          <w:rFonts w:ascii="IBM Plex Mono" w:hAnsi="IBM Plex Mono" w:cs="IBM Plex Mono"/>
          <w:b/>
          <w:color w:val="0E8E66"/>
          <w:sz w:val="19"/>
        </w:rPr>
        <w:t>QRA-10</w:t>
      </w:r>
      <w:r>
        <w:rPr>
          <w:rFonts w:ascii="IBM Plex Sans" w:hAnsi="IBM Plex Sans" w:cs="IBM Plex Sans"/>
          <w:b/>
          <w:color w:val="0B0E11"/>
          <w:sz w:val="21"/>
        </w:rPr>
        <w:t xml:space="preserve">   Migration Effort and Feasibility Assessment</w:t>
      </w:r>
    </w:p>
    <w:p>
      <w:pPr/>
      <w:r>
        <w:t>The organization shall assess the effort, feasibility, and constraints for migrating each asset, including constrained devices.</w:t>
      </w:r>
    </w:p>
    <w:p>
      <w:pPr>
        <w:keepNext/>
        <w:spacing w:before="180"/>
      </w:pPr>
      <w:r>
        <w:rPr>
          <w:rFonts w:ascii="IBM Plex Mono" w:hAnsi="IBM Plex Mono" w:cs="IBM Plex Mono"/>
          <w:b/>
          <w:color w:val="0E8E66"/>
          <w:sz w:val="19"/>
        </w:rPr>
        <w:t>QRA-11</w:t>
      </w:r>
      <w:r>
        <w:rPr>
          <w:rFonts w:ascii="IBM Plex Sans" w:hAnsi="IBM Plex Sans" w:cs="IBM Plex Sans"/>
          <w:b/>
          <w:color w:val="0B0E11"/>
          <w:sz w:val="21"/>
        </w:rPr>
        <w:t xml:space="preserve">   Prioritized Migration Backlog</w:t>
      </w:r>
    </w:p>
    <w:p>
      <w:pPr/>
      <w:r>
        <w:t>The organization shall maintain a prioritized backlog of cryptographic assets for migration.</w:t>
      </w:r>
    </w:p>
    <w:p>
      <w:pPr>
        <w:keepNext/>
        <w:spacing w:before="180"/>
      </w:pPr>
      <w:r>
        <w:rPr>
          <w:rFonts w:ascii="IBM Plex Mono" w:hAnsi="IBM Plex Mono" w:cs="IBM Plex Mono"/>
          <w:b/>
          <w:color w:val="0E8E66"/>
          <w:sz w:val="19"/>
        </w:rPr>
        <w:t>QRA-12</w:t>
      </w:r>
      <w:r>
        <w:rPr>
          <w:rFonts w:ascii="IBM Plex Sans" w:hAnsi="IBM Plex Sans" w:cs="IBM Plex Sans"/>
          <w:b/>
          <w:color w:val="0B0E11"/>
          <w:sz w:val="21"/>
        </w:rPr>
        <w:t xml:space="preserve">   Residual Quantum Risk Acceptance</w:t>
      </w:r>
    </w:p>
    <w:p>
      <w:pPr/>
      <w:r>
        <w:t>The organization shall document acceptance of residual quantum risk where migration is deferred (see Enterprise Risk Management, ERM).</w:t>
      </w:r>
    </w:p>
    <w:p>
      <w:pPr>
        <w:keepNext/>
        <w:spacing w:before="180"/>
      </w:pPr>
      <w:r>
        <w:rPr>
          <w:rFonts w:ascii="IBM Plex Mono" w:hAnsi="IBM Plex Mono" w:cs="IBM Plex Mono"/>
          <w:b/>
          <w:color w:val="0E8E66"/>
          <w:sz w:val="19"/>
        </w:rPr>
        <w:t>QRA-13</w:t>
      </w:r>
      <w:r>
        <w:rPr>
          <w:rFonts w:ascii="IBM Plex Sans" w:hAnsi="IBM Plex Sans" w:cs="IBM Plex Sans"/>
          <w:b/>
          <w:color w:val="0B0E11"/>
          <w:sz w:val="21"/>
        </w:rPr>
        <w:t xml:space="preserve">   Reassessment Triggers</w:t>
      </w:r>
    </w:p>
    <w:p>
      <w:pPr/>
      <w:r>
        <w:t>The organization shall reassess quantum risk when standards, threat estimates, inventory, or data holdings change.</w:t>
      </w:r>
    </w:p>
    <w:p>
      <w:pPr>
        <w:keepNext/>
        <w:spacing w:before="180"/>
      </w:pPr>
      <w:r>
        <w:rPr>
          <w:rFonts w:ascii="IBM Plex Mono" w:hAnsi="IBM Plex Mono" w:cs="IBM Plex Mono"/>
          <w:b/>
          <w:color w:val="0E8E66"/>
          <w:sz w:val="19"/>
        </w:rPr>
        <w:t>QRA-14</w:t>
      </w:r>
      <w:r>
        <w:rPr>
          <w:rFonts w:ascii="IBM Plex Sans" w:hAnsi="IBM Plex Sans" w:cs="IBM Plex Sans"/>
          <w:b/>
          <w:color w:val="0B0E11"/>
          <w:sz w:val="21"/>
        </w:rPr>
        <w:t xml:space="preserve">   Quantum Threat Intelligence Monitoring</w:t>
      </w:r>
    </w:p>
    <w:p>
      <w:pPr/>
      <w:r>
        <w:t>The organization shall monitor developments in quantum computing and cryptanalysis relevant to its risk timelines (see Threat Intelligence and Threat Hunting, TIH).</w:t>
      </w:r>
    </w:p>
    <w:p>
      <w:pPr>
        <w:keepNext/>
        <w:spacing w:before="180"/>
      </w:pPr>
      <w:r>
        <w:rPr>
          <w:rFonts w:ascii="IBM Plex Mono" w:hAnsi="IBM Plex Mono" w:cs="IBM Plex Mono"/>
          <w:b/>
          <w:color w:val="0E8E66"/>
          <w:sz w:val="19"/>
        </w:rPr>
        <w:t>QRA-15</w:t>
      </w:r>
      <w:r>
        <w:rPr>
          <w:rFonts w:ascii="IBM Plex Sans" w:hAnsi="IBM Plex Sans" w:cs="IBM Plex Sans"/>
          <w:b/>
          <w:color w:val="0B0E11"/>
          <w:sz w:val="21"/>
        </w:rPr>
        <w:t xml:space="preserve">   Business Impact of Cryptographic Failure</w:t>
      </w:r>
    </w:p>
    <w:p>
      <w:pPr/>
      <w:r>
        <w:t>The organization shall assess the business impact of cryptographic compromise to support prioritization (see Business Continuity and Disaster Recovery, BCM).</w:t>
      </w:r>
    </w:p>
    <w:p>
      <w:pPr>
        <w:keepNext/>
        <w:spacing w:before="180"/>
      </w:pPr>
      <w:r>
        <w:rPr>
          <w:rFonts w:ascii="IBM Plex Mono" w:hAnsi="IBM Plex Mono" w:cs="IBM Plex Mono"/>
          <w:b/>
          <w:color w:val="0E8E66"/>
          <w:sz w:val="19"/>
        </w:rPr>
        <w:t>QRA-16</w:t>
      </w:r>
      <w:r>
        <w:rPr>
          <w:rFonts w:ascii="IBM Plex Sans" w:hAnsi="IBM Plex Sans" w:cs="IBM Plex Sans"/>
          <w:b/>
          <w:color w:val="0B0E11"/>
          <w:sz w:val="21"/>
        </w:rPr>
        <w:t xml:space="preserve">   Prioritization Sign-Off</w:t>
      </w:r>
    </w:p>
    <w:p>
      <w:pPr/>
      <w:r>
        <w:t>The organization shall obtain documented sign-off on migration prioritization from accountable owners.</w:t>
      </w:r>
    </w:p>
    <w:p>
      <w:pPr>
        <w:pStyle w:val="Kicker"/>
      </w:pPr>
      <w:r>
        <w:t>// control family</w:t>
      </w:r>
    </w:p>
    <w:p>
      <w:pPr>
        <w:pStyle w:val="Heading2"/>
      </w:pPr>
      <w:r>
        <w:t>Crypto-Agility and Migration (QCM)</w:t>
      </w:r>
    </w:p>
    <w:p>
      <w:pPr/>
      <w:r>
        <w:t>Crypto-Agility and Migration (QCM) establishes the architecture and execution controls for migrating to post-quantum cryptography while preserving the ability to change algorithms again in the future. This control family covers crypto-agile design and abstraction, hybrid deployment, per-system migration planning, PKI, protocol, and key-management modernization, testing, phased rollout with rollback, and verification. It is layered on and references the Encryption and Key Management (EKM) family rather than restating it.</w:t>
      </w:r>
    </w:p>
    <w:p>
      <w:pPr>
        <w:pStyle w:val="SchemeCap"/>
      </w:pPr>
      <w:r>
        <w:t>Source basis: NIST FIPS 203/204/205; NSA CNSA 2.0; NIST NCCoE Migration to PQC and related transition guidance. Layers on Encryption and Key Management (EKM).</w:t>
      </w:r>
    </w:p>
    <w:p>
      <w:pPr>
        <w:keepNext/>
        <w:spacing w:before="180"/>
      </w:pPr>
      <w:r>
        <w:rPr>
          <w:rFonts w:ascii="IBM Plex Mono" w:hAnsi="IBM Plex Mono" w:cs="IBM Plex Mono"/>
          <w:b/>
          <w:color w:val="0E8E66"/>
          <w:sz w:val="19"/>
        </w:rPr>
        <w:t>QCM-01</w:t>
      </w:r>
      <w:r>
        <w:rPr>
          <w:rFonts w:ascii="IBM Plex Sans" w:hAnsi="IBM Plex Sans" w:cs="IBM Plex Sans"/>
          <w:b/>
          <w:color w:val="0B0E11"/>
          <w:sz w:val="21"/>
        </w:rPr>
        <w:t xml:space="preserve">   Crypto-Agile Architecture</w:t>
      </w:r>
    </w:p>
    <w:p>
      <w:pPr/>
      <w:r>
        <w:t>The organization shall design and refactor systems so that cryptographic algorithms and parameters can be changed without major redesign.</w:t>
      </w:r>
    </w:p>
    <w:p>
      <w:pPr>
        <w:keepNext/>
        <w:spacing w:before="180"/>
      </w:pPr>
      <w:r>
        <w:rPr>
          <w:rFonts w:ascii="IBM Plex Mono" w:hAnsi="IBM Plex Mono" w:cs="IBM Plex Mono"/>
          <w:b/>
          <w:color w:val="0E8E66"/>
          <w:sz w:val="19"/>
        </w:rPr>
        <w:t>QCM-02</w:t>
      </w:r>
      <w:r>
        <w:rPr>
          <w:rFonts w:ascii="IBM Plex Sans" w:hAnsi="IBM Plex Sans" w:cs="IBM Plex Sans"/>
          <w:b/>
          <w:color w:val="0B0E11"/>
          <w:sz w:val="21"/>
        </w:rPr>
        <w:t xml:space="preserve">   Cryptographic Service Abstraction</w:t>
      </w:r>
    </w:p>
    <w:p>
      <w:pPr/>
      <w:r>
        <w:t>The organization shall use cryptographic abstraction through libraries, APIs, or services to enable algorithm substitution.</w:t>
      </w:r>
    </w:p>
    <w:p>
      <w:pPr>
        <w:keepNext/>
        <w:spacing w:before="180"/>
      </w:pPr>
      <w:r>
        <w:rPr>
          <w:rFonts w:ascii="IBM Plex Mono" w:hAnsi="IBM Plex Mono" w:cs="IBM Plex Mono"/>
          <w:b/>
          <w:color w:val="0E8E66"/>
          <w:sz w:val="19"/>
        </w:rPr>
        <w:t>QCM-03</w:t>
      </w:r>
      <w:r>
        <w:rPr>
          <w:rFonts w:ascii="IBM Plex Sans" w:hAnsi="IBM Plex Sans" w:cs="IBM Plex Sans"/>
          <w:b/>
          <w:color w:val="0B0E11"/>
          <w:sz w:val="21"/>
        </w:rPr>
        <w:t xml:space="preserve">   Hybrid Cryptography Deployment</w:t>
      </w:r>
    </w:p>
    <w:p>
      <w:pPr/>
      <w:r>
        <w:t>The organization shall deploy hybrid classical-plus-post-quantum schemes during transition where supported.</w:t>
      </w:r>
    </w:p>
    <w:p>
      <w:pPr>
        <w:keepNext/>
        <w:spacing w:before="180"/>
      </w:pPr>
      <w:r>
        <w:rPr>
          <w:rFonts w:ascii="IBM Plex Mono" w:hAnsi="IBM Plex Mono" w:cs="IBM Plex Mono"/>
          <w:b/>
          <w:color w:val="0E8E66"/>
          <w:sz w:val="19"/>
        </w:rPr>
        <w:t>QCM-04</w:t>
      </w:r>
      <w:r>
        <w:rPr>
          <w:rFonts w:ascii="IBM Plex Sans" w:hAnsi="IBM Plex Sans" w:cs="IBM Plex Sans"/>
          <w:b/>
          <w:color w:val="0B0E11"/>
          <w:sz w:val="21"/>
        </w:rPr>
        <w:t xml:space="preserve">   Per-System Migration Planning</w:t>
      </w:r>
    </w:p>
    <w:p>
      <w:pPr/>
      <w:r>
        <w:t>The organization shall produce migration plans for prioritized systems, including sequencing and rollback.</w:t>
      </w:r>
    </w:p>
    <w:p>
      <w:pPr>
        <w:keepNext/>
        <w:spacing w:before="180"/>
      </w:pPr>
      <w:r>
        <w:rPr>
          <w:rFonts w:ascii="IBM Plex Mono" w:hAnsi="IBM Plex Mono" w:cs="IBM Plex Mono"/>
          <w:b/>
          <w:color w:val="0E8E66"/>
          <w:sz w:val="19"/>
        </w:rPr>
        <w:t>QCM-05</w:t>
      </w:r>
      <w:r>
        <w:rPr>
          <w:rFonts w:ascii="IBM Plex Sans" w:hAnsi="IBM Plex Sans" w:cs="IBM Plex Sans"/>
          <w:b/>
          <w:color w:val="0B0E11"/>
          <w:sz w:val="21"/>
        </w:rPr>
        <w:t xml:space="preserve">   Certificate and PKI Modernization</w:t>
      </w:r>
    </w:p>
    <w:p>
      <w:pPr/>
      <w:r>
        <w:t>The organization shall plan and execute public-key infrastructure and certificate migration to support post-quantum and hybrid certificates (see Encryption and Key Management, EKM).</w:t>
      </w:r>
    </w:p>
    <w:p>
      <w:pPr>
        <w:keepNext/>
        <w:spacing w:before="180"/>
      </w:pPr>
      <w:r>
        <w:rPr>
          <w:rFonts w:ascii="IBM Plex Mono" w:hAnsi="IBM Plex Mono" w:cs="IBM Plex Mono"/>
          <w:b/>
          <w:color w:val="0E8E66"/>
          <w:sz w:val="19"/>
        </w:rPr>
        <w:t>QCM-06</w:t>
      </w:r>
      <w:r>
        <w:rPr>
          <w:rFonts w:ascii="IBM Plex Sans" w:hAnsi="IBM Plex Sans" w:cs="IBM Plex Sans"/>
          <w:b/>
          <w:color w:val="0B0E11"/>
          <w:sz w:val="21"/>
        </w:rPr>
        <w:t xml:space="preserve">   Protocol Migration</w:t>
      </w:r>
    </w:p>
    <w:p>
      <w:pPr/>
      <w:r>
        <w:t>The organization shall migrate network and transport protocols, such as TLS, SSH, and VPN/IKE, to post-quantum or hybrid key establishment (see Micro-Segmentation and Network Access Control, MSN; Firewalls and IDS/IPS, IPS).</w:t>
      </w:r>
    </w:p>
    <w:p>
      <w:pPr>
        <w:keepNext/>
        <w:spacing w:before="180"/>
      </w:pPr>
      <w:r>
        <w:rPr>
          <w:rFonts w:ascii="IBM Plex Mono" w:hAnsi="IBM Plex Mono" w:cs="IBM Plex Mono"/>
          <w:b/>
          <w:color w:val="0E8E66"/>
          <w:sz w:val="19"/>
        </w:rPr>
        <w:t>QCM-07</w:t>
      </w:r>
      <w:r>
        <w:rPr>
          <w:rFonts w:ascii="IBM Plex Sans" w:hAnsi="IBM Plex Sans" w:cs="IBM Plex Sans"/>
          <w:b/>
          <w:color w:val="0B0E11"/>
          <w:sz w:val="21"/>
        </w:rPr>
        <w:t xml:space="preserve">   Key Management Adaptation for PQC</w:t>
      </w:r>
    </w:p>
    <w:p>
      <w:pPr/>
      <w:r>
        <w:t>The organization shall adapt key management to support larger keys, new algorithms, and hybrid schemes (see Encryption and Key Management, EKM; Credential and Secrets Management, CSM).</w:t>
      </w:r>
    </w:p>
    <w:p>
      <w:pPr>
        <w:keepNext/>
        <w:spacing w:before="180"/>
      </w:pPr>
      <w:r>
        <w:rPr>
          <w:rFonts w:ascii="IBM Plex Mono" w:hAnsi="IBM Plex Mono" w:cs="IBM Plex Mono"/>
          <w:b/>
          <w:color w:val="0E8E66"/>
          <w:sz w:val="19"/>
        </w:rPr>
        <w:t>QCM-08</w:t>
      </w:r>
      <w:r>
        <w:rPr>
          <w:rFonts w:ascii="IBM Plex Sans" w:hAnsi="IBM Plex Sans" w:cs="IBM Plex Sans"/>
          <w:b/>
          <w:color w:val="0B0E11"/>
          <w:sz w:val="21"/>
        </w:rPr>
        <w:t xml:space="preserve">   PQC Testing in Non-Production</w:t>
      </w:r>
    </w:p>
    <w:p>
      <w:pPr/>
      <w:r>
        <w:t>The organization shall test post-quantum and hybrid deployments in non-production environments before rollout.</w:t>
      </w:r>
    </w:p>
    <w:p>
      <w:pPr>
        <w:keepNext/>
        <w:spacing w:before="180"/>
      </w:pPr>
      <w:r>
        <w:rPr>
          <w:rFonts w:ascii="IBM Plex Mono" w:hAnsi="IBM Plex Mono" w:cs="IBM Plex Mono"/>
          <w:b/>
          <w:color w:val="0E8E66"/>
          <w:sz w:val="19"/>
        </w:rPr>
        <w:t>QCM-09</w:t>
      </w:r>
      <w:r>
        <w:rPr>
          <w:rFonts w:ascii="IBM Plex Sans" w:hAnsi="IBM Plex Sans" w:cs="IBM Plex Sans"/>
          <w:b/>
          <w:color w:val="0B0E11"/>
          <w:sz w:val="21"/>
        </w:rPr>
        <w:t xml:space="preserve">   Performance and Compatibility Validation</w:t>
      </w:r>
    </w:p>
    <w:p>
      <w:pPr/>
      <w:r>
        <w:t>The organization shall validate the performance, latency, and interoperability impacts of post-quantum cryptography before production use.</w:t>
      </w:r>
    </w:p>
    <w:p>
      <w:pPr>
        <w:keepNext/>
        <w:spacing w:before="180"/>
      </w:pPr>
      <w:r>
        <w:rPr>
          <w:rFonts w:ascii="IBM Plex Mono" w:hAnsi="IBM Plex Mono" w:cs="IBM Plex Mono"/>
          <w:b/>
          <w:color w:val="0E8E66"/>
          <w:sz w:val="19"/>
        </w:rPr>
        <w:t>QCM-10</w:t>
      </w:r>
      <w:r>
        <w:rPr>
          <w:rFonts w:ascii="IBM Plex Sans" w:hAnsi="IBM Plex Sans" w:cs="IBM Plex Sans"/>
          <w:b/>
          <w:color w:val="0B0E11"/>
          <w:sz w:val="21"/>
        </w:rPr>
        <w:t xml:space="preserve">   Phased Rollout and Rollback</w:t>
      </w:r>
    </w:p>
    <w:p>
      <w:pPr/>
      <w:r>
        <w:t>The organization shall roll out migration in phases with tested rollback and contingency.</w:t>
      </w:r>
    </w:p>
    <w:p>
      <w:pPr>
        <w:keepNext/>
        <w:spacing w:before="180"/>
      </w:pPr>
      <w:r>
        <w:rPr>
          <w:rFonts w:ascii="IBM Plex Mono" w:hAnsi="IBM Plex Mono" w:cs="IBM Plex Mono"/>
          <w:b/>
          <w:color w:val="0E8E66"/>
          <w:sz w:val="19"/>
        </w:rPr>
        <w:t>QCM-11</w:t>
      </w:r>
      <w:r>
        <w:rPr>
          <w:rFonts w:ascii="IBM Plex Sans" w:hAnsi="IBM Plex Sans" w:cs="IBM Plex Sans"/>
          <w:b/>
          <w:color w:val="0B0E11"/>
          <w:sz w:val="21"/>
        </w:rPr>
        <w:t xml:space="preserve">   Firmware and Code-Signing Migration</w:t>
      </w:r>
    </w:p>
    <w:p>
      <w:pPr/>
      <w:r>
        <w:t>The organization shall migrate code and firmware signing to quantum-resistant signatures, using stateful hash-based signatures where appropriate (see Secure Software Development Lifecycle, SSD; Software Bill of Materials, SBM).</w:t>
      </w:r>
    </w:p>
    <w:p>
      <w:pPr>
        <w:keepNext/>
        <w:spacing w:before="180"/>
      </w:pPr>
      <w:r>
        <w:rPr>
          <w:rFonts w:ascii="IBM Plex Mono" w:hAnsi="IBM Plex Mono" w:cs="IBM Plex Mono"/>
          <w:b/>
          <w:color w:val="0E8E66"/>
          <w:sz w:val="19"/>
        </w:rPr>
        <w:t>QCM-12</w:t>
      </w:r>
      <w:r>
        <w:rPr>
          <w:rFonts w:ascii="IBM Plex Sans" w:hAnsi="IBM Plex Sans" w:cs="IBM Plex Sans"/>
          <w:b/>
          <w:color w:val="0B0E11"/>
          <w:sz w:val="21"/>
        </w:rPr>
        <w:t xml:space="preserve">   Constrained and Embedded Device Migration</w:t>
      </w:r>
    </w:p>
    <w:p>
      <w:pPr/>
      <w:r>
        <w:t>The organization shall plan migration for constrained, embedded, and long-lifecycle devices, recognizing their limitations (see IoT and OT Security, IOT).</w:t>
      </w:r>
    </w:p>
    <w:p>
      <w:pPr>
        <w:keepNext/>
        <w:spacing w:before="180"/>
      </w:pPr>
      <w:r>
        <w:rPr>
          <w:rFonts w:ascii="IBM Plex Mono" w:hAnsi="IBM Plex Mono" w:cs="IBM Plex Mono"/>
          <w:b/>
          <w:color w:val="0E8E66"/>
          <w:sz w:val="19"/>
        </w:rPr>
        <w:t>QCM-13</w:t>
      </w:r>
      <w:r>
        <w:rPr>
          <w:rFonts w:ascii="IBM Plex Sans" w:hAnsi="IBM Plex Sans" w:cs="IBM Plex Sans"/>
          <w:b/>
          <w:color w:val="0B0E11"/>
          <w:sz w:val="21"/>
        </w:rPr>
        <w:t xml:space="preserve">   Cloud and SaaS Migration Coordination</w:t>
      </w:r>
    </w:p>
    <w:p>
      <w:pPr/>
      <w:r>
        <w:t>The organization shall coordinate post-quantum migration with cloud and SaaS providers (see Cloud Security Posture Management, CSP).</w:t>
      </w:r>
    </w:p>
    <w:p>
      <w:pPr>
        <w:keepNext/>
        <w:spacing w:before="180"/>
      </w:pPr>
      <w:r>
        <w:rPr>
          <w:rFonts w:ascii="IBM Plex Mono" w:hAnsi="IBM Plex Mono" w:cs="IBM Plex Mono"/>
          <w:b/>
          <w:color w:val="0E8E66"/>
          <w:sz w:val="19"/>
        </w:rPr>
        <w:t>QCM-14</w:t>
      </w:r>
      <w:r>
        <w:rPr>
          <w:rFonts w:ascii="IBM Plex Sans" w:hAnsi="IBM Plex Sans" w:cs="IBM Plex Sans"/>
          <w:b/>
          <w:color w:val="0B0E11"/>
          <w:sz w:val="21"/>
        </w:rPr>
        <w:t xml:space="preserve">   Data-in-Transit Re-Protection</w:t>
      </w:r>
    </w:p>
    <w:p>
      <w:pPr/>
      <w:r>
        <w:t>The organization shall re-protect sensitive data in transit with quantum-resistant mechanisms according to priority.</w:t>
      </w:r>
    </w:p>
    <w:p>
      <w:pPr>
        <w:keepNext/>
        <w:spacing w:before="180"/>
      </w:pPr>
      <w:r>
        <w:rPr>
          <w:rFonts w:ascii="IBM Plex Mono" w:hAnsi="IBM Plex Mono" w:cs="IBM Plex Mono"/>
          <w:b/>
          <w:color w:val="0E8E66"/>
          <w:sz w:val="19"/>
        </w:rPr>
        <w:t>QCM-15</w:t>
      </w:r>
      <w:r>
        <w:rPr>
          <w:rFonts w:ascii="IBM Plex Sans" w:hAnsi="IBM Plex Sans" w:cs="IBM Plex Sans"/>
          <w:b/>
          <w:color w:val="0B0E11"/>
          <w:sz w:val="21"/>
        </w:rPr>
        <w:t xml:space="preserve">   Data-at-Rest Re-Encryption</w:t>
      </w:r>
    </w:p>
    <w:p>
      <w:pPr/>
      <w:r>
        <w:t>The organization shall re-encrypt long-lived sensitive data at rest with quantum-resistant protection where warranted (see Encryption and Key Management, EKM).</w:t>
      </w:r>
    </w:p>
    <w:p>
      <w:pPr>
        <w:keepNext/>
        <w:spacing w:before="180"/>
      </w:pPr>
      <w:r>
        <w:rPr>
          <w:rFonts w:ascii="IBM Plex Mono" w:hAnsi="IBM Plex Mono" w:cs="IBM Plex Mono"/>
          <w:b/>
          <w:color w:val="0E8E66"/>
          <w:sz w:val="19"/>
        </w:rPr>
        <w:t>QCM-16</w:t>
      </w:r>
      <w:r>
        <w:rPr>
          <w:rFonts w:ascii="IBM Plex Sans" w:hAnsi="IBM Plex Sans" w:cs="IBM Plex Sans"/>
          <w:b/>
          <w:color w:val="0B0E11"/>
          <w:sz w:val="21"/>
        </w:rPr>
        <w:t xml:space="preserve">   Interoperability Management During Transition</w:t>
      </w:r>
    </w:p>
    <w:p>
      <w:pPr/>
      <w:r>
        <w:t>The organization shall manage interoperability with parties that have not yet migrated during the transition period.</w:t>
      </w:r>
    </w:p>
    <w:p>
      <w:pPr>
        <w:keepNext/>
        <w:spacing w:before="180"/>
      </w:pPr>
      <w:r>
        <w:rPr>
          <w:rFonts w:ascii="IBM Plex Mono" w:hAnsi="IBM Plex Mono" w:cs="IBM Plex Mono"/>
          <w:b/>
          <w:color w:val="0E8E66"/>
          <w:sz w:val="19"/>
        </w:rPr>
        <w:t>QCM-17</w:t>
      </w:r>
      <w:r>
        <w:rPr>
          <w:rFonts w:ascii="IBM Plex Sans" w:hAnsi="IBM Plex Sans" w:cs="IBM Plex Sans"/>
          <w:b/>
          <w:color w:val="0B0E11"/>
          <w:sz w:val="21"/>
        </w:rPr>
        <w:t xml:space="preserve">   Migration Dependency Sequencing</w:t>
      </w:r>
    </w:p>
    <w:p>
      <w:pPr/>
      <w:r>
        <w:t>The organization shall sequence migration to respect dependencies, such as migrating certificate authorities before endpoints.</w:t>
      </w:r>
    </w:p>
    <w:p>
      <w:pPr>
        <w:keepNext/>
        <w:spacing w:before="180"/>
      </w:pPr>
      <w:r>
        <w:rPr>
          <w:rFonts w:ascii="IBM Plex Mono" w:hAnsi="IBM Plex Mono" w:cs="IBM Plex Mono"/>
          <w:b/>
          <w:color w:val="0E8E66"/>
          <w:sz w:val="19"/>
        </w:rPr>
        <w:t>QCM-18</w:t>
      </w:r>
      <w:r>
        <w:rPr>
          <w:rFonts w:ascii="IBM Plex Sans" w:hAnsi="IBM Plex Sans" w:cs="IBM Plex Sans"/>
          <w:b/>
          <w:color w:val="0B0E11"/>
          <w:sz w:val="21"/>
        </w:rPr>
        <w:t xml:space="preserve">   Migration Verification and Attestation</w:t>
      </w:r>
    </w:p>
    <w:p>
      <w:pPr/>
      <w:r>
        <w:t>The organization shall verify that migrated systems use approved algorithms and configurations.</w:t>
      </w:r>
    </w:p>
    <w:p>
      <w:pPr>
        <w:keepNext/>
        <w:spacing w:before="180"/>
      </w:pPr>
      <w:r>
        <w:rPr>
          <w:rFonts w:ascii="IBM Plex Mono" w:hAnsi="IBM Plex Mono" w:cs="IBM Plex Mono"/>
          <w:b/>
          <w:color w:val="0E8E66"/>
          <w:sz w:val="19"/>
        </w:rPr>
        <w:t>QCM-19</w:t>
      </w:r>
      <w:r>
        <w:rPr>
          <w:rFonts w:ascii="IBM Plex Sans" w:hAnsi="IBM Plex Sans" w:cs="IBM Plex Sans"/>
          <w:b/>
          <w:color w:val="0B0E11"/>
          <w:sz w:val="21"/>
        </w:rPr>
        <w:t xml:space="preserve">   Decommissioning of Quantum-Vulnerable Cryptography</w:t>
      </w:r>
    </w:p>
    <w:p>
      <w:pPr/>
      <w:r>
        <w:t>The organization shall remove or disable deprecated quantum-vulnerable algorithms once migration is complete.</w:t>
      </w:r>
    </w:p>
    <w:p>
      <w:pPr>
        <w:keepNext/>
        <w:spacing w:before="180"/>
      </w:pPr>
      <w:r>
        <w:rPr>
          <w:rFonts w:ascii="IBM Plex Mono" w:hAnsi="IBM Plex Mono" w:cs="IBM Plex Mono"/>
          <w:b/>
          <w:color w:val="0E8E66"/>
          <w:sz w:val="19"/>
        </w:rPr>
        <w:t>QCM-20</w:t>
      </w:r>
      <w:r>
        <w:rPr>
          <w:rFonts w:ascii="IBM Plex Sans" w:hAnsi="IBM Plex Sans" w:cs="IBM Plex Sans"/>
          <w:b/>
          <w:color w:val="0B0E11"/>
          <w:sz w:val="21"/>
        </w:rPr>
        <w:t xml:space="preserve">   Migration Progress Tracking</w:t>
      </w:r>
    </w:p>
    <w:p>
      <w:pPr/>
      <w:r>
        <w:t>The organization shall track migration progress against the prioritized backlog and roadmap.</w:t>
      </w:r>
    </w:p>
    <w:p>
      <w:pPr>
        <w:keepNext/>
        <w:spacing w:before="180"/>
      </w:pPr>
      <w:r>
        <w:rPr>
          <w:rFonts w:ascii="IBM Plex Mono" w:hAnsi="IBM Plex Mono" w:cs="IBM Plex Mono"/>
          <w:b/>
          <w:color w:val="0E8E66"/>
          <w:sz w:val="19"/>
        </w:rPr>
        <w:t>QCM-21</w:t>
      </w:r>
      <w:r>
        <w:rPr>
          <w:rFonts w:ascii="IBM Plex Sans" w:hAnsi="IBM Plex Sans" w:cs="IBM Plex Sans"/>
          <w:b/>
          <w:color w:val="0B0E11"/>
          <w:sz w:val="21"/>
        </w:rPr>
        <w:t xml:space="preserve">   Crypto-Agility Regression Prevention</w:t>
      </w:r>
    </w:p>
    <w:p>
      <w:pPr/>
      <w:r>
        <w:t>The organization shall prevent regression to non-agile or deprecated cryptography in new systems through standards and review gates (see Secure Software Development Lifecycle, SSD; Configuration and Change Management, CCM).</w:t>
      </w:r>
    </w:p>
    <w:p>
      <w:pPr>
        <w:keepNext/>
        <w:spacing w:before="180"/>
      </w:pPr>
      <w:r>
        <w:rPr>
          <w:rFonts w:ascii="IBM Plex Mono" w:hAnsi="IBM Plex Mono" w:cs="IBM Plex Mono"/>
          <w:b/>
          <w:color w:val="0E8E66"/>
          <w:sz w:val="19"/>
        </w:rPr>
        <w:t>QCM-22</w:t>
      </w:r>
      <w:r>
        <w:rPr>
          <w:rFonts w:ascii="IBM Plex Sans" w:hAnsi="IBM Plex Sans" w:cs="IBM Plex Sans"/>
          <w:b/>
          <w:color w:val="0B0E11"/>
          <w:sz w:val="21"/>
        </w:rPr>
        <w:t xml:space="preserve">   Contingency for Standards Change</w:t>
      </w:r>
    </w:p>
    <w:p>
      <w:pPr/>
      <w:r>
        <w:t>The organization shall retain the ability to adopt updated or additional post-quantum algorithms as standards evolve.</w:t>
      </w:r>
    </w:p>
    <w:p>
      <w:pPr>
        <w:pStyle w:val="Kicker"/>
      </w:pPr>
      <w:r>
        <w:t>// control family</w:t>
      </w:r>
    </w:p>
    <w:p>
      <w:pPr>
        <w:pStyle w:val="Heading2"/>
      </w:pPr>
      <w:r>
        <w:t>PQC Standards Adoption and Assurance (QSA)</w:t>
      </w:r>
    </w:p>
    <w:p>
      <w:pPr/>
      <w:r>
        <w:t>PQC Standards Adoption and Assurance (QSA) establishes the controls for adopting standardized post-quantum algorithms correctly and proving it. This control family covers adoption of NIST-standardized algorithms for appropriate use cases, an approved post-quantum baseline, validated implementations, standards-currency monitoring, vendor conformance attestation, entropy and parameter assurance, and post-migration assurance review. It is layered on the Encryption and Key Management (EKM) family.</w:t>
      </w:r>
    </w:p>
    <w:p>
      <w:pPr>
        <w:pStyle w:val="SchemeCap"/>
      </w:pPr>
      <w:r>
        <w:t>Source basis: NIST FIPS 203 (ML-KEM), 204 (ML-DSA), 205 (SLH-DSA), with FIPS 206 forthcoming and HQC selected; FIPS 140-3 / CMVP validation; NIST SP 800-208 for stateful hash-based signatures. Layers on Encryption and Key Management (EKM).</w:t>
      </w:r>
    </w:p>
    <w:p>
      <w:pPr>
        <w:keepNext/>
        <w:spacing w:before="180"/>
      </w:pPr>
      <w:r>
        <w:rPr>
          <w:rFonts w:ascii="IBM Plex Mono" w:hAnsi="IBM Plex Mono" w:cs="IBM Plex Mono"/>
          <w:b/>
          <w:color w:val="0E8E66"/>
          <w:sz w:val="19"/>
        </w:rPr>
        <w:t>QSA-01</w:t>
      </w:r>
      <w:r>
        <w:rPr>
          <w:rFonts w:ascii="IBM Plex Sans" w:hAnsi="IBM Plex Sans" w:cs="IBM Plex Sans"/>
          <w:b/>
          <w:color w:val="0B0E11"/>
          <w:sz w:val="21"/>
        </w:rPr>
        <w:t xml:space="preserve">   Adoption of Standardized PQC Algorithms</w:t>
      </w:r>
    </w:p>
    <w:p>
      <w:pPr/>
      <w:r>
        <w:t>The organization shall adopt NIST-standardized post-quantum algorithms, including ML-KEM under FIPS 203, ML-DSA under FIPS 204, and SLH-DSA under FIPS 205, for the appropriate use cases.</w:t>
      </w:r>
    </w:p>
    <w:p>
      <w:pPr>
        <w:keepNext/>
        <w:spacing w:before="180"/>
      </w:pPr>
      <w:r>
        <w:rPr>
          <w:rFonts w:ascii="IBM Plex Mono" w:hAnsi="IBM Plex Mono" w:cs="IBM Plex Mono"/>
          <w:b/>
          <w:color w:val="0E8E66"/>
          <w:sz w:val="19"/>
        </w:rPr>
        <w:t>QSA-02</w:t>
      </w:r>
      <w:r>
        <w:rPr>
          <w:rFonts w:ascii="IBM Plex Sans" w:hAnsi="IBM Plex Sans" w:cs="IBM Plex Sans"/>
          <w:b/>
          <w:color w:val="0B0E11"/>
          <w:sz w:val="21"/>
        </w:rPr>
        <w:t xml:space="preserve">   Approved PQC Algorithm Baseline</w:t>
      </w:r>
    </w:p>
    <w:p>
      <w:pPr/>
      <w:r>
        <w:t>The organization shall define an approved post-quantum algorithm and parameter baseline and prohibit non-standard or experimental algorithms in production (see Encryption and Key Management, EKM).</w:t>
      </w:r>
    </w:p>
    <w:p>
      <w:pPr>
        <w:keepNext/>
        <w:spacing w:before="180"/>
      </w:pPr>
      <w:r>
        <w:rPr>
          <w:rFonts w:ascii="IBM Plex Mono" w:hAnsi="IBM Plex Mono" w:cs="IBM Plex Mono"/>
          <w:b/>
          <w:color w:val="0E8E66"/>
          <w:sz w:val="19"/>
        </w:rPr>
        <w:t>QSA-03</w:t>
      </w:r>
      <w:r>
        <w:rPr>
          <w:rFonts w:ascii="IBM Plex Sans" w:hAnsi="IBM Plex Sans" w:cs="IBM Plex Sans"/>
          <w:b/>
          <w:color w:val="0B0E11"/>
          <w:sz w:val="21"/>
        </w:rPr>
        <w:t xml:space="preserve">   Validated Implementation Requirement</w:t>
      </w:r>
    </w:p>
    <w:p>
      <w:pPr/>
      <w:r>
        <w:t>The organization shall require validated cryptographic implementations, such as FIPS 140-3 and CMVP-validated modules, for post-quantum cryptography (see Encryption and Key Management, EKM).</w:t>
      </w:r>
    </w:p>
    <w:p>
      <w:pPr>
        <w:keepNext/>
        <w:spacing w:before="180"/>
      </w:pPr>
      <w:r>
        <w:rPr>
          <w:rFonts w:ascii="IBM Plex Mono" w:hAnsi="IBM Plex Mono" w:cs="IBM Plex Mono"/>
          <w:b/>
          <w:color w:val="0E8E66"/>
          <w:sz w:val="19"/>
        </w:rPr>
        <w:t>QSA-04</w:t>
      </w:r>
      <w:r>
        <w:rPr>
          <w:rFonts w:ascii="IBM Plex Sans" w:hAnsi="IBM Plex Sans" w:cs="IBM Plex Sans"/>
          <w:b/>
          <w:color w:val="0B0E11"/>
          <w:sz w:val="21"/>
        </w:rPr>
        <w:t xml:space="preserve">   Use-Case-Appropriate Algorithm Selection</w:t>
      </w:r>
    </w:p>
    <w:p>
      <w:pPr/>
      <w:r>
        <w:t>The organization shall select post-quantum algorithms appropriate to the use case, including key establishment, general-purpose signatures, and stateful hash-based signatures for firmware. Note that SLH-DSA (FIPS 205) remains an approved standard for private-sector use, while NSA CNSA 2.0 excludes SLH-DSA from National Security Systems.</w:t>
      </w:r>
    </w:p>
    <w:p>
      <w:pPr>
        <w:keepNext/>
        <w:spacing w:before="180"/>
      </w:pPr>
      <w:r>
        <w:rPr>
          <w:rFonts w:ascii="IBM Plex Mono" w:hAnsi="IBM Plex Mono" w:cs="IBM Plex Mono"/>
          <w:b/>
          <w:color w:val="0E8E66"/>
          <w:sz w:val="19"/>
        </w:rPr>
        <w:t>QSA-05</w:t>
      </w:r>
      <w:r>
        <w:rPr>
          <w:rFonts w:ascii="IBM Plex Sans" w:hAnsi="IBM Plex Sans" w:cs="IBM Plex Sans"/>
          <w:b/>
          <w:color w:val="0B0E11"/>
          <w:sz w:val="21"/>
        </w:rPr>
        <w:t xml:space="preserve">   Hybrid Scheme Conformance</w:t>
      </w:r>
    </w:p>
    <w:p>
      <w:pPr/>
      <w:r>
        <w:t>The organization shall ensure that hybrid schemes conform to recognized specifications and guidance.</w:t>
      </w:r>
    </w:p>
    <w:p>
      <w:pPr>
        <w:keepNext/>
        <w:spacing w:before="180"/>
      </w:pPr>
      <w:r>
        <w:rPr>
          <w:rFonts w:ascii="IBM Plex Mono" w:hAnsi="IBM Plex Mono" w:cs="IBM Plex Mono"/>
          <w:b/>
          <w:color w:val="0E8E66"/>
          <w:sz w:val="19"/>
        </w:rPr>
        <w:t>QSA-06</w:t>
      </w:r>
      <w:r>
        <w:rPr>
          <w:rFonts w:ascii="IBM Plex Sans" w:hAnsi="IBM Plex Sans" w:cs="IBM Plex Sans"/>
          <w:b/>
          <w:color w:val="0B0E11"/>
          <w:sz w:val="21"/>
        </w:rPr>
        <w:t xml:space="preserve">   Standards Currency Monitoring</w:t>
      </w:r>
    </w:p>
    <w:p>
      <w:pPr/>
      <w:r>
        <w:t>The organization shall monitor the finalization of forthcoming standards, such as FIPS 206 (FN-DSA), and additional algorithms, such as HQC, and plan their adoption.</w:t>
      </w:r>
    </w:p>
    <w:p>
      <w:pPr>
        <w:keepNext/>
        <w:spacing w:before="180"/>
      </w:pPr>
      <w:r>
        <w:rPr>
          <w:rFonts w:ascii="IBM Plex Mono" w:hAnsi="IBM Plex Mono" w:cs="IBM Plex Mono"/>
          <w:b/>
          <w:color w:val="0E8E66"/>
          <w:sz w:val="19"/>
        </w:rPr>
        <w:t>QSA-07</w:t>
      </w:r>
      <w:r>
        <w:rPr>
          <w:rFonts w:ascii="IBM Plex Sans" w:hAnsi="IBM Plex Sans" w:cs="IBM Plex Sans"/>
          <w:b/>
          <w:color w:val="0B0E11"/>
          <w:sz w:val="21"/>
        </w:rPr>
        <w:t xml:space="preserve">   Vendor PQC Conformance Attestation</w:t>
      </w:r>
    </w:p>
    <w:p>
      <w:pPr/>
      <w:r>
        <w:t>The organization shall require vendors to attest to post-quantum cryptography support and conformance to standards (see Third-Party Risk Management, TPR).</w:t>
      </w:r>
    </w:p>
    <w:p>
      <w:pPr>
        <w:keepNext/>
        <w:spacing w:before="180"/>
      </w:pPr>
      <w:r>
        <w:rPr>
          <w:rFonts w:ascii="IBM Plex Mono" w:hAnsi="IBM Plex Mono" w:cs="IBM Plex Mono"/>
          <w:b/>
          <w:color w:val="0E8E66"/>
          <w:sz w:val="19"/>
        </w:rPr>
        <w:t>QSA-08</w:t>
      </w:r>
      <w:r>
        <w:rPr>
          <w:rFonts w:ascii="IBM Plex Sans" w:hAnsi="IBM Plex Sans" w:cs="IBM Plex Sans"/>
          <w:b/>
          <w:color w:val="0B0E11"/>
          <w:sz w:val="21"/>
        </w:rPr>
        <w:t xml:space="preserve">   Entropy and Random Number Assurance</w:t>
      </w:r>
    </w:p>
    <w:p>
      <w:pPr/>
      <w:r>
        <w:t>The organization shall ensure that approved, high-quality entropy and random number generation underpin post-quantum key generation (see Encryption and Key Management, EKM).</w:t>
      </w:r>
    </w:p>
    <w:p>
      <w:pPr>
        <w:keepNext/>
        <w:spacing w:before="180"/>
      </w:pPr>
      <w:r>
        <w:rPr>
          <w:rFonts w:ascii="IBM Plex Mono" w:hAnsi="IBM Plex Mono" w:cs="IBM Plex Mono"/>
          <w:b/>
          <w:color w:val="0E8E66"/>
          <w:sz w:val="19"/>
        </w:rPr>
        <w:t>QSA-09</w:t>
      </w:r>
      <w:r>
        <w:rPr>
          <w:rFonts w:ascii="IBM Plex Sans" w:hAnsi="IBM Plex Sans" w:cs="IBM Plex Sans"/>
          <w:b/>
          <w:color w:val="0B0E11"/>
          <w:sz w:val="21"/>
        </w:rPr>
        <w:t xml:space="preserve">   Parameter and Key-Size Configuration</w:t>
      </w:r>
    </w:p>
    <w:p>
      <w:pPr/>
      <w:r>
        <w:t>The organization shall configure approved parameter sets and key sizes for adopted post-quantum algorithms.</w:t>
      </w:r>
    </w:p>
    <w:p>
      <w:pPr>
        <w:keepNext/>
        <w:spacing w:before="180"/>
      </w:pPr>
      <w:r>
        <w:rPr>
          <w:rFonts w:ascii="IBM Plex Mono" w:hAnsi="IBM Plex Mono" w:cs="IBM Plex Mono"/>
          <w:b/>
          <w:color w:val="0E8E66"/>
          <w:sz w:val="19"/>
        </w:rPr>
        <w:t>QSA-10</w:t>
      </w:r>
      <w:r>
        <w:rPr>
          <w:rFonts w:ascii="IBM Plex Sans" w:hAnsi="IBM Plex Sans" w:cs="IBM Plex Sans"/>
          <w:b/>
          <w:color w:val="0B0E11"/>
          <w:sz w:val="21"/>
        </w:rPr>
        <w:t xml:space="preserve">   Interoperability Conformance Testing</w:t>
      </w:r>
    </w:p>
    <w:p>
      <w:pPr/>
      <w:r>
        <w:t>The organization shall test post-quantum implementations for standards conformance and interoperability.</w:t>
      </w:r>
    </w:p>
    <w:p>
      <w:pPr>
        <w:keepNext/>
        <w:spacing w:before="180"/>
      </w:pPr>
      <w:r>
        <w:rPr>
          <w:rFonts w:ascii="IBM Plex Mono" w:hAnsi="IBM Plex Mono" w:cs="IBM Plex Mono"/>
          <w:b/>
          <w:color w:val="0E8E66"/>
          <w:sz w:val="19"/>
        </w:rPr>
        <w:t>QSA-11</w:t>
      </w:r>
      <w:r>
        <w:rPr>
          <w:rFonts w:ascii="IBM Plex Sans" w:hAnsi="IBM Plex Sans" w:cs="IBM Plex Sans"/>
          <w:b/>
          <w:color w:val="0B0E11"/>
          <w:sz w:val="21"/>
        </w:rPr>
        <w:t xml:space="preserve">   Deprecation of Non-Approved Algorithms</w:t>
      </w:r>
    </w:p>
    <w:p>
      <w:pPr/>
      <w:r>
        <w:t>The organization shall deprecate and prohibit quantum-vulnerable algorithms according to policy timelines (see Encryption and Key Management, EKM).</w:t>
      </w:r>
    </w:p>
    <w:p>
      <w:pPr>
        <w:keepNext/>
        <w:spacing w:before="180"/>
      </w:pPr>
      <w:r>
        <w:rPr>
          <w:rFonts w:ascii="IBM Plex Mono" w:hAnsi="IBM Plex Mono" w:cs="IBM Plex Mono"/>
          <w:b/>
          <w:color w:val="0E8E66"/>
          <w:sz w:val="19"/>
        </w:rPr>
        <w:t>QSA-12</w:t>
      </w:r>
      <w:r>
        <w:rPr>
          <w:rFonts w:ascii="IBM Plex Sans" w:hAnsi="IBM Plex Sans" w:cs="IBM Plex Sans"/>
          <w:b/>
          <w:color w:val="0B0E11"/>
          <w:sz w:val="21"/>
        </w:rPr>
        <w:t xml:space="preserve">   Cryptanalysis and Algorithm-Break Monitoring</w:t>
      </w:r>
    </w:p>
    <w:p>
      <w:pPr/>
      <w:r>
        <w:t>The organization shall monitor for cryptanalytic advances affecting adopted algorithms and respond accordingly (see Threat Intelligence and Threat Hunting, TIH).</w:t>
      </w:r>
    </w:p>
    <w:p>
      <w:pPr>
        <w:keepNext/>
        <w:spacing w:before="180"/>
      </w:pPr>
      <w:r>
        <w:rPr>
          <w:rFonts w:ascii="IBM Plex Mono" w:hAnsi="IBM Plex Mono" w:cs="IBM Plex Mono"/>
          <w:b/>
          <w:color w:val="0E8E66"/>
          <w:sz w:val="19"/>
        </w:rPr>
        <w:t>QSA-13</w:t>
      </w:r>
      <w:r>
        <w:rPr>
          <w:rFonts w:ascii="IBM Plex Sans" w:hAnsi="IBM Plex Sans" w:cs="IBM Plex Sans"/>
          <w:b/>
          <w:color w:val="0B0E11"/>
          <w:sz w:val="21"/>
        </w:rPr>
        <w:t xml:space="preserve">   Assurance Evidence and Documentation</w:t>
      </w:r>
    </w:p>
    <w:p>
      <w:pPr/>
      <w:r>
        <w:t>The organization shall maintain evidence of post-quantum adoption, validation, and configuration for audit.</w:t>
      </w:r>
    </w:p>
    <w:p>
      <w:pPr>
        <w:keepNext/>
        <w:spacing w:before="180"/>
      </w:pPr>
      <w:r>
        <w:rPr>
          <w:rFonts w:ascii="IBM Plex Mono" w:hAnsi="IBM Plex Mono" w:cs="IBM Plex Mono"/>
          <w:b/>
          <w:color w:val="0E8E66"/>
          <w:sz w:val="19"/>
        </w:rPr>
        <w:t>QSA-14</w:t>
      </w:r>
      <w:r>
        <w:rPr>
          <w:rFonts w:ascii="IBM Plex Sans" w:hAnsi="IBM Plex Sans" w:cs="IBM Plex Sans"/>
          <w:b/>
          <w:color w:val="0B0E11"/>
          <w:sz w:val="21"/>
        </w:rPr>
        <w:t xml:space="preserve">   Supply-Chain Cryptographic Conformance</w:t>
      </w:r>
    </w:p>
    <w:p>
      <w:pPr/>
      <w:r>
        <w:t>The organization shall verify that acquired products meet the post-quantum algorithm and validation baseline (see Software Bill of Materials, SBM; Third-Party Risk Management, TPR).</w:t>
      </w:r>
    </w:p>
    <w:p>
      <w:pPr>
        <w:keepNext/>
        <w:spacing w:before="180"/>
      </w:pPr>
      <w:r>
        <w:rPr>
          <w:rFonts w:ascii="IBM Plex Mono" w:hAnsi="IBM Plex Mono" w:cs="IBM Plex Mono"/>
          <w:b/>
          <w:color w:val="0E8E66"/>
          <w:sz w:val="19"/>
        </w:rPr>
        <w:t>QSA-15</w:t>
      </w:r>
      <w:r>
        <w:rPr>
          <w:rFonts w:ascii="IBM Plex Sans" w:hAnsi="IBM Plex Sans" w:cs="IBM Plex Sans"/>
          <w:b/>
          <w:color w:val="0B0E11"/>
          <w:sz w:val="21"/>
        </w:rPr>
        <w:t xml:space="preserve">   Stateful Hash-Based Signature State Management</w:t>
      </w:r>
    </w:p>
    <w:p>
      <w:pPr/>
      <w:r>
        <w:t>Where stateful hash-based signatures such as LMS or XMSS are used, the organization shall manage signature state securely to prevent one-time-key reuse.</w:t>
      </w:r>
    </w:p>
    <w:p>
      <w:pPr>
        <w:keepNext/>
        <w:spacing w:before="180"/>
      </w:pPr>
      <w:r>
        <w:rPr>
          <w:rFonts w:ascii="IBM Plex Mono" w:hAnsi="IBM Plex Mono" w:cs="IBM Plex Mono"/>
          <w:b/>
          <w:color w:val="0E8E66"/>
          <w:sz w:val="19"/>
        </w:rPr>
        <w:t>QSA-16</w:t>
      </w:r>
      <w:r>
        <w:rPr>
          <w:rFonts w:ascii="IBM Plex Sans" w:hAnsi="IBM Plex Sans" w:cs="IBM Plex Sans"/>
          <w:b/>
          <w:color w:val="0B0E11"/>
          <w:sz w:val="21"/>
        </w:rPr>
        <w:t xml:space="preserve">   Post-Migration Assurance Review</w:t>
      </w:r>
    </w:p>
    <w:p>
      <w:pPr/>
      <w:r>
        <w:t>The organization shall periodically review adopted post-quantum cryptography for continued conformance and effectiveness.</w:t>
      </w:r>
    </w:p>
    <w:sectPr w:rsidR="00FC693F" w:rsidRPr="0006063C" w:rsidSect="00034616">
      <w:headerReference w:type="default" r:id="rId9"/>
      <w:footerReference w:type="default" r:id="rId10"/>
      <w:pgSz w:w="12240" w:h="15840"/>
      <w:pgMar w:top="1320" w:right="1440" w:bottom="12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ora">
    <w:charset w:val="00"/>
    <w:family w:val="swiss"/>
    <w:pitch w:val="variable"/>
    <w:embedRegular r:id="rId1" w:fontKey="{B39C7409-F347-47A9-8527-C0D0E1A77925}"/>
    <w:embedBold r:id="rId2" w:fontKey="{0DBA5A99-AAF0-4F09-8221-0755449A4FB5}"/>
  </w:font>
  <w:font w:name="IBM Plex Sans">
    <w:charset w:val="00"/>
    <w:family w:val="swiss"/>
    <w:pitch w:val="variable"/>
    <w:embedRegular r:id="rId3" w:fontKey="{C0AFB6C4-0096-4FA0-AAD9-FA4EF01E70D9}"/>
    <w:embedBold r:id="rId4" w:fontKey="{707D961D-8932-481D-8F38-42D0EA578034}"/>
  </w:font>
  <w:font w:name="IBM Plex Mono">
    <w:charset w:val="00"/>
    <w:family w:val="modern"/>
    <w:pitch w:val="fixed"/>
    <w:embedRegular r:id="rId5" w:fontKey="{8FAEA3C6-B815-4DEE-9BF7-595C11E29293}"/>
    <w:embedBold r:id="rId6" w:fontKey="{CAF8B839-F2E9-4995-B3A6-8D281F57E65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RunHead"/>
      <w:tabs>
        <w:tab w:pos="9360" w:val="right"/>
      </w:tabs>
    </w:pPr>
    <w:r>
      <w:rPr>
        <w:rFonts w:ascii="IBM Plex Mono" w:hAnsi="IBM Plex Mono" w:cs="IBM Plex Mono"/>
        <w:caps/>
        <w:color w:val="6B7680"/>
        <w:sz w:val="16"/>
      </w:rPr>
      <w:t>TIM D. TIPTON JR.  ·  THE CYBER ALCHEMIST</w:t>
    </w:r>
    <w:r>
      <w:rPr>
        <w:rFonts w:ascii="IBM Plex Mono" w:hAnsi="IBM Plex Mono" w:cs="IBM Plex Mono"/>
      </w:rPr>
      <w:tab/>
    </w:r>
    <w:r>
      <w:rPr>
        <w:rFonts w:ascii="IBM Plex Mono" w:hAnsi="IBM Plex Mono" w:cs="IBM Plex Mono"/>
        <w:caps/>
        <w:color w:val="6B7680"/>
        <w:sz w:val="16"/>
      </w:rPr>
      <w:t>SCOPE FRAMEWORK  ·  THE COMPLETE CATALOG v1.0</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RunHead"/>
      <w:pBdr>
        <w:bottom w:val="single" w:sz="4" w:space="3" w:color="E3E3DC"/>
      </w:pBdr>
      <w:tabs>
        <w:tab w:pos="9360" w:val="right"/>
      </w:tabs>
    </w:pPr>
    <w:r>
      <w:drawing>
        <wp:anchor distT="0" distB="0" distL="0" distR="0" simplePos="0" relativeHeight="0" behindDoc="1" locked="0" layoutInCell="0" allowOverlap="1">
          <wp:simplePos x="0" y="0"/>
          <wp:positionH relativeFrom="page">
            <wp:posOffset>0</wp:posOffset>
          </wp:positionH>
          <wp:positionV relativeFrom="page">
            <wp:posOffset>0</wp:posOffset>
          </wp:positionV>
          <wp:extent cx="7772400" cy="10058400"/>
          <wp:effectExtent l="0" t="0" r="0" b="0"/>
          <wp:wrapNone/>
          <wp:docPr id="202" name="BenchPaper" descr="Warm off-white interior background"/>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202" name="BenchPaper" descr="Warm off-white interior background"/>
                  <pic:cNvPicPr/>
                </pic:nvPicPr>
                <pic:blipFill>
                  <a:blip r:embed="rId1"/>
                  <a:stretch>
                    <a:fillRect/>
                  </a:stretch>
                </pic:blipFill>
                <pic:spPr>
                  <a:xfrm>
                    <a:off x="0" y="0"/>
                    <a:ext cx="7772400" cy="10058400"/>
                  </a:xfrm>
                  <a:prstGeom prst="rect">
                    <a:avLst/>
                  </a:prstGeom>
                </pic:spPr>
              </pic:pic>
            </a:graphicData>
          </a:graphic>
        </wp:anchor>
      </w:drawing>
    </w:r>
    <w:r/>
    <w:r>
      <w:rPr>
        <w:rFonts w:ascii="IBM Plex Mono" w:hAnsi="IBM Plex Mono" w:cs="IBM Plex Mono"/>
        <w:caps/>
        <w:color w:val="6B7680"/>
        <w:sz w:val="16"/>
      </w:rPr>
      <w:t>The Cyber Alchemist  ·  SCOPE Framework</w:t>
    </w:r>
    <w:r>
      <w:rPr>
        <w:rFonts w:ascii="IBM Plex Mono" w:hAnsi="IBM Plex Mono" w:cs="IBM Plex Mono"/>
      </w:rPr>
      <w:tab/>
    </w:r>
    <w:r>
      <w:rPr>
        <w:rFonts w:ascii="IBM Plex Mono" w:hAnsi="IBM Plex Mono" w:cs="IBM Plex Mono"/>
        <w:caps/>
        <w:color w:val="6B7680"/>
        <w:sz w:val="16"/>
      </w:rPr>
      <w:t>The Complete Catalog</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embedTrueTypeFonts/>
  <w:embedSystemFonts/>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48" w:lineRule="auto" w:after="160"/>
    </w:pPr>
    <w:rPr>
      <w:rFonts w:ascii="IBM Plex Sans" w:hAnsi="IBM Plex Sans" w:cs="IBM Plex Sans"/>
      <w:color w:val="0B0E11"/>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00" w:line="252" w:lineRule="auto"/>
      <w:outlineLvl w:val="0"/>
    </w:pPr>
    <w:rPr>
      <w:rFonts w:asciiTheme="majorHAnsi" w:eastAsiaTheme="majorEastAsia" w:hAnsiTheme="majorHAnsi" w:cstheme="majorBidi" w:ascii="Sora" w:hAnsi="Sora" w:cs="Sora"/>
      <w:b w:val="0"/>
      <w:bCs/>
      <w:color w:val="0B0E11"/>
      <w:sz w:val="32"/>
      <w:szCs w:val="28"/>
    </w:rPr>
  </w:style>
  <w:style w:type="paragraph" w:styleId="Heading2">
    <w:name w:val="heading 2"/>
    <w:basedOn w:val="Normal"/>
    <w:next w:val="Normal"/>
    <w:link w:val="Heading2Char"/>
    <w:uiPriority w:val="9"/>
    <w:unhideWhenUsed/>
    <w:qFormat/>
    <w:rsid w:val="00FC693F"/>
    <w:pPr>
      <w:keepNext/>
      <w:keepLines/>
      <w:spacing w:before="200" w:after="60" w:line="252" w:lineRule="auto"/>
      <w:outlineLvl w:val="1"/>
    </w:pPr>
    <w:rPr>
      <w:rFonts w:asciiTheme="majorHAnsi" w:eastAsiaTheme="majorEastAsia" w:hAnsiTheme="majorHAnsi" w:cstheme="majorBidi" w:ascii="Sora" w:hAnsi="Sora" w:cs="Sora"/>
      <w:b w:val="0"/>
      <w:bCs/>
      <w:color w:val="0B0E1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60"/>
      <w:contextualSpacing/>
    </w:pPr>
    <w:rPr>
      <w:rFonts w:ascii="IBM Plex Sans" w:hAnsi="IBM Plex Sans" w:cs="IBM Plex Sans"/>
      <w:color w:val="3A444C"/>
      <w:sz w:val="20"/>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verKicker">
    <w:name w:val="CoverKicker"/>
    <w:basedOn w:val="Normal"/>
    <w:pPr>
      <w:spacing w:before="0" w:after="120" w:line="312" w:lineRule="auto"/>
    </w:pPr>
    <w:rPr>
      <w:rFonts w:ascii="IBM Plex Mono" w:hAnsi="IBM Plex Mono" w:cs="IBM Plex Mono"/>
      <w:b w:val="0"/>
      <w:caps/>
      <w:color w:val="21E0A0"/>
      <w:spacing w:val="40"/>
      <w:sz w:val="18"/>
    </w:rPr>
  </w:style>
  <w:style w:type="paragraph" w:customStyle="1" w:styleId="CoverTitle">
    <w:name w:val="CoverTitle"/>
    <w:basedOn w:val="Normal"/>
    <w:pPr>
      <w:spacing w:before="0" w:after="200" w:line="245" w:lineRule="auto"/>
    </w:pPr>
    <w:rPr>
      <w:rFonts w:ascii="Sora" w:hAnsi="Sora" w:cs="Sora"/>
      <w:b/>
      <w:color w:val="EAF0F2"/>
      <w:sz w:val="74"/>
    </w:rPr>
  </w:style>
  <w:style w:type="paragraph" w:customStyle="1" w:styleId="CoverDeck">
    <w:name w:val="CoverDeck"/>
    <w:basedOn w:val="Normal"/>
    <w:pPr>
      <w:spacing w:before="0" w:after="160" w:line="360" w:lineRule="auto"/>
    </w:pPr>
    <w:rPr>
      <w:rFonts w:ascii="IBM Plex Sans" w:hAnsi="IBM Plex Sans" w:cs="IBM Plex Sans"/>
      <w:b w:val="0"/>
      <w:color w:val="8FA0AB"/>
      <w:sz w:val="24"/>
    </w:rPr>
  </w:style>
  <w:style w:type="paragraph" w:customStyle="1" w:styleId="CoverAttrib">
    <w:name w:val="CoverAttrib"/>
    <w:basedOn w:val="Normal"/>
    <w:pPr>
      <w:spacing w:before="200" w:after="120" w:line="312" w:lineRule="auto"/>
    </w:pPr>
    <w:rPr>
      <w:rFonts w:ascii="IBM Plex Mono" w:hAnsi="IBM Plex Mono" w:cs="IBM Plex Mono"/>
      <w:b w:val="0"/>
      <w:color w:val="5A6B75"/>
      <w:spacing w:val="20"/>
      <w:sz w:val="19"/>
    </w:rPr>
  </w:style>
  <w:style w:type="paragraph" w:customStyle="1" w:styleId="WordMark">
    <w:name w:val="WordMark"/>
    <w:basedOn w:val="Normal"/>
    <w:pPr>
      <w:spacing w:before="0" w:after="0" w:line="264" w:lineRule="auto"/>
    </w:pPr>
    <w:rPr>
      <w:rFonts w:ascii="IBM Plex Mono" w:hAnsi="IBM Plex Mono" w:cs="IBM Plex Mono"/>
      <w:b w:val="0"/>
      <w:caps/>
      <w:color w:val="EAF0F2"/>
      <w:spacing w:val="26"/>
      <w:sz w:val="22"/>
    </w:rPr>
  </w:style>
  <w:style w:type="paragraph" w:customStyle="1" w:styleId="TileIdx">
    <w:name w:val="TileIdx"/>
    <w:basedOn w:val="Normal"/>
    <w:pPr>
      <w:spacing w:before="0" w:after="0" w:line="240" w:lineRule="auto"/>
    </w:pPr>
    <w:rPr>
      <w:rFonts w:ascii="IBM Plex Mono" w:hAnsi="IBM Plex Mono" w:cs="IBM Plex Mono"/>
      <w:b w:val="0"/>
      <w:color w:val="5A6B75"/>
      <w:spacing w:val="16"/>
      <w:sz w:val="15"/>
    </w:rPr>
  </w:style>
  <w:style w:type="paragraph" w:customStyle="1" w:styleId="TileSym">
    <w:name w:val="TileSym"/>
    <w:basedOn w:val="Normal"/>
    <w:pPr>
      <w:spacing w:before="0" w:after="0" w:line="240" w:lineRule="auto"/>
    </w:pPr>
    <w:rPr>
      <w:rFonts w:ascii="Sora" w:hAnsi="Sora" w:cs="Sora"/>
      <w:b/>
      <w:color w:val="EAF0F2"/>
      <w:sz w:val="42"/>
    </w:rPr>
  </w:style>
  <w:style w:type="paragraph" w:customStyle="1" w:styleId="TileName">
    <w:name w:val="TileName"/>
    <w:basedOn w:val="Normal"/>
    <w:pPr>
      <w:spacing w:before="80" w:after="0" w:line="240" w:lineRule="auto"/>
    </w:pPr>
    <w:rPr>
      <w:rFonts w:ascii="IBM Plex Mono" w:hAnsi="IBM Plex Mono" w:cs="IBM Plex Mono"/>
      <w:b w:val="0"/>
      <w:caps/>
      <w:color w:val="8FA0AB"/>
      <w:spacing w:val="26"/>
      <w:sz w:val="15"/>
    </w:rPr>
  </w:style>
  <w:style w:type="paragraph" w:customStyle="1" w:styleId="TileIdxG">
    <w:name w:val="TileIdxG"/>
    <w:basedOn w:val="Normal"/>
    <w:pPr>
      <w:spacing w:before="0" w:after="0" w:line="240" w:lineRule="auto"/>
    </w:pPr>
    <w:rPr>
      <w:rFonts w:ascii="IBM Plex Mono" w:hAnsi="IBM Plex Mono" w:cs="IBM Plex Mono"/>
      <w:b w:val="0"/>
      <w:color w:val="E9BD55"/>
      <w:spacing w:val="16"/>
      <w:sz w:val="15"/>
    </w:rPr>
  </w:style>
  <w:style w:type="paragraph" w:customStyle="1" w:styleId="TileSymG">
    <w:name w:val="TileSymG"/>
    <w:basedOn w:val="Normal"/>
    <w:pPr>
      <w:spacing w:before="0" w:after="0" w:line="240" w:lineRule="auto"/>
    </w:pPr>
    <w:rPr>
      <w:rFonts w:ascii="Sora" w:hAnsi="Sora" w:cs="Sora"/>
      <w:b/>
      <w:color w:val="FBE08F"/>
      <w:sz w:val="42"/>
    </w:rPr>
  </w:style>
  <w:style w:type="paragraph" w:customStyle="1" w:styleId="TileNameG">
    <w:name w:val="TileNameG"/>
    <w:basedOn w:val="Normal"/>
    <w:pPr>
      <w:spacing w:before="80" w:after="0" w:line="240" w:lineRule="auto"/>
    </w:pPr>
    <w:rPr>
      <w:rFonts w:ascii="IBM Plex Mono" w:hAnsi="IBM Plex Mono" w:cs="IBM Plex Mono"/>
      <w:b w:val="0"/>
      <w:caps/>
      <w:color w:val="E9BD55"/>
      <w:spacing w:val="26"/>
      <w:sz w:val="15"/>
    </w:rPr>
  </w:style>
  <w:style w:type="paragraph" w:customStyle="1" w:styleId="SchemeCap">
    <w:name w:val="SchemeCap"/>
    <w:basedOn w:val="Normal"/>
    <w:pPr>
      <w:spacing w:before="160" w:after="80" w:line="336" w:lineRule="auto"/>
    </w:pPr>
    <w:rPr>
      <w:rFonts w:ascii="IBM Plex Mono" w:hAnsi="IBM Plex Mono" w:cs="IBM Plex Mono"/>
      <w:b w:val="0"/>
      <w:caps/>
      <w:color w:val="5A6B75"/>
      <w:spacing w:val="24"/>
      <w:sz w:val="16"/>
    </w:rPr>
  </w:style>
  <w:style w:type="paragraph" w:customStyle="1" w:styleId="SigilTxt">
    <w:name w:val="SigilTxt"/>
    <w:basedOn w:val="Normal"/>
    <w:pPr>
      <w:spacing w:before="0" w:after="0" w:line="240" w:lineRule="auto"/>
      <w:jc w:val="center"/>
    </w:pPr>
    <w:rPr>
      <w:rFonts w:ascii="IBM Plex Mono" w:hAnsi="IBM Plex Mono" w:cs="IBM Plex Mono"/>
      <w:b/>
      <w:color w:val="FBE08F"/>
      <w:sz w:val="26"/>
    </w:rPr>
  </w:style>
  <w:style w:type="paragraph" w:customStyle="1" w:styleId="Kicker">
    <w:name w:val="Kicker"/>
    <w:basedOn w:val="Normal"/>
    <w:pPr>
      <w:spacing w:before="280" w:after="60" w:line="312" w:lineRule="auto"/>
    </w:pPr>
    <w:rPr>
      <w:rFonts w:ascii="IBM Plex Mono" w:hAnsi="IBM Plex Mono" w:cs="IBM Plex Mono"/>
      <w:b w:val="0"/>
      <w:caps/>
      <w:color w:val="0E8E66"/>
      <w:spacing w:val="34"/>
      <w:sz w:val="17"/>
    </w:rPr>
  </w:style>
  <w:style w:type="paragraph" w:customStyle="1" w:styleId="Deck">
    <w:name w:val="Deck"/>
    <w:basedOn w:val="Normal"/>
    <w:pPr>
      <w:spacing w:before="0" w:after="120" w:line="360" w:lineRule="auto"/>
    </w:pPr>
    <w:rPr>
      <w:rFonts w:ascii="IBM Plex Sans" w:hAnsi="IBM Plex Sans" w:cs="IBM Plex Sans"/>
      <w:b w:val="0"/>
      <w:color w:val="3A444C"/>
      <w:sz w:val="25"/>
    </w:rPr>
  </w:style>
  <w:style w:type="paragraph" w:customStyle="1" w:styleId="FieldLabel">
    <w:name w:val="FieldLabel"/>
    <w:basedOn w:val="Normal"/>
    <w:pPr>
      <w:spacing w:before="80" w:after="40" w:line="312" w:lineRule="auto"/>
    </w:pPr>
    <w:rPr>
      <w:rFonts w:ascii="IBM Plex Mono" w:hAnsi="IBM Plex Mono" w:cs="IBM Plex Mono"/>
      <w:b w:val="0"/>
      <w:caps/>
      <w:color w:val="6B7680"/>
      <w:spacing w:val="24"/>
      <w:sz w:val="16"/>
    </w:rPr>
  </w:style>
  <w:style w:type="paragraph" w:customStyle="1" w:styleId="Attrib2">
    <w:name w:val="Attrib2"/>
    <w:basedOn w:val="Normal"/>
    <w:pPr>
      <w:spacing w:before="0" w:after="80" w:line="312" w:lineRule="auto"/>
    </w:pPr>
    <w:rPr>
      <w:rFonts w:ascii="IBM Plex Mono" w:hAnsi="IBM Plex Mono" w:cs="IBM Plex Mono"/>
      <w:b w:val="0"/>
      <w:color w:val="6B7680"/>
      <w:spacing w:val="16"/>
      <w:sz w:val="16"/>
    </w:rPr>
  </w:style>
  <w:style w:type="paragraph" w:customStyle="1" w:styleId="Badge">
    <w:name w:val="Badge"/>
    <w:basedOn w:val="Normal"/>
    <w:pPr>
      <w:spacing w:before="40" w:after="80" w:line="312" w:lineRule="auto"/>
    </w:pPr>
    <w:rPr>
      <w:rFonts w:ascii="IBM Plex Mono" w:hAnsi="IBM Plex Mono" w:cs="IBM Plex Mono"/>
      <w:b w:val="0"/>
      <w:caps/>
      <w:color w:val="3A444C"/>
      <w:spacing w:val="22"/>
      <w:sz w:val="17"/>
    </w:rPr>
  </w:style>
  <w:style w:type="paragraph" w:customStyle="1" w:styleId="HeadCellTxt">
    <w:name w:val="HeadCellTxt"/>
    <w:basedOn w:val="Normal"/>
    <w:pPr>
      <w:spacing w:before="0" w:after="0" w:line="312" w:lineRule="auto"/>
    </w:pPr>
    <w:rPr>
      <w:rFonts w:ascii="IBM Plex Mono" w:hAnsi="IBM Plex Mono" w:cs="IBM Plex Mono"/>
      <w:b w:val="0"/>
      <w:caps/>
      <w:color w:val="6B7680"/>
      <w:spacing w:val="22"/>
      <w:sz w:val="16"/>
    </w:rPr>
  </w:style>
  <w:style w:type="paragraph" w:customStyle="1" w:styleId="CellTxt">
    <w:name w:val="CellTxt"/>
    <w:basedOn w:val="Normal"/>
    <w:pPr>
      <w:spacing w:before="0" w:after="0" w:line="312" w:lineRule="auto"/>
    </w:pPr>
    <w:rPr>
      <w:rFonts w:ascii="IBM Plex Sans" w:hAnsi="IBM Plex Sans" w:cs="IBM Plex Sans"/>
      <w:b w:val="0"/>
      <w:color w:val="0B0E11"/>
      <w:sz w:val="20"/>
    </w:rPr>
  </w:style>
  <w:style w:type="paragraph" w:customStyle="1" w:styleId="Placeholder">
    <w:name w:val="Placeholder"/>
    <w:basedOn w:val="Normal"/>
    <w:pPr>
      <w:spacing w:before="0" w:after="0" w:line="312" w:lineRule="auto"/>
    </w:pPr>
    <w:rPr>
      <w:rFonts w:ascii="IBM Plex Sans" w:hAnsi="IBM Plex Sans" w:cs="IBM Plex Sans"/>
      <w:b w:val="0"/>
      <w:color w:val="6B7680"/>
      <w:sz w:val="20"/>
    </w:rPr>
  </w:style>
  <w:style w:type="paragraph" w:customStyle="1" w:styleId="RunHead">
    <w:name w:val="RunHead"/>
    <w:basedOn w:val="Normal"/>
    <w:pPr>
      <w:spacing w:before="0" w:after="0" w:line="312" w:lineRule="auto"/>
    </w:pPr>
    <w:rPr>
      <w:rFonts w:ascii="IBM Plex Mono" w:hAnsi="IBM Plex Mono" w:cs="IBM Plex Mono"/>
      <w:b w:val="0"/>
      <w:caps/>
      <w:color w:val="6B7680"/>
      <w:spacing w:val="16"/>
      <w:sz w:val="16"/>
    </w:rPr>
  </w:style>
  <w:style w:type="paragraph" w:customStyle="1" w:styleId="TierName">
    <w:name w:val="TierName"/>
    <w:basedOn w:val="Normal"/>
    <w:pPr>
      <w:spacing w:before="80" w:after="40" w:line="252" w:lineRule="auto"/>
    </w:pPr>
    <w:rPr>
      <w:rFonts w:ascii="Sora" w:hAnsi="Sora" w:cs="Sora"/>
      <w:b w:val="0"/>
      <w:color w:val="0B0E11"/>
      <w:sz w:val="30"/>
    </w:rPr>
  </w:style>
  <w:style w:type="paragraph" w:customStyle="1" w:styleId="MiniLabel">
    <w:name w:val="MiniLabel"/>
    <w:basedOn w:val="Normal"/>
    <w:pPr>
      <w:spacing w:before="120" w:after="40" w:line="312" w:lineRule="auto"/>
    </w:pPr>
    <w:rPr>
      <w:rFonts w:ascii="IBM Plex Mono" w:hAnsi="IBM Plex Mono" w:cs="IBM Plex Mono"/>
      <w:b w:val="0"/>
      <w:caps/>
      <w:color w:val="0E8E66"/>
      <w:spacing w:val="22"/>
      <w:sz w:val="16"/>
    </w:rPr>
  </w:style>
  <w:style w:type="paragraph" w:customStyle="1" w:styleId="BoxText">
    <w:name w:val="BoxText"/>
    <w:basedOn w:val="Normal"/>
    <w:pPr>
      <w:spacing w:before="0" w:after="0" w:line="336" w:lineRule="auto"/>
    </w:pPr>
    <w:rPr>
      <w:rFonts w:ascii="IBM Plex Sans" w:hAnsi="IBM Plex Sans" w:cs="IBM Plex Sans"/>
      <w:b w:val="0"/>
      <w:color w:val="0B0E11"/>
      <w:sz w:val="20"/>
    </w:rPr>
  </w:style>
  <w:style w:type="paragraph" w:customStyle="1" w:styleId="BoxPlaceholder">
    <w:name w:val="BoxPlaceholder"/>
    <w:basedOn w:val="Normal"/>
    <w:pPr>
      <w:spacing w:before="0" w:after="0" w:line="336" w:lineRule="auto"/>
    </w:pPr>
    <w:rPr>
      <w:rFonts w:ascii="IBM Plex Sans" w:hAnsi="IBM Plex Sans" w:cs="IBM Plex Sans"/>
      <w:b w:val="0"/>
      <w:color w:val="6B7680"/>
      <w:sz w:val="20"/>
    </w:rPr>
  </w:style>
  <w:style w:type="paragraph" w:customStyle="1" w:styleId="CalloutText">
    <w:name w:val="CalloutText"/>
    <w:basedOn w:val="Normal"/>
    <w:pPr>
      <w:spacing w:before="0" w:after="0" w:line="348" w:lineRule="auto"/>
    </w:pPr>
    <w:rPr>
      <w:rFonts w:ascii="IBM Plex Sans" w:hAnsi="IBM Plex Sans" w:cs="IBM Plex Sans"/>
      <w:b w:val="0"/>
      <w:color w:val="0B0E11"/>
      <w:sz w:val="21"/>
    </w:rPr>
  </w:style>
  <w:style w:type="paragraph" w:customStyle="1" w:styleId="ExtFlag">
    <w:name w:val="ExtFlag"/>
    <w:basedOn w:val="Normal"/>
    <w:pPr>
      <w:spacing w:before="40" w:after="40" w:line="312" w:lineRule="auto"/>
    </w:pPr>
    <w:rPr>
      <w:rFonts w:ascii="IBM Plex Mono" w:hAnsi="IBM Plex Mono" w:cs="IBM Plex Mono"/>
      <w:b w:val="0"/>
      <w:caps/>
      <w:color w:val="0E8E66"/>
      <w:spacing w:val="26"/>
      <w:sz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cover_dark.png"/><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Sora-regular.odttf"/><Relationship Id="rId2" Type="http://schemas.openxmlformats.org/officeDocument/2006/relationships/font" Target="fonts/Sora-bold.odttf"/><Relationship Id="rId3" Type="http://schemas.openxmlformats.org/officeDocument/2006/relationships/font" Target="fonts/IBMPlexSans-regular.odttf"/><Relationship Id="rId4" Type="http://schemas.openxmlformats.org/officeDocument/2006/relationships/font" Target="fonts/IBMPlexSans-bold.odttf"/><Relationship Id="rId5" Type="http://schemas.openxmlformats.org/officeDocument/2006/relationships/font" Target="fonts/IBMPlexMono-regular.odttf"/><Relationship Id="rId6" Type="http://schemas.openxmlformats.org/officeDocument/2006/relationships/font" Target="fonts/IBMPlexMono-bold.odttf"/></Relationships>
</file>

<file path=word/_rels/header1.xml.rels><?xml version='1.0' encoding='UTF-8' standalone='yes'?>
<Relationships xmlns="http://schemas.openxmlformats.org/package/2006/relationships"><Relationship Id="rId1" Type="http://schemas.openxmlformats.org/officeDocument/2006/relationships/image" Target="media/bench_paper.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Framework - The Complete Catalog</dc:title>
  <dc:subject>SCOPE, Strategic Cybersecurity Operations and Protection for Enterprises</dc:subject>
  <dc:creator>Tim D. Tipton Jr.</dc:creator>
  <cp:keywords>SCOPE, cybersecurity, controls, maturity model, crosswalk</cp:keywords>
  <dc:description/>
  <cp:lastModifiedBy>Tim D. Tipton Jr.</cp:lastModifiedBy>
  <cp:revision>1</cp:revision>
  <dcterms:created xsi:type="dcterms:W3CDTF">2026-07-22T00:00:00Z</dcterms:created>
  <dcterms:modified xsi:type="dcterms:W3CDTF">2026-07-22T00:00:00Z</dcterms:modified>
  <cp:category>Cybersecurity Framework</cp:category>
  <dc:language>en-US</dc:language>
</cp:coreProperties>
</file>